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91f" w14:textId="1eab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 от 21 февраля 2007 года № 54-ОД "Об утверждении Правил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27 июля 2007 года № 197-ОД. Зарегистрирован в Министерстве юстиции Республики Казахстан 16 августа 2007 года № 4878. Утратил силу приказом Председателя Агентства Республики Казахстан по регулированию естественных монополий от 28 сентября 2010 года № 286-ОД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28.09.2010 </w:t>
      </w:r>
      <w:r>
        <w:rPr>
          <w:rFonts w:ascii="Times New Roman"/>
          <w:b w:val="false"/>
          <w:i w:val="false"/>
          <w:color w:val="ff0000"/>
          <w:sz w:val="28"/>
        </w:rPr>
        <w:t>№ 286-ОД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3) 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 и пунктом 8 Правил присоединения дополнительных мощностей и компенсирования затрат для реконструкции и расширения объектов электроэнергетических установок,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октября 2004 года N 1044,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Агентства Республики Казахстан по регулированию естественных монополий от 21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54-ОД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основе" (зарегистрирован в Реестре государственной регистрации нормативных правовых актов за N 4578, опубликован в Бюллетене нормативных правовых актов, апрель 2007 года, N 4, ст. 251)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компенсирования затрат энергопередающей организации на расширение и реконструкцию сетей транспортировки энергии общего пользования на возвратной основе,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 слово "тринадцатого" заменить словами "тридцать седьмого";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цифру "0,3 х"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