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32f" w14:textId="455a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государственных воздушных судов Республики Казахстан и выдачи свидетельства о государственной регистрации государственных воздушных судов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июля 2007 года № 210. Зарегистрирован в Министерстве юстиции Республики Казахстан 17 августа 2007 года № 4879. Утратил силу приказом Министра обороны Республики Казахстан от 18 мая 2011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обороны РК от 18.05.2011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и деятельности авиации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Реестра государственных воздушных судов Республики Казахстан и выдачи свидетельства о государственной регистрации государственных воздушных судов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ведением Реестра государственных воздушных судов Республики Казахстан и выдачей свидетельства о государственной регистрации государственных воздушных судов Республики Казахстан возложить на главнокомандующего Силами воздушной обороны Вооруженных Сил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         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мая 2007 года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21 июля 2007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2007 г. N 210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ведения Реестра государственных воздушных судов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выдачи свидетельства о государственной регистрации государственных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государственных воздушных судов Республики Казахстан и выдачи свидетельства о государственной регистрации государственных воздушных судов Республики Казахстан (далее - Правила)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и деятельности авиации Республики Казахстан".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ведения Реестра государственных воздушных судов Республики Казахстан (далее - Реестр) и порядок выдачи свидетельства о государственной регистрации государственных воздушных судов Республики Казахстан (далее - Свидетельство).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воздушные суда Республики Казахстан подлежат обязательной государственной регистрации в Реестре.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Реестра и выдача Свидетельства осуществляется Управлением главнокомандующего Силами воздушной обороны Вооруженных Сил Республики Казахстан (далее - уполномоченный орган).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ведения Реестра и выдачи Свидетельства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государственной регистрации воздушного судна, переводимого в категорию государственного, государственный орган (учреждение), в ведение которого поступило воздушное судно,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приема-передачи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соответствующих документов, подтверждающих прием (приобретение)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исключение воздушного судна из соответствующего реестра воздушных судов (для гражданских воздушных судов и воздушных судов иностранных государств).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документов, уполномоченный орган вносит государственное воздушное судно в Реестр и выдает Свидетельство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исключения государственного воздушного судна из Реестра, государственный орган (учреждение), в ведении которого находится государственное воздушное судно, представляет в уполномоченный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приема-передачи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соответствующих документов, подтверждающих передачу (продажу) государственного воздушного судна иностранному государству, или перевод государственного воздушного судна в категорию гражданских (экспериментальных), или списание государственного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документов, уполномоченный орган исключает государственное воздушное судно из Реестра и выдает документ об его исключении в виде выписки из Реестра.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Внесение государственного воздушного судна в Реестр или исключение его из Реестра производится на основании заключения руководителя уполномоченного органа, либо лица, его замещающего, в течение 5 рабочих дней со дня поступления заявки с приложением соответствующих документов.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является документом, удостоверяющим, что государственное воздушное судно зарегистрировано в Реестре. При утере или хищении Свидетельства, выдается его дубликат. Для получения дубликата необходимо представить в уполномоченный орган документы, подтверждающие факт утери или хищения свидетельства.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Изменения в раздел Свидетельства "Отметки о передаче государственного воздушного судна" вносятся при передаче государственного воздушного судна из одного государственного органа (учреждения) в другой. Для внесения изменений в Свидетельство в уполномоченный орган представляется донесение на убывшее государственное воздушное судно в установленном порядке, с приложением Свидетельства.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Ежегодно к 1 декабря государственные органы (учреждения) представляют в уполномоченный орган отчет о пономерном наличии и состоянии государственных воздушных судов и установленных на них авиационных двигателей (далее - Отчет) в установленном порядке.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Ежегодно на 20 декабря уполномоченным органом производится сверка Реестра по представленным Отчетам.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 хранится в секретной части уполномоченного органа. Документы, представленные в уполномоченный орган в соответствии с Правилами, хранятся в отдельном деле в течение всего срока эксплуатации государственного воздушного судна и по истечению одного года после его списания уничтожаются в установленном порядке.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воздушных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Республики Казахстан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свидетельства 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воздушных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государственной регистрации государственного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зарегистрировать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(тип воздушного судна)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полный заводской номер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изготовления (дата приемки военным представителем)______________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установленными авиационными двигателями____________________________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(тип и заводские номера авиационных двигателей)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принадлежащее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(эксплуатант и его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поступившее от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Реестре государственных воздушных судов Республики Казахстан и выдать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него свидетельство о государственной регистрации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судна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Категория (назначение воздушного судна)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Максимальная взлетная масса, кг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 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государственного     (подпись)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органа,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Заключение:__________________________________________________________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 _____________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уполномоченного      (подпись)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20___г.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воздушных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Республики Казахстан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свидетельства 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воздушных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государственной регистрации государственного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N_____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3516"/>
        <w:gridCol w:w="2146"/>
        <w:gridCol w:w="3902"/>
      </w:tblGrid>
      <w:tr>
        <w:trPr>
          <w:trHeight w:val="144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судна 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судна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регистрационный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опознавательные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</w:tr>
      <w:tr>
        <w:trPr>
          <w:trHeight w:val="3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5. Эксплуатант_________________________________________________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Настоящим удостоверяется, что государственное воздушное судно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порядке зарегистрировано в Реестре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воздушных судов Республики Казахстан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 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уполномоченного     (подпись)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* заполняется для государственного воздушного судна,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занятого в международной аэронавигации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(оборотная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ОТМЕТКИ О ПЕРЕДАЧЕ ГОСУДАРСТВЕННОГО ВОЗДУШНОГО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Эксплуатант____________________________________________________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 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уполномоченного     (подпись)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Эксплуатант____________________________________________________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 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уполномоченного     (подпись)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Эксплуатант____________________________________________________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 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уполномоченного     (подпись)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20___г.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Реестра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воздушных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Республики Казахстан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свидетельства 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воздушных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 исключении государственного воздушного судна из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государственных воздушных судов Республики Казахстан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исключить из Реестра государственных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(тип государственного воздушного судна)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полный заводской номер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установленными авиационными двигателями____________________________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(тип и заводские номера авиационных двигателей)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государственной регистрации государственного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Республики Казахстан N ____ выданное "__"___________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и регистрационный опознавательные знаки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принадлежащее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(эксплуатант и его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Категория (назначение воздушного судна)___________________________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Максимальная взлетная масса, кг___________________________________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 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государственного     (подпись)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органа,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Заключение:__________________________________________________________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  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уполномоченного     (подпись)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20___г.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