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d47b" w14:textId="7f6d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труда и социальной 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6 августа 2007 года N 191-п. Зарегистрирован в Министерстве юстиции Республики Казахстан 17 августа 2007 года N 4882. Утратил силу приказом Министра труда и социальной защиты населения Республики Казахстан от 28 июля 2009 года N 237-п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труда и социальной защиты населения РК от 28.07.2009 </w:t>
      </w:r>
      <w:r>
        <w:rPr>
          <w:rFonts w:ascii="Times New Roman"/>
          <w:b w:val="false"/>
          <w:i w:val="false"/>
          <w:color w:val="000000"/>
          <w:sz w:val="28"/>
        </w:rPr>
        <w:t>N 237-п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детализации порядка исчисления совокупного дохода лица (семьи), претендующего на получение адресной социальной помощи,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труда и социальной защиты населения Республики Казахстан от 13 февраля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31-п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определения совокупного дохода лица (семьи), претендующего на получение адресной социальной помощи" (зарегистрированный в Реестре государственной регистрации нормативных правовых актов за N 1782 и опубликованный в Бюллетене нормативных правовых актов центральных исполнительных и иных государственных органов Республики Казахстан, 2002 год, N 18, ст. 592), внесены изменения и дополнения приказами от 11 апреля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78-п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(зарегистрированный в Реестре государственной регистрации нормативных правовых актов за N 1821 и опубликованный в Бюллетене нормативных правовых актов центральных исполнительных и иных государственных органов Республики Казахстан, 2002 год, N 21, ст. 619), от 23 октября 2002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246-п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(зарегистрированный в Реестре государственной регистрации нормативных правовых актов за N 2061 и опубликованный в Бюллетене нормативных правовых актов центральных исполнительных и иных государственных органов Республики Казахстан, 2003 год, N 3, ст. 776), от 1 марта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47-п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(зарегистрированный в Реестре государственной регистрации нормативных правовых актов за N 2731 и опубликованный в Бюллетене нормативных правовых актов центральных исполнительных и иных государственных органов Республики Казахстан, 2005 год, N 19, ст. 175),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определения совокупного дохода лица (семьи), претендующего на получение адресной социальной помощи,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пункта 10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 возмещения ущерба, причиненного здоровью и имуществу вследствие чрезвычайных ситуаций".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первого официального опубликования и распространяет свое действие на отношения, возникшие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августа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