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20e10" w14:textId="5920e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перечня и порядка приобретения базовых активов производных ценных бумаг и производных финансовых инструментов, с которыми банки второго уровня, филиалы банков-нерезидентов Республики Казахстан могут осуществлять брокерскую и (или) дилерскую деятельность на рынке ценных бумаг, случаев заключения сделок с государственными ценными бумагами и негосударственными ценными бумагами на вторичном рынке, производными финансовыми инструментами на неорганизованном рынке ценных бумаг, а также критериев, в соответствии с которыми банки второго уровня могут осуществлять брокерскую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16 июля 2007 года № 210. Зарегистрировано в Министерстве юстиции Республики Казахстан 27 августа 2007 года № 4892.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Правления Агентства РК по регулированию и развитию финансового рынка от 25.01.2021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"О банках и банковской деятельности в Республике Казахстан"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изменениями, внесенными постановлением Правления Агентства РК по регулированию и надзору финансового рынка и финансовых организаций от 02.11.2009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постановлением Правления Национального Банка РК от 25.05.2012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банки второго уровня, филиалы банков-нерезидентов Республики Казахстан (далее – банки второго уровня) осуществляют брокерскую и/или дилерскую деятельность с производными ценными бумагами и производными финансовыми инструментами, базовым активом которых является: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иностранная и национальная валюта;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валютные индексы;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аффинированные драгоценные металлы;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ставка вознаграждения: купон, дисконт, доходность, ставка по процентным свопам, спред, процентное изменение и волатильность;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ценные бумаги, в том числе производные ценные бумаги,  производные финансовые инструменты, разрешенные к приобретению банками второго уровня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"О банках и банковской деятельности в Республике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расчетные показатели (индексы), перечень которых определен 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кредитный риск (credit risk);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товарные активы, перечень которых определен 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постановлению, без осуществления физической поставки указанных товарных активов, а также индексы на товарные активы.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Правления Агентства РК по регулированию и надзору финансового рынка и финансовых организаций от 02.11.2009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Правления Агентства РК по регулированию и развитию финансового рынка от 25.01.2021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Сделки с производными финансовыми инструментами, базовые активы которых определены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заключаются на организованном рынке ценных бумаг Республики Казахстан и (или) в системе организаторов торгов, признаваемых международными фондовыми биржами, указанных в Списке организаторов торгов, признаваемых международными фондовыми биржами,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Нормативным значениям и методикам расчетов пруденциальных нормативов и иных обязательных к соблюдению норм и лимитов, размера капитала банка, утвержденным постановлением Правления Национального Банка Республики Казахстан от 13 сентября 2017 года № 170, зарегистрированным в Реестре государственной регистрации нормативных правовых актов под № 15886 (далее – Нормативы № 170), за исключением случаев заключения сделок на неорганизованном рынке при соблюдении одного из следующих условий:</w:t>
      </w:r>
    </w:p>
    <w:bookmarkEnd w:id="2"/>
    <w:bookmarkStart w:name="z4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контрпартнером - нерезидентом Республики Казахстан является организация, имеющая рейтинг не ниже "ВВВ-" по международной шкале агентства Standard &amp; Poor's или рейтинг аналогичного уровня агентств Moody's Investors Service и Fitch, либо контрпартнером - резидентом Республики Казахстан является организация, имеющая рейтинг по международной шкале не ниже "ВВ-" по классификации рейтинговых агентств Standard &amp; Poor's и Fitch или не ниже "Ва3" по классификации рейтингового агентства Moody's Investors Service, либо рейтинговой оценку не ниже "kzBBB" по национальной шкале вышеуказанных рейтинговых агентств;</w:t>
      </w:r>
    </w:p>
    <w:bookmarkEnd w:id="3"/>
    <w:bookmarkStart w:name="z4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имеются котировки на покупку и (или) продажу в информационных аналитических системах Bloomberg или Reuters, либо в случае отсутствия таких котировок имеется не менее трех котировок от трех различных контрпартнеров, имеющих рейтинг не ниже "ВВВ-" по международной шкале агентства Standard &amp; Poor's или рейтинг аналогичного уровня агентств Moody's Investors Service и Fitch;</w:t>
      </w:r>
    </w:p>
    <w:bookmarkEnd w:id="4"/>
    <w:bookmarkStart w:name="z4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базовый актив производных финансовых инструментов допущен к обращению на организованном рынке ценных бумаг Республики Казахстан и (или) в системе организаторов торгов, признаваемых международными фондовыми биржами, указанных в Списке организаторов торгов, признаваемых международными фондовыми биржами,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Нормативам № 170;</w:t>
      </w:r>
    </w:p>
    <w:bookmarkEnd w:id="5"/>
    <w:bookmarkStart w:name="z4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предоставлении аудиторской организацией, осуществляющей аудит банка второго уровня, отчета, предусматривающего выражение положительного мнения аудиторской организации о:</w:t>
      </w:r>
    </w:p>
    <w:bookmarkEnd w:id="6"/>
    <w:bookmarkStart w:name="z4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методиках оценки банком второго уровня производного финансового инструмента;</w:t>
      </w:r>
    </w:p>
    <w:bookmarkEnd w:id="7"/>
    <w:bookmarkStart w:name="z4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допущениях, использованных при определении стоимости производного финансового инструмента, включая информацию о допущениях, сделанных в отношении оценки кредитных потерь, процентных ставок или ставок дисконтирования;</w:t>
      </w:r>
    </w:p>
    <w:bookmarkEnd w:id="8"/>
    <w:bookmarkStart w:name="z4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результатах стресс-тестирования, анализа чувствительности, проведенного банком второго уровня.</w:t>
      </w:r>
    </w:p>
    <w:bookmarkEnd w:id="9"/>
    <w:bookmarkStart w:name="z5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Банки второго уровня осуществляют брокерскую и (или) дилерскую деятельность с производными ценными бумагами и производными финансовыми инструментами, базовым активом которых является кредитный риск организаций:</w:t>
      </w:r>
    </w:p>
    <w:bookmarkEnd w:id="10"/>
    <w:bookmarkStart w:name="z5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резидентов Республики Казахстан, имеющих рейтинг по международной шкале не ниже "BB-" по классификации рейтинговых агентств Standard &amp; Poor's и Fitch или не ниже "Ва3" по классификации рейтингового агентства Moody's Investors Service, либо рейтинговую оценку не ниже "kzBBB" по национальной шкале вышеуказанных рейтинговых агентств;</w:t>
      </w:r>
    </w:p>
    <w:bookmarkEnd w:id="11"/>
    <w:bookmarkStart w:name="z5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нерезидентов Республики Казахстан, имеющих рейтинг по международной шкале не ниже "BBB-" по классификации рейтинговых агентств Standard &amp; Poor's и Fitch или не ниже "ВВа3" по классификации рейтингового агентства Moody's Investors Service;</w:t>
      </w:r>
    </w:p>
    <w:bookmarkEnd w:id="12"/>
    <w:bookmarkStart w:name="z5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базовый актив производных финансовых инструментов допущен к обращению на организованном рынке ценных бумаг Республики Казахстан и (или) в системе организаторов торгов, признаваемых международными фондовыми биржами, указанных в Списке организаторов торгов, признаваемых международными фондовыми биржами,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Нормативам № 170.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Правления Агентства РК по регулированию и развитию финансового рынка от 19.07.2024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2-1. Банки второго уровня для включения в реестр сделок с производными финансовыми инструментами, заключенными на неорганизованном рынке, ведение которого осуществляется центральным депозитарием (далее - реестр), не позднее 14-00 часов по времени города Нур-Султана первого рабочего дня недели, следующей за отчетной неделей, представляют в центральный депозитарий информацию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деятельности центрального депозитария, утвержденных постановлением Правления Национального Банка Республики Казахстан от 29 ноября 2018 года № 307, зарегистрированным в Реестре государственной регистрации нормативных правовых актов под № 17920, и внутренних документов центрального депозитария. Информация представляется по всем действующим на дату представления информации сделкам с производными финансовыми инструментами, заключенными на организованном и неорганизованном рынках, а также заключенным и исполненным сделкам в отчетном периоде.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Правления дополнено пунктом 2-1 в соответствии с постановлением Правления Национального Банка РК от 03.02.2014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постановления Правления Национального Банка РК от 10.09.2019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2-2. В случае необходимости внесения изменений и (или) дополнений в реестр, указанный в пункте 2-1 настоящего постановления, банки второго уровня представляют в центральный депозитарий обновленную информацию и письменное объяснение с указанием причин необходимости внесения изменений и (или) дополнений в реестр.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Правления дополнено пунктом 2-2 в соответствии с постановлением Правления Национального Банка РК от 03.02.2014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Банки второго уровня могут осуществлять операции с производными ценными бумагами и производными финансовыми инструментами, базовым активом которых является кредитный риск, посредством приобретения (выступать в качестве покупателей) свопов кредитного дефолта (credit default swap) и свопов совокупного дохода (total return swap), при выполнении всех следующих условий: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базовый актив не является собственным обязательством банка второго уровня;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приобретение в целях хеджирования кредитного риска по базовому активу;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приобретение осуществляется на организованном рынке ценных бумаг.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Правления Агентства РК по регулированию и надзору финансового рынка и финансовых организаций от 02.11.2009 </w:t>
      </w:r>
      <w:r>
        <w:rPr>
          <w:rFonts w:ascii="Times New Roman"/>
          <w:b w:val="false"/>
          <w:i w:val="false"/>
          <w:color w:val="000000"/>
          <w:sz w:val="28"/>
        </w:rPr>
        <w:t>№ 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Сделки с государственными и негосударственными ценными бумагами на вторичном рынке заключаются банками второго уровня в своих интересах и за свой счет на организованном рынке ценных бумаг, за исключением следующих случаев заключения сделок, которые могут быть осуществлены как на организованном рынке ценных бумаг, так и неорганизованном рынке ценных бумаг: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заключения на международных (иностранных) рынках ценных бумаг сделок с негосударственными долговыми ценными бумагами, выпущенными (предоставленными) эмитентами-резидентами Республики Казахстан и эмитентами-нерезидентами Республики Казахстан, допущенными к обращению в системах организаторов торгов, признаваемых международными фондовыми биржами, указанных в Списке организаторов торгов, признаваемых международными фондовыми биржами,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Нормативам № 170;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заключения сделок с государственными ценными бумагами Республики Казахстан, а также сделок с ценными бумагами, по которым имеется государственная гарантия Правительства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заключения сделок с государственными ценными бумагами иностранных государств, имеющих минимальный рейтинг,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ноября 2017 года № 234 "Об установлении перечня международных финансовых организаций, облигации которых банки и банковские холдинги приобретают в собственность, и требований к облигациям, которые банки и банковские холдинги приобретают в собственность", зарегистрированным в Реестре государственной регистрации нормативных правовых актов под № 16149;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проведения операций "репо" и "обратного репо" на международных (иностранных) рынках ценных бумаг с юридическими лицами - нерезидентами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заключения сделок с собственными облигациями;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выкупа акционерным обществом (в том числе банком второго уровня) своих размещенных акций согласно статьям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мая 2003 года "Об акционерных обществах";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реализации ценных бумаг, подвергнутых фондовой биржей делистингу;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обмена или конвертации ценных бумаг и иных обязательств эмитента на другие ценные бумаги данного эмитента, выпущенные в целях реструктуризации обязательств эмитента;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реализации права преимущественной покупки;</w:t>
      </w:r>
    </w:p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заключения на международных (иностранных) рынках ценных бумаг сделок с акциями (долями участия в уставном капитале) юридических лиц - нерезидентов Республики Казахстан, обращающимися на международных фондовых биржах,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постановлению Правления Национального Банка Республики Казахстан от 19 августа 2019 года № 131 "Об установлении требований к приобретаемым банками, дочерними организациями банка или банковского холдинга акциям (долям участия в уставном капитале) юридических лиц, а также совокупной стоимости долей участия банка в уставном капитале либо акций юридических лиц", зарегистрированному в Реестре государственной регистрации нормативных правовых актов под № 19260;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заключения сделок с акциями или долями участия в уставных капиталах юридических лиц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августа 1995 года "О банках и банковской деятельности в Республике Казахстан", а также сделок с негосударственными ценными бумагами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от 31 августа 1995 года "О банках и банковской деятельности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заключения сделок с депозитарными расписками, базовым активом которых являются негосударственные ценные бумаги, разрешенные к приобретению банками второго уровня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августа 1995 года "О банках и банковской деятельности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сделок с ценными бумагами, заключаемых банками второго уровня с Национальным Банком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заключения сделок по передаче ценных бумаг и (или) иных финансовых инструментов в рамках проведения операции по одновременной передаче активов и обязательств между родительским банком и дочерним банком, а также сделок по передаче ценных бумаг и (или) иных финансовых инструментов в рамках проведения операции по передаче активов и обязательств дочернего банка между родительским банком и национальным управляющим холдингом.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Сноска. Пункт 3-1 дополнен постановлением Правления Национального Банка РК от 25.05.2012 </w:t>
      </w:r>
      <w:r>
        <w:rPr>
          <w:rFonts w:ascii="Times New Roman"/>
          <w:b w:val="false"/>
          <w:i w:val="false"/>
          <w:color w:val="00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постановления Правления Национального Банка РК от 08.05.2015 </w:t>
      </w:r>
      <w:r>
        <w:rPr>
          <w:rFonts w:ascii="Times New Roman"/>
          <w:b w:val="false"/>
          <w:i w:val="false"/>
          <w:color w:val="00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опубликования); с изменениями, внесенными постановлениями Правления Национального Банка РК от 31.08.2016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28.04.2017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29.01.2018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 от 10.09.2019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Правления Агентства РК по регулированию и развитию финансового рынка от 25.01.2021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3-2. Сделки с иными финансовыми инструментами, помимо финансовых инструментов,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банках и банковской деятельности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 (далее – иные финансовые инструменты), заключаются банком второго уровня в рамках брокерской деятельности в соответствии с законодательством Республики Казахстан о рынке ценных бумаг при условии соблюдения им на дату представления в уполномоченный орган по регулированию, контролю и надзору финансового рынка и финансовых организаций (далее - уполномоченный орган) уведомления о намерении заключения таких сделок одновременно следующих критериев:</w:t>
      </w:r>
    </w:p>
    <w:bookmarkEnd w:id="19"/>
    <w:bookmarkStart w:name="z5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банк второго уровня обладает лицензией уполномоченного органа на осуществление брокерской деятельности;</w:t>
      </w:r>
    </w:p>
    <w:bookmarkEnd w:id="20"/>
    <w:bookmarkStart w:name="z5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значение коэффициента текущей ликвидности банка k4 составляет не менее 0,6.</w:t>
      </w:r>
    </w:p>
    <w:bookmarkEnd w:id="21"/>
    <w:bookmarkStart w:name="z5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намерении банка второго уровня заключать сделки с иными финансовыми инструментами за счет и в интересах клиентов, банк второго уровня в течение 30 (тридцати) календарных дней до дня начала осуществления данной деятельности уведомляет уполномоченный орган о таком намерении с указанием информации о соблюдении указанных критериев.</w:t>
      </w:r>
    </w:p>
    <w:bookmarkEnd w:id="22"/>
    <w:bookmarkStart w:name="z5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второго уровня в случае выявления несоответствия указанным критериям, незамедлительно уведомляет уполномоченный орган о таком факте несоответствия, и с даты выявления данного несоответствия, не заключает новых сделок в рамках брокерской деятельности по приобретению иных финансовых инструментов.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3-2 дополнен постановлением Правления Агентства РК по регулированию и развитию финансового рынка от 25.01.2021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постановления Правления Агентства РК по регулированию и развитию финансового рынка от 19.07.2024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Признать утратившим силу постановление Правления Агентства от 9 января 2006 года </w:t>
      </w:r>
      <w:r>
        <w:rPr>
          <w:rFonts w:ascii="Times New Roman"/>
          <w:b w:val="false"/>
          <w:i w:val="false"/>
          <w:color w:val="000000"/>
          <w:sz w:val="28"/>
        </w:rPr>
        <w:t>N 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перечне и порядке приобретения базовых активов производных ценных бумаг, с которыми банки второго уровня могут осуществлять брокерскую и/или дилерскую деятельность на рынке ценных бумаг" (зарегистрированное в Реестре государственной регистрации нормативных правовых актов под N 4066). </w:t>
      </w:r>
    </w:p>
    <w:bookmarkEnd w:id="24"/>
    <w:bookmarkStart w:name="z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</w:p>
    <w:bookmarkEnd w:id="25"/>
    <w:bookmarkStart w:name="z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Департаменту стратегии и анализа (Бубеев М.С.):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"Ассоциация финансистов Казахстана". </w:t>
      </w:r>
    </w:p>
    <w:bookmarkStart w:name="z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Службе Председателя Агентства принять меры к публикации настоящего постановления в средствах массовой информации Республики Казахстан. </w:t>
      </w:r>
    </w:p>
    <w:bookmarkEnd w:id="27"/>
    <w:bookmarkStart w:name="z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за исполнением настоящего постановления возложить на заместителя Председателя Агентства Бахмутову Е.Л. 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2007 года № 210</w:t>
            </w:r>
          </w:p>
        </w:tc>
      </w:tr>
    </w:tbl>
    <w:bookmarkStart w:name="z1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расчетных показателей (индексов)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Правления Агентства РК по регулированию и развитию финансового рынка от 25.01.2021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САС 40 (Compagnie des Agents de Change 40 Index);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DAX (Deutscher Aktienindex);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DJIA (Dow Jones Industrial Average);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EURO STOXX 50 (EURO STOXX 50 Price Index);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FTSE 100 (Financial Times Stock Exchange 100 Index);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HSI (Hang Seng Index);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KASE (Kazakhstan Stock Exchange Index);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MSCI World Index (Morgan Stanley Capital International World Index);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MOEX Russia (Moscow Exchange Russia Index);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NIKKEI 225 (Nikkei-225 Stock Average Index);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RTSI (Russian Trade System Index);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S&amp;P 500 (Standard and Poor's 500 Index);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TOPIX 100 (Tokyo Stock Price 100 Index);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NASDAQ-100 (Nasdaq-100 Index).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июля 2007 года N 210 </w:t>
            </w:r>
          </w:p>
        </w:tc>
      </w:tr>
    </w:tbl>
    <w:bookmarkStart w:name="z1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товарных активов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Нефть и нефтепродукты.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Природный газ и газовый конденсат.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Цветные металлы.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Черные металлы.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Зерно и зерновые продукты.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Уголь и кокс.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Сахар.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Хлопок.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Электроэнергия.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