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ba30" w14:textId="122b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качестве участника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деятельности регионального финансового центра города Алматы от 9 августа 2007 года N 02-02/192. Зарегистрирован в Министерстве юстиции Республики Казахстан 27 августа 2007 года N 4899. Утратил силу приказом Председателя Агентства Республики Казахстан по регулированию деятельности регионального финансового центра города Алматы от 20 марта 2009 года № 04.2-44/78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Агентства РК по регулированию деятельности регионального финансового центра города Алматы от 20.03.2009 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04.2-44/78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2-1)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региональном финансовом центре города Алматы",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в качестве участника регионального финансового центра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Агентства по регулированию деятельности регионального финансового центра города Алматы (далее - Агентство) принять меры по государственной регистрации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Агентства обеспечить официальное опубликование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приказом и.о.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2007 года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02-02/192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 аккредитации в качестве участника регионального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финансового центра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качестве участника регионального финансового центра города Алматы (далее - Правила) разработаны в соответствии с Законом Республики Казахстан "О региональном финансовом центре города Алматы" и устанавливают порядок проведения Агентством Республики Казахстан по регулированию деятельности регионального финансового центра города Алматы (далее - уполномоченный орган) аккредитации профессиональных участников рынка ценных бумаг, обладающих лицензией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 (далее - брокерские и (или) дилерские организации), за исключением банковских организаций, накопительных пенсионных фондов и профессиональных участников рынка ценных бумаг, осуществляющих деятельность по инвестиционному управлению пенсионными активами.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аккредитации является официальное признание прав брокерских и (или) дилерских организаций на осуществление деятельности в качестве участника регионального финансового центра города Алматы (далее - участника финансового центра).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проведения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Брокерские и (или) дилерские организации для аккредитации представляют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установленного образца согласно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(на государственном и русском языках);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Устава;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свидетельства о государственной регистрации, свидетельства налогоплательщика и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лицензии на осуществление брокерской и (или) дилерской деятельности, выданной уполномоченным органом по регулированию и надзору финансового 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иностранной рабочей силы по форме согласно приложению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место нахождения юридического лица (документами, подтверждающими место нахождения юридического лица, могут быть: нотариально удостоверенные копии договора аренды, купли-продажи, свидетельства о регистрации права на помещение и иной документ, предусмотренный гражданским законодательством. В случае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сдачи и получения документов, подписанная первым руководителем и заверенная печатью брокерской и (или) дилерской организации (в случае если документы подаются ее представителем).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приказом Председателя Агентства РК по регулированию деятельности регионального финансового центра города Алматы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02-02/10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календарных дней со дня его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Одновременно с документами, указанными в подпунктах 2)-4) пункта 3 настоящих Правил, в уполномоченный орган представляются их оригиналы, которые после сверки возвращаются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Правила дополнены пунктом 3-1 - приказом Председателя Агентства РК по регулированию деятельности регионального финансового центра города Алматы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02-02/10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календарных дней со дня его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4. По результатам рассмотрения заявления об аккредитации, уполномоченный орган готовит приказ об аккредитации брокерской и (или) дилерской организации или мотивированный отказ в аккредитации, который подписывает руководитель уполномоченного органа либо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выносит письменный мотивированный отказ в аккредитации брокерской и (или) дилерской организации в случае,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 полный перечень документов, предусмотренных пунктом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лицензия, выданная уполномоченным органом по регулированию и надзору финансового рынка и финансовых организаций приостановлена, или установлено лишение или прекращение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брокерской и (или) дилерской организацией указанных нарушений заявление об аккредитации рассматривается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приказом Председателя Агентства РК по регулированию деятельности регионального финансового центра города Алматы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02-02/10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календарных дней со дня его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представленные для аккредитации, рассматриваются уполномоченным органом в течение пяти рабочих дней с момента представления полного пакета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об аккредитации в качестве участника регионального финансового центра города Алматы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Правилам) является официальным документом, удостоверяющим аккредитацию брокерской и (или) дилерской организации в качестве участника регионального финансового центра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об аккредитации в качестве участника регионального финансового центра города Алматы подписывает руководитель уполномоченного органа либо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приказом Председателя Агентства РК по регулированию деятельности регионального финансового центра города Алматы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02-02/10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календарных дней со дня его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ликвидации брокерской и (или) дилерской организации, лишения или прекращения действия лицензии, выданной уполномоченным органом по регулированию и надзору финансового рынка и финансовых организаций, действие свидетельства об аккредитации в качестве участника регионального финансового центра города Алматы прекращается.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приостановления действия лицензии, выданной уполномоченным органом по регулированию и надзору финансового рынка и финансовых организаций, действие свидетельства об аккредитации в качестве участника регионального финансового центра города Алматы приостанавливается до восстановления действия лицензии, что оформляется соответствующим приказом руководителя уполномоченного органа, либо лица его замещающего.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наименования (в том числе организационно-правовой формы), местонахождения брокерская и (или) дилерская организация в месячный срок уведомляет об этом уполномоченный орган и подает заявление в произвольной форме о переоформлении свидетельства об аккредитации в качестве участника регионального финансового центра города Алматы с приложением к нему документов, указанных в подпунктах 2)-4) пункта 3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утери брокерской и (или) дилерской организацией свидетельства об аккредитации в качестве участника регионального финансового центра города Алматы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опубликовать в периодических печатных изданиях, распространяемых на всей территории Республики Казахстан, объявление об утрате свидетельства об аккредитации в качестве участника регионального финансового центра города Алматы с указанием номера и даты его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подать заявление в произвольной форме в уполномоченный орган о выдаче дубликата свидетельства об аккредитации в качестве участника регионального финансового центра города Алматы, заверенное подписью руководителя либо лица, его замещающего и печатью брокерской и (или) дилерской организации, с приложением экземпляра периодического печатного издания, в котором было опубликовано объявление, указанное в подпункте 1) настоящего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Дубликат свидетельства об аккредитации в качестве участника регионального финансового центра города Алматы выдается в течение пяти рабочих дней со дня принятия уполномоченным органом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участника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Заявление об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аккредитовать_______________________________________________________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(полное наименование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 в качестве участника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центра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(город, почтовый индекс, район в городе, улица,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микрорайон,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номер дома, телефон, факс)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вид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учредителей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руководителе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(номер, дата выдачи документа, удостоверяющего личность,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кем выдан)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телефона:_____________________________________________________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факса:________________________________________________________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Е-mail:_____________________________________________________________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и подпись руководителя юридического лица_________________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 20__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участника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Агентство Республики Казахстан по регулированию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регионального финансового центра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Свидетельство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об аккредитации в качестве участника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финансового центра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номер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 "___" __________ 20__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участника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города Алматы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 подпись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в качестве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регионального финансового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3 - приказом Председателя Агентства РК по регулированию деятельности регионального финансового центра города Алматы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02-02/10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календарных дней со дня его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Сведения о наличии иностранной рабочей силы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457"/>
        <w:gridCol w:w="1176"/>
        <w:gridCol w:w="1213"/>
        <w:gridCol w:w="1665"/>
        <w:gridCol w:w="1947"/>
        <w:gridCol w:w="2305"/>
        <w:gridCol w:w="2568"/>
      </w:tblGrid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