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7df2" w14:textId="c5b7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формам финансовой отчетности ипотечных организаций, специальных финансовых компаний и организаций, осуществляющих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2007 года № 84. Зарегистрировано в Министерстве юстиции Республики Казахстан 2 сентября 2007 года № 4905. Утратило силу постановлением Правления Национального Банка Республики Казахстан от 1 ноября 2010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Правления Национального Банка РК от 01.11.2010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февраля 2007 года "О бухгалтерском учете и финансовой отчетности" и приведением форм финансовой отчетности ипотечных организаций, специальных финансовых компаний и организаций, осуществляющих отдельные виды банковских операций в соответствие с международными стандартами финансовой отчетности,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Правления Национального Банка Республики Казахстан от 27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и формах годовой финансовой отчетности специальной финансовой компании" (зарегистрированное в Реестре государственной регистрации нормативных правовых актов под N 4482)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"о доходах и расходах" заменить словами "о прибылях и убытках";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"собственном"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 годовой финансовой отчетности"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"отчет о выделенных активах и облигациях" заменить словами "бухгалтерский баланс по выделенным активам и облигациям"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"Деньги" дополнить словами "и денежные эквиваленты";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"Нематериальные активы (за вычетом амортизации и убытков от обесценения)"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"Долгосрочные активы, предназначенные для продажи, 13-1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недвижимость, 13-2";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"Кредиторская задолженность"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"Оценочные обязательства, 20-1";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"Нераспределенный доход (непокрытый убыток)" слова "Нераспределенный доход" заменить словами "Нераспределенная прибыль";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собственный капитал и обязательства:" слово "собственный"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 финансовой отчетности"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"о доходах и расходах" заменить словами "о прибылях и убытках";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"Доходы (убытки) от изменения стоимости торговых ценных бумаг и ценных бумаг, имеющихся в наличии для продажи (нетто)" слова "имеющихся в наличии для продажи"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"Резервы (восстановление резервов) на обесценение"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"Прибыль (убыток) за период, 22-1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 (убыток) от прекращенной деятельности, 22-2";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 финансовой отчетности"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"Остаток денег на начало года" и "Остаток денег на конец года" после слова "денег" дополнить словами "и денежных эквивалентов";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 финансовой отчетности"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2006 года N 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Отчет об изменениях в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специальной финансовой компании)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состоянию на   "__" _______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1653"/>
        <w:gridCol w:w="1673"/>
        <w:gridCol w:w="1653"/>
        <w:gridCol w:w="1693"/>
        <w:gridCol w:w="1633"/>
        <w:gridCol w:w="1073"/>
        <w:gridCol w:w="1193"/>
      </w:tblGrid>
      <w:tr>
        <w:trPr>
          <w:trHeight w:val="765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родительской организации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ная-/ый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резерв-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ная-/ый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Графы "Капитал родительской организации" и "Доля меньшинства" заполняются при составлении консолидированной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неконсолидированной финансовой отчетности или отсутствии дочерних организаций специальные финансовые компании заполняют графы 2-6.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руководитель _________________ дата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 дата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"к годовой финансовой отчетности"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"в соответствии с требованиями международных стандартов финансовой отчетности";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"к финансовой отчетности"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"о доходах и расходах" заменить словами "о прибылях и убытках";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"собственном капитале" заменить словом "капитале";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"отчета о выделенных активах и облигациях" заменить словами "в бухгалтерском балансе по выделенным активам и облигациям";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 в заголовке слова "Отчет о выделенных активах и облигациях" заменить словами "Бухгалтерский баланс по выделенным активам и облигациям".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ипотечных организаций, специальных финансовых компаний и организаций, осуществляющих отдельные виды банковских операций.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июля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