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3ed0" w14:textId="7e1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формам финансовой отчетности страховых (перестраховочных) организаций и страховых брокеров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№ 86. Зарегистрировано в Министерстве юстиции Республики Казахстан 2 сентября 2007 года № 4906. Утратило силу постановлением Правления Национального Банка Республики Казахстан от 1 ноября 2010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Правления Национального Банка РК от 01.11.2010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бухгалтерском учете и финансовой отчетности" от 28 февраля 2007 года и в целях приведения форм финансовой отчетности страховых (перестраховочных) организаций и страховых брокеров в соответствие с международными стандартами финансовой отчетности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25 июля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 2467; с изменениями и дополнениями, внесенными постановлениями Правления Национального Банка Республики Казахстан от 22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25 июля 2003 года N 241 "Об утверждении Инструкции о перечне, формах и сроках представления финансовой отчетности страховыми (перестраховочными) организациями и страховыми брокерами", зарегистрированным в Реестре государственной регистрации нормативных правовых актов под N 3307, от 9 октября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вопросам взаимного страхования", зарегистрированным в Реестре государственной регистрации нормативных правовых актов под N 4450)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перечне, формах и сроках представления финансовой отчетности страховыми (перестраховочными) организациями и страховыми брокерами,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"собственном"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перечне, формах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представления финансовой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страховыми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(перестраховочными)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страховыми брокерами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N№1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Страховой (перестраховочной) организации/страхового брокера__________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состоянию на "__" 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3"/>
        <w:gridCol w:w="2013"/>
        <w:gridCol w:w="1993"/>
        <w:gridCol w:w="1873"/>
      </w:tblGrid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200_года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денежные эквиваленты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для продажи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"обратное РЕПО"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незаработанным премиям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произошедшим, 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по 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аннуитета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неурегулированным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резервам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 к получению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страхователей (перестрахователей)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посредников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страхователям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требование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налоговое требование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сомнительным долгам)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(нетто)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имущество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(нетто)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незаработанной премии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 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 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произошедших,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убытков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заявленных,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убытков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резервы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полученные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перестраховщиками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посредниками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акционерами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дивидендам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к уплате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задолженность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"РЕПО"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будущих периодов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обязательство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налоговое обязательство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(взносы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(взносы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предупредительных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переоценки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предыдущих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и обязательства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графе 2 указывается номер примечаний по статьям, отраженным в пояснительной записке или приложениях к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перечне, формах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представления финансовой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страховыми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(перестраховочными)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страховыми брокерами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Отчет о прибылях и убытках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страховой (перестраховочной) организации/страхового брокера_________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 ______________ 200_года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2"/>
        <w:gridCol w:w="1415"/>
        <w:gridCol w:w="1353"/>
        <w:gridCol w:w="1874"/>
        <w:gridCol w:w="1700"/>
        <w:gridCol w:w="1816"/>
      </w:tblGrid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итогом) 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премий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незаработанной Премии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незаработанным премиям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премий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(купона/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дисконта) по ценным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размещенным вкладам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купли/продажи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"РЕПО"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аффиниро-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аффинирован-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драгоценных металлов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производных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инструментов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(передачи)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страхования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договорам, принятым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рискам, переданным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регрессному требованию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убытков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произошедшим убыткам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убытков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аннуитета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произошедшим убыткам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аннуитета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убытков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незаявленным убыткам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убытков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неурегулированным убыткам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резервам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выплатой вознаграждения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премии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сомнительным долгам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сомнительным долгам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долгам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оплату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командировочные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(кроме корпоратив-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подоходного налога)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текущей аренде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отчис-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износ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прекращенной 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до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подоход-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налога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налог, в том числе: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от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от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уплаты налогов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графе 2 указываются номера примечаний по статьям, отраженным в пояснительной записке или приложениях к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 (убыток) до налогообложения" слово "Доход" заменить словом "Прибыль";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"Операционный доход (убыток) до изменения в операционных активах и обязательствах" слово "(убыток)" заменить словом "(расход)";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"(Увеличение) уменьшение сумм к получению от перестраховщиков"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активов перестрахования";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незаработанной премии":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 произошедших убытков по договорам страхования (перестрахования) жизни":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 произошедших убытков по договорам аннуитета":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произошедших, но незаявленных убытков":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заявленных, но неурегулированных убытков":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дополнительных резервов":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"Остаток денег на начало отчетного периода" и "Остаток денег на конец отчетного периода" после слова "денег" дополнить словами "и денежных эквивалентов";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перечне, формах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представления финансовой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страховыми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(перестраховочными) организациями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страховыми брокерами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№4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Отчет об изменениях в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страховой (перестраховочной) организации/страхового брокера___________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состоянию на "__" 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1449"/>
        <w:gridCol w:w="1281"/>
        <w:gridCol w:w="1412"/>
        <w:gridCol w:w="1658"/>
        <w:gridCol w:w="1094"/>
        <w:gridCol w:w="1094"/>
        <w:gridCol w:w="1113"/>
      </w:tblGrid>
      <w:tr>
        <w:trPr>
          <w:trHeight w:val="30" w:hRule="atLeast"/>
        </w:trPr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родительской организации 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периода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ошибок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периода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операций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переводы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накоплен-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операции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ошибок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операций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переводы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накоплен-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операции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Графы "Капитал родительской организации" и "Доля меньшинства" заполняются при составлении консолидированной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неконсолидированной финансовой отчетности или отсутствии дочерних организаций страховые (перестраховочные) организации и страховые брокеры заполняют графы 2-6.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"их смысл" дополнить словами "в соответствии с требованиями международных стандартов финансовой отчетности";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"собственному"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"собственного капитала" заменить словами "в капитале".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Правления Национального Банка Республики Казахстан от 6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442 </w:t>
      </w:r>
      <w:r>
        <w:rPr>
          <w:rFonts w:ascii="Times New Roman"/>
          <w:b w:val="false"/>
          <w:i w:val="false"/>
          <w:color w:val="000000"/>
          <w:sz w:val="28"/>
        </w:rPr>
        <w:t>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 2639; с дополнениями и изменениями, внесенными постановлениями Правления Национального Банка Республики Казахстан от 22 ноября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организациями", зарегистрированным в Реестре государственной регистрации нормативных правовых актов под N 3290, от 28 июня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6 декабря 2003 года N 442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брокерами", зарегистрированным в Реестре государственной регистрации нормативных правовых актов под N 3746, от 9 октября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вопросам взаимного страхования", зарегистрированным в Реестре государственной регистрации нормативных правовых актов под N 4450)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"статьями 16, 16-1, 18 Закона" заменить словом "Законом";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"собственном"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информацию об учетной политике"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 стандартами бухгалтерского учета" заменить словами "с международными стандартами финансовой отчетности";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"в срок до 15 мая" заменить словами "в срок до 30 апреля года, следующего за отчетным";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"со стандартами бухгалтерского учета" заменить словами "с международными стандартами финансовой отчетности";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срок до 15 июня" заменить словами "в срок до 30 мая";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"в срок до 1 июля" заменить словами "в срок до 15 июня";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2003 года N 442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Неконсолидированный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(Консолидированный бухгалтерский баланс)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страховой (перестраховочной)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страхового брокера___________________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состоянию на "__" 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(в тысячах)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7"/>
        <w:gridCol w:w="1723"/>
        <w:gridCol w:w="2061"/>
        <w:gridCol w:w="2369"/>
      </w:tblGrid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денежные эквиваленты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"обратное РЕПО"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драгоценные металлы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незаработанным премиям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произошедшим, 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(за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неурегулированным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(за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дополнительным резервам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 к получению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страхователей (перестрахователей)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посредников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страхователям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будущих периодов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требование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налоговое требование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(за вычетом резервов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потери)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имущество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продажи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амортизации)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незаработанной премии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 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жизни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не 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произошедших,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незаявленных убытков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заявленных,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убытков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резервы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полученные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перестраховщиками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посредниками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акционерами по дивидендам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к уплате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(перестрахования)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кредиторская задолженность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"РЕПО"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будущих периодов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Налоговое обязательство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Отсроченное налоговое обязательство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(взносы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(дополнительный 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(взносы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учредителей)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предупредительных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переоценки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убыток):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предыдущих лет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и обязательства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графе 2 указываются номера примечаний по статьям, отраженным в пояснительной записке к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2003 года N 442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Неконсолидированный отчет о прибылях и убытках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(Консолидированный отчет о прибылях и убытках)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страховой (перестраховочной) организации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страхового брокера __________ за 200_год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3293"/>
        <w:gridCol w:w="2373"/>
        <w:gridCol w:w="291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год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Страховые премии,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премий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незаработанной премии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незаработанным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премий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(купона/дисконта)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купли/продажи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(нетто)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операции "РЕПО"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(нетто)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совыми инструментами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переоценки (нетто):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торговли (нетто)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(нетто)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аффиниро-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капитале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(передачи) активов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рискам, переданным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перестрахование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регрессному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требованию (нетто)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выплат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убытков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 убытков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(перест-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рахования) жизни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произошедшим убыткам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произошедшим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по договорам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произошедших,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произошедшим,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незаявленным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заявленных,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неурегулированным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дополнительным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выплатой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премии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резервы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Чистые 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долгам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командировочные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подоходного налога)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и износ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расходов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прекращенной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до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ходного налога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ходный налог,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после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графе 2 указываются номера примечаний по статьям, отраженным в пояснительной записке к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"Доля меньшинства" заполняется при составлении консолидированной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 (убыток) до налогообложения" слово "Доход" заменить словом "Прибыль";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"Операционный доход (убыток) до изменения в операционных активах и обязательствах" слово "(убыток)" заменить словом "(расход)";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"(Увеличение) уменьшение сумм к получению от перестраховщиков"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активов перестрахования";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незаработанной премии":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 произошедших убытков по договорам страхования (перестрахования) жизни":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не произошедших убытков по договорам аннуитета":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произошедших, но незаявленных убытков":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резерва заявленных, но неурегулированных убытков":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"Увеличение (уменьшение) чистой суммы дополнительных резервов":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"чистой"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словом ", нетто";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"Остаток денег на начало отчетного периода" и "Остаток денег на конец отчетного периода" после слова "денег" дополнить словами "и денежных эквивалентов";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2003 года N 442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Неконсолидированный отчет об изменениях в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(Консолидированный отчет об изменениях в капитале)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страховой (перестраховочной) организации/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страхового брокера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состоянию на "__" _________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313"/>
        <w:gridCol w:w="1293"/>
        <w:gridCol w:w="1293"/>
        <w:gridCol w:w="1713"/>
        <w:gridCol w:w="1133"/>
        <w:gridCol w:w="1193"/>
        <w:gridCol w:w="1193"/>
      </w:tblGrid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родительской организации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дущего периода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продажи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(убыток), 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зервного капитала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операции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корректировка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ошибок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Пересчитанное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потоков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прочих операций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признанная/ый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самом капитале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период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акции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(взносы)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накоп-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зервного капитала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операции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Графы "Капитал родительской организации" и "Доля меньшинства" заполняются при составлении консолидированной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неконсолидированной финансовой отчетности или отсутствии дочерних организаций страховые (перестраховочные) организации и страховые брокеры заполняют графы 2-6.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 _______________ дата__________________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слова "О порядке, формах и сроках представления и публикации годовой финансовой отчетности страховыми (перестраховочными) организациями и страховыми брокерами"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"потокам" заменить словом "средствам";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"собственному" исключить.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октября 2007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страховых (перестраховочных) организаций и страховых брокеров.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июля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