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68a4" w14:textId="418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 предоставления отчетов по поступлениям и расходам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августа 2007 года N 282. Зарегистрирован в Министерстве юстиции Республики Казахстан 2 сентября 2007 года N 4910. Утратил силу приказом Министра финансов Республики Казахстан от 20 июля 2009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20.07.2009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 </w:t>
      </w:r>
      <w:r>
        <w:rPr>
          <w:rFonts w:ascii="Times New Roman"/>
          <w:b w:val="false"/>
          <w:i w:val="false"/>
          <w:color w:val="000000"/>
          <w:sz w:val="28"/>
        </w:rPr>
        <w:t>
 Правил исполнения республиканского и местных бюджетов, утвержденных постановлением Правительства Республики Казахстан от 20 марта 2007 года N 225,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 сроки предоставления отчетов по поступлениям и расходам бюджетов, согласно приложению 1 к настоящему приказу;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отчетов по поступлениям и расходам бюджетов, согласно приложениям 2-40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Возложить персональную ответственность за своевременность предоставления, полноту и достоверность отчетов на руководителей соответствующих территориальных подразделений Комитета казначейства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Комитету казначейства Министерства финансов Республики Казахстан (Шаженовой Д.М.)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Правила и сроки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отчетов по поступлениям и расходам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разработаны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 </w:t>
      </w:r>
      <w:r>
        <w:rPr>
          <w:rFonts w:ascii="Times New Roman"/>
          <w:b w:val="false"/>
          <w:i w:val="false"/>
          <w:color w:val="000000"/>
          <w:sz w:val="28"/>
        </w:rPr>
        <w:t>
 Правил исполнения республиканского и местных бюджетов, утвержденных постановлением Правительства Республики Казахстан от 20 марта 2007 года N 225, и определяет сроки и порядок предоставления отчетов по поступлениям и расходам бюджетов.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Отчеты по поступлениям и расходам бюджетов формируются в Информационной интегрированной системе казначейства и выдаются Комитетом казначейства и его структурными подразделениями заинтересованным государственным органам и государственным учреждениям.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Отчеты предоставляются как на бумажном, так и/или на электронном носителях.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Отчеты на бумажном носителе подписываются уполномоченными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5. Отчеты, формируемые ежедневно, предоставляются на следующий после отчетного день, а ежемесячно и ежеквартально - в течение 2-х рабочих дней после отчетного месяца и квартала соответственно.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срока, установленного для представления отчетов с выходным (нерабочим) днем, отчет представляется на следующий за ним первый рабочий день.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6. Перечень форм отчетов по поступлениям и расходам бюджетов, сроки, формы представления, отправитель и получатель отчетов определены в приложении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Правилам и срокам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предоставления отчетов по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поступлениям и расходам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бюджетов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изменениями, внесенными приказом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     Перечень форм отчетов по поступлениям и расходам,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порядок и сроки их предоставления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253"/>
        <w:gridCol w:w="1453"/>
        <w:gridCol w:w="2413"/>
        <w:gridCol w:w="2173"/>
        <w:gridCol w:w="1453"/>
        <w:gridCol w:w="2413"/>
      </w:tblGrid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2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числа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носи-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16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число-до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числа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ным,на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16-ое число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18-го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этого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месяца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XML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15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пред-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НФ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54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года,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 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по бюджетному планирова-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1-ое число месяца, следующего за отчетным и по запросу на 16-ое число месяца 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пятидневкам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дням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15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ТерНК
</w:t>
            </w:r>
          </w:p>
        </w:tc>
      </w:tr>
      <w:tr>
        <w:trPr>
          <w:trHeight w:val="55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распре-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по бюджетному планирова-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по бюджетному планирова-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банковскую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(суммарный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72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тельщикам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между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проведенным операциям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между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проведенным операциям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между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областями)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проведенным операциям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или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НК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(города республи-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значения, столицы)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ниже-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или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ТерНК
</w:t>
            </w:r>
          </w:p>
        </w:tc>
      </w:tr>
      <w:tr>
        <w:trPr>
          <w:trHeight w:val="43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при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902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ТерНК
</w:t>
            </w:r>
          </w:p>
        </w:tc>
      </w:tr>
      <w:tr>
        <w:trPr>
          <w:trHeight w:val="20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коду клас-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проведенным операциям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между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1_01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1_01П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сводный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АРБПТПК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адми-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нистратора
</w:t>
            </w:r>
          </w:p>
        </w:tc>
      </w:tr>
      <w:tr>
        <w:trPr>
          <w:trHeight w:val="9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4_01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4_01П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дней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АРБП,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ИПЛ ГУ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АРБП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граж-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данско-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ГПС ГУ, 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после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со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"оконча-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тельный"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граж-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данско-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тельств)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элек-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не-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90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 (по ГУ)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ИПЛ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АБП)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счетов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дня
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плате-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 госу-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счета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денег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пере-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сбере-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гательные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денег,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чейства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счета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прове-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уполномоченный орган по исполнению бюджета, Внутренний 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КСН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70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счетов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отчет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КСН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юриди-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5-34А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 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июля,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годовому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отчету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день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числа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числа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КСН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числа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клас-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сификации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начале 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8-07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лицево-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счету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8-09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(в ино-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ТПК - территориальные подразделения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 - Комитет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ДОС- Департамент отчетности и статистики Министерства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НФ - Национальный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ДГБ - Департамент анализа и методологии исполнения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бюджета Министерства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ТерНК - территориальные подразделения Налогового комитета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НК - Налоговый 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- государственные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КТК - территориальные подразделения Комитета таможенного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АРБП - администраторы республиканских бюджетных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АБП - администраторы бюджетных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ИПЛ - индивидуальный план 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ГПС - гражданско-правовая сделка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КСН - контрольный счет наличности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ГК - главная книга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2-08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ХХ ХХ ХХХХ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Ежедневный реестр поступлений, предназначенных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для перевода в НФ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993"/>
        <w:gridCol w:w="1913"/>
        <w:gridCol w:w="1473"/>
        <w:gridCol w:w="1873"/>
        <w:gridCol w:w="1753"/>
        <w:gridCol w:w="1153"/>
        <w:gridCol w:w="1153"/>
      </w:tblGrid>
      <w:tr>
        <w:trPr>
          <w:trHeight w:val="9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Отчет о месячном распределении поступлений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973"/>
        <w:gridCol w:w="973"/>
        <w:gridCol w:w="1173"/>
        <w:gridCol w:w="1233"/>
        <w:gridCol w:w="1233"/>
        <w:gridCol w:w="1233"/>
        <w:gridCol w:w="1233"/>
        <w:gridCol w:w="1233"/>
        <w:gridCol w:w="1233"/>
      </w:tblGrid>
      <w:tr>
        <w:trPr>
          <w:trHeight w:val="31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месяц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ТПК ___________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исполнению местного бюджета ___________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исполнению местного бюджета ___________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__________________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НК ______________________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2-11A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Отчет о распределении поступлений по дням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713"/>
        <w:gridCol w:w="1193"/>
        <w:gridCol w:w="1593"/>
        <w:gridCol w:w="1153"/>
        <w:gridCol w:w="1153"/>
        <w:gridCol w:w="1553"/>
        <w:gridCol w:w="1213"/>
        <w:gridCol w:w="1253"/>
      </w:tblGrid>
      <w:tr>
        <w:trPr>
          <w:trHeight w:val="31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день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Сначала года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5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Консолидированный ежедневный отчет по сбору поступлений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 ХХ-ХХХ-ХХ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 - 1 (Бюджет)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(в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73"/>
        <w:gridCol w:w="1073"/>
        <w:gridCol w:w="1073"/>
        <w:gridCol w:w="1033"/>
        <w:gridCol w:w="1053"/>
        <w:gridCol w:w="993"/>
        <w:gridCol w:w="1033"/>
        <w:gridCol w:w="1093"/>
        <w:gridCol w:w="653"/>
        <w:gridCol w:w="993"/>
        <w:gridCol w:w="953"/>
        <w:gridCol w:w="893"/>
      </w:tblGrid>
      <w:tr>
        <w:trPr>
          <w:trHeight w:val="9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лид.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лид.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лид.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лид.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6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 ХХ-ХХХ-ХХ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Консолидированный ежедневный отчет по сбору поступлений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 - 1 (Бюджет)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(в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73"/>
        <w:gridCol w:w="1073"/>
        <w:gridCol w:w="1073"/>
        <w:gridCol w:w="993"/>
        <w:gridCol w:w="1013"/>
        <w:gridCol w:w="993"/>
        <w:gridCol w:w="1033"/>
        <w:gridCol w:w="1033"/>
        <w:gridCol w:w="693"/>
        <w:gridCol w:w="1053"/>
        <w:gridCol w:w="1013"/>
        <w:gridCol w:w="893"/>
      </w:tblGrid>
      <w:tr>
        <w:trPr>
          <w:trHeight w:val="9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лид.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лид.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лид.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лид.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дар.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7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Ведомость ежедневного распределения поступлений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39"/>
        <w:gridCol w:w="1221"/>
        <w:gridCol w:w="1129"/>
        <w:gridCol w:w="1462"/>
        <w:gridCol w:w="1597"/>
        <w:gridCol w:w="1092"/>
        <w:gridCol w:w="1351"/>
        <w:gridCol w:w="1481"/>
        <w:gridCol w:w="1584"/>
      </w:tblGrid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день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бюд./г.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день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года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года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8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2-19A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Ведомость распределения поступлений за месяц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39"/>
        <w:gridCol w:w="1221"/>
        <w:gridCol w:w="1129"/>
        <w:gridCol w:w="1462"/>
        <w:gridCol w:w="1597"/>
        <w:gridCol w:w="1092"/>
        <w:gridCol w:w="1351"/>
        <w:gridCol w:w="1481"/>
        <w:gridCol w:w="1584"/>
      </w:tblGrid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бюд./г.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года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года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ТПК ___________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___________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___________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__________________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НК ______________________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9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Форма 2-20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хх.хх.хххх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 хх.хх.хххх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Детали ежедневных поступлений, собранных банками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области: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банка: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ИИК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33"/>
        <w:gridCol w:w="1413"/>
        <w:gridCol w:w="1213"/>
        <w:gridCol w:w="1433"/>
        <w:gridCol w:w="1413"/>
        <w:gridCol w:w="1273"/>
        <w:gridCol w:w="1353"/>
        <w:gridCol w:w="1293"/>
      </w:tblGrid>
      <w:tr>
        <w:trPr>
          <w:trHeight w:val="9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чен.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2-21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Отчет по остаткам нераспределенных поступлений на дату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Текущая дата: __ ________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13"/>
        <w:gridCol w:w="1473"/>
        <w:gridCol w:w="1413"/>
        <w:gridCol w:w="1413"/>
        <w:gridCol w:w="1393"/>
        <w:gridCol w:w="1413"/>
        <w:gridCol w:w="1473"/>
        <w:gridCol w:w="1453"/>
      </w:tblGrid>
      <w:tr>
        <w:trPr>
          <w:trHeight w:val="28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Распределено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враты/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враты/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Приложение 10-1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Приказ дополнен приложением 10-1 в соответствии  с приказом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2-24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хх.хх.хххх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ЕЖЕДНЕВНЫЙ СБОР ПОСТУПЛЕНИЙ В БЮДЖЕТ ЧЕРЕЗ БАНКОВСКУЮ СИСТЕМУ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изм.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         ХХ.ХХ.ХХХХ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504"/>
        <w:gridCol w:w="2676"/>
        <w:gridCol w:w="1124"/>
        <w:gridCol w:w="2319"/>
        <w:gridCol w:w="3161"/>
        <w:gridCol w:w="1512"/>
      </w:tblGrid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БАНКАМИ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БАНКАМИ-СБОРЩИКАМИ НАЛИЧНЫХ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сборщика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сборщика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10-2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Приказ дополнен приложением 10-2 в соответствии  с приказом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2-27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Отчет о ежедневном распределении поступлений местных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по _____________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Текущая дата: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801"/>
        <w:gridCol w:w="1819"/>
        <w:gridCol w:w="1397"/>
        <w:gridCol w:w="2157"/>
        <w:gridCol w:w="1766"/>
        <w:gridCol w:w="2681"/>
      </w:tblGrid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Перевести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(+)/из (-)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тающаяся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нач.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11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2-29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Возврат поступлений из бюджета налогоплательщикам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3"/>
        <w:gridCol w:w="1933"/>
        <w:gridCol w:w="1413"/>
        <w:gridCol w:w="1413"/>
        <w:gridCol w:w="1793"/>
        <w:gridCol w:w="1533"/>
        <w:gridCol w:w="1533"/>
        <w:gridCol w:w="1433"/>
      </w:tblGrid>
      <w:tr>
        <w:trPr>
          <w:trHeight w:val="4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врата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возвратов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ТПК ___________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___________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НК ____________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 (Ф.И.О.)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12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Форма 2-30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Перенос поступлений между кодами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бюджетной классификации поступлений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53"/>
        <w:gridCol w:w="2213"/>
        <w:gridCol w:w="1773"/>
        <w:gridCol w:w="2253"/>
        <w:gridCol w:w="12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платежного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13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Перенос поступлений между Налоговыми комитетами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(внутри области)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573"/>
        <w:gridCol w:w="1653"/>
        <w:gridCol w:w="1673"/>
        <w:gridCol w:w="1673"/>
        <w:gridCol w:w="1413"/>
        <w:gridCol w:w="2073"/>
        <w:gridCol w:w="1233"/>
      </w:tblGrid>
      <w:tr>
        <w:trPr>
          <w:trHeight w:val="6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14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2-31А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Перенос поступлений между Налоговыми комитетами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(между областями)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553"/>
        <w:gridCol w:w="1653"/>
        <w:gridCol w:w="1673"/>
        <w:gridCol w:w="1673"/>
        <w:gridCol w:w="1413"/>
        <w:gridCol w:w="2073"/>
        <w:gridCol w:w="1233"/>
      </w:tblGrid>
      <w:tr>
        <w:trPr>
          <w:trHeight w:val="6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15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Норматив распределения поступлений в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между республиканским и местным бюджетами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873"/>
        <w:gridCol w:w="3593"/>
        <w:gridCol w:w="2013"/>
      </w:tblGrid>
      <w:tr>
        <w:trPr>
          <w:trHeight w:val="84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бюджетному планированию _________ _________ "__" 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 ____________ "__" 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ТПК ___________ ____________ "__" 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16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Норматив распределения поступлений в бюджет между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(города республиканского значения, столицы) и нижестоящими бюджетами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873"/>
        <w:gridCol w:w="3253"/>
        <w:gridCol w:w="3333"/>
      </w:tblGrid>
      <w:tr>
        <w:trPr>
          <w:trHeight w:val="84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бюджетному планированию _________ _________ "__" 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НК __________ ____________  "__" 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ТПК ___________ ____________ "__ " 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17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Форма 2-38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Платежное поручение N ....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"__" _______ 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2313"/>
        <w:gridCol w:w="2313"/>
      </w:tblGrid>
      <w:tr>
        <w:trPr>
          <w:trHeight w:val="600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Отправитель: 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РНН: __________     КОд: 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отправителя: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</w:tr>
      <w:tr>
        <w:trPr>
          <w:trHeight w:val="930" w:hRule="atLeast"/>
        </w:trPr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Бенефициар: 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РНН: __________     Кбе: 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бенефициара: 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Банк-посредник: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прописью: 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КНП  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 |КБКД    |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КБКР  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 |Дата    |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валют.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Назн. платежа: 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Гл. бухгалтер: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18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18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2-43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Поступления по коду классификации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поступлений: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Входящий остаток: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653"/>
        <w:gridCol w:w="1653"/>
        <w:gridCol w:w="1653"/>
        <w:gridCol w:w="1413"/>
        <w:gridCol w:w="1653"/>
        <w:gridCol w:w="1313"/>
      </w:tblGrid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Исходящий остаток: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  ХХ.ХХ.ХХХХ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Ведомость перераспределения поступлений между бюджетами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по результатам изменения нормативов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изм.: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993"/>
        <w:gridCol w:w="2353"/>
        <w:gridCol w:w="2473"/>
        <w:gridCol w:w="2233"/>
      </w:tblGrid>
      <w:tr>
        <w:trPr>
          <w:trHeight w:val="5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46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20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20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Форма 4-03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Перечень уведомлений о регистрации гражданско-правовых сделок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(обязательств) государственного учреждения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Ед. изм:  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53"/>
        <w:gridCol w:w="1993"/>
        <w:gridCol w:w="2073"/>
        <w:gridCol w:w="1993"/>
        <w:gridCol w:w="2093"/>
        <w:gridCol w:w="1453"/>
      </w:tblGrid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ГУ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уведомлений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всем ГУ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кол-во уведомлений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21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форма 4-09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1 из N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Детали периодических обязательств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Ед. измерения: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Месторасположение: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13"/>
        <w:gridCol w:w="1373"/>
        <w:gridCol w:w="1053"/>
        <w:gridCol w:w="953"/>
        <w:gridCol w:w="1133"/>
        <w:gridCol w:w="953"/>
        <w:gridCol w:w="993"/>
        <w:gridCol w:w="1153"/>
        <w:gridCol w:w="1173"/>
      </w:tblGrid>
      <w:tr>
        <w:trPr>
          <w:trHeight w:val="3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21-1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Приказ дополнен приложением 21-1 в соответствии  с приказом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4-12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Стр. ____ из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ДЕТАЛИ НЕВЫПОЛНЕННЫХ ОБЯЗАТЕЛЬСТВ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051"/>
        <w:gridCol w:w="1254"/>
        <w:gridCol w:w="1001"/>
        <w:gridCol w:w="1172"/>
        <w:gridCol w:w="1337"/>
        <w:gridCol w:w="1051"/>
        <w:gridCol w:w="1255"/>
        <w:gridCol w:w="836"/>
        <w:gridCol w:w="1196"/>
        <w:gridCol w:w="1229"/>
      </w:tblGrid>
      <w:tr>
        <w:trPr>
          <w:trHeight w:val="9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
</w:t>
            </w:r>
          </w:p>
        </w:tc>
      </w:tr>
      <w:tr>
        <w:trPr>
          <w:trHeight w:val="9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Итого * Невыполненные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   Счета-фактуры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   Неоплаченные счета-фактуры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   Платежи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** Принятые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    Невыполненные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    Счета-фактуры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    Неоплаченные счета-фактуры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    Платежи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*** Принятые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     Невыполненные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     Счета-фактуры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     Неоплаченные счета-фактуры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     Платежи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  - по уведомлению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 - по КБК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по ГУ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4-20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Сводный отчет по расходам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по_________________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бюджетной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Месторасположение: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 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программ: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учреждения:____________________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Стр. 1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553"/>
        <w:gridCol w:w="2233"/>
        <w:gridCol w:w="2393"/>
        <w:gridCol w:w="1733"/>
        <w:gridCol w:w="1773"/>
      </w:tblGrid>
      <w:tr>
        <w:trPr>
          <w:trHeight w:val="9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</w:tr>
      <w:tr>
        <w:trPr>
          <w:trHeight w:val="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
</w:t>
            </w:r>
          </w:p>
        </w:tc>
      </w:tr>
      <w:tr>
        <w:trPr>
          <w:trHeight w:val="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Стр. 2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333"/>
        <w:gridCol w:w="1653"/>
        <w:gridCol w:w="1933"/>
        <w:gridCol w:w="1933"/>
        <w:gridCol w:w="1553"/>
        <w:gridCol w:w="1453"/>
        <w:gridCol w:w="1633"/>
      </w:tblGrid>
      <w:tr>
        <w:trPr>
          <w:trHeight w:val="495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(подпрограмме)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(10)=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(7)-(8)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(12)=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(5)-(7)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ТПК ___________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ГУ ___________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ГУ __________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23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Реестр проведенных счетов к оплате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ИИК внутреннего банковского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                    с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93"/>
        <w:gridCol w:w="1073"/>
        <w:gridCol w:w="413"/>
        <w:gridCol w:w="1213"/>
        <w:gridCol w:w="1213"/>
        <w:gridCol w:w="1453"/>
        <w:gridCol w:w="1253"/>
        <w:gridCol w:w="773"/>
        <w:gridCol w:w="773"/>
        <w:gridCol w:w="773"/>
        <w:gridCol w:w="1153"/>
        <w:gridCol w:w="1193"/>
      </w:tblGrid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Учреж-дение/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Ответисполнитель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24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__ из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Ежедневная выписка по проведенным платежам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государственного учреждения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933"/>
        <w:gridCol w:w="1173"/>
        <w:gridCol w:w="1173"/>
        <w:gridCol w:w="1413"/>
        <w:gridCol w:w="773"/>
        <w:gridCol w:w="1273"/>
        <w:gridCol w:w="1153"/>
        <w:gridCol w:w="1133"/>
      </w:tblGrid>
      <w:tr>
        <w:trPr>
          <w:trHeight w:val="9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5-15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Страница__из__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Выписка по проведенным платежам на соответствующие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счета получателей денег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(по перечислению заработной платы и других денежных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работникам государственных учреждений, стипендий, выплат физическим лицам на карт-счета или сберегательные счета получателей                     денег, и социальных отчислений)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Госучреждение: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 платежа: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653"/>
        <w:gridCol w:w="1293"/>
        <w:gridCol w:w="2033"/>
        <w:gridCol w:w="1033"/>
        <w:gridCol w:w="3033"/>
        <w:gridCol w:w="1633"/>
      </w:tblGrid>
      <w:tr>
        <w:trPr/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карт/ счета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90" w:hRule="atLeast"/>
        </w:trPr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26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Реестр восстановлений и переносов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Единицы измерения: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323"/>
        <w:gridCol w:w="1324"/>
        <w:gridCol w:w="1324"/>
        <w:gridCol w:w="2135"/>
        <w:gridCol w:w="1645"/>
        <w:gridCol w:w="1701"/>
        <w:gridCol w:w="1985"/>
      </w:tblGrid>
      <w:tr>
        <w:trPr>
          <w:trHeight w:val="57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дебету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
</w:t>
            </w:r>
          </w:p>
        </w:tc>
      </w:tr>
      <w:tr>
        <w:trPr>
          <w:trHeight w:val="27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27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Перечень банковских счетов казначейства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071"/>
        <w:gridCol w:w="2369"/>
        <w:gridCol w:w="992"/>
        <w:gridCol w:w="1771"/>
        <w:gridCol w:w="1511"/>
        <w:gridCol w:w="1431"/>
        <w:gridCol w:w="1452"/>
        <w:gridCol w:w="1731"/>
      </w:tblGrid>
      <w:tr>
        <w:trPr>
          <w:trHeight w:val="11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28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Выписка с контрольного счета наличности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банка (БИК):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банка: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банковского счета (ИИК):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банковского счета: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Контрольный счет наличности: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Описание КСН: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Единицы измерения:                               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ДЕБЕТ              КРЕДИТ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на начало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остаток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операций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173"/>
        <w:gridCol w:w="2273"/>
        <w:gridCol w:w="2233"/>
        <w:gridCol w:w="2253"/>
      </w:tblGrid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ЗА ДЕНЬ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Исходящий остаток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Ответисполнители _____________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                           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29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 _______, Дата: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Остаток на КСН по платным услугам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Гос. учреждение: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 - 3 (Платные услуги)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973"/>
        <w:gridCol w:w="1213"/>
        <w:gridCol w:w="1413"/>
        <w:gridCol w:w="1013"/>
        <w:gridCol w:w="1213"/>
        <w:gridCol w:w="1213"/>
        <w:gridCol w:w="1213"/>
        <w:gridCol w:w="1213"/>
      </w:tblGrid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Учр\Пр\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плений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плений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КСН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Приложение 29-1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Приказ дополнен приложением 29-1 в соответствии  с приказом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Форма 5-33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Отчет об остатках на счетах по платным услугам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гос. 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Единицы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238"/>
        <w:gridCol w:w="1456"/>
        <w:gridCol w:w="1166"/>
        <w:gridCol w:w="2327"/>
        <w:gridCol w:w="2018"/>
        <w:gridCol w:w="1565"/>
        <w:gridCol w:w="1565"/>
      </w:tblGrid>
      <w:tr>
        <w:trPr>
          <w:trHeight w:val="555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дебета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</w:p>
        </w:tc>
      </w:tr>
      <w:tr>
        <w:trPr>
          <w:trHeight w:val="9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Исходящий остаток: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30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Отчет о состоянии соответствующих контрольных счетов наличности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Единицы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633"/>
        <w:gridCol w:w="1673"/>
        <w:gridCol w:w="1453"/>
        <w:gridCol w:w="1553"/>
        <w:gridCol w:w="2053"/>
        <w:gridCol w:w="1693"/>
      </w:tblGrid>
      <w:tr>
        <w:trPr>
          <w:trHeight w:val="55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ТПК ____________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31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Приложение 31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5-34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-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1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Отчет об остатках на КСН по платным услугам, спонсорской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благотворительной помощи, временного размещения денег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физических или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(в своде по администраторам бюджетных 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 с    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Единицы измерения: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573"/>
        <w:gridCol w:w="2013"/>
        <w:gridCol w:w="1293"/>
        <w:gridCol w:w="1473"/>
        <w:gridCol w:w="1553"/>
        <w:gridCol w:w="1573"/>
      </w:tblGrid>
      <w:tr>
        <w:trPr>
          <w:trHeight w:val="61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отчету: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ТПК ____________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местного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АБП ____________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ответственного за проверку отчета __________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32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Расходы за день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хх-месяц-хх Время: хх:хх:хх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Фонд: хх Месторасположение: хххх Тип разрешения: х Источник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финансирования: х Резерв 1: 0000 Резерв 2: 0000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613"/>
        <w:gridCol w:w="2753"/>
        <w:gridCol w:w="2333"/>
        <w:gridCol w:w="1413"/>
      </w:tblGrid>
      <w:tr>
        <w:trPr>
          <w:trHeight w:val="5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отчету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Ответисполнитель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ХХ.ХХ.ХХХХ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Стр: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Сводный отчет по расходам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Фонд _____ (Контрольный счет - _________),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Месторасположение _____ ( ________ область),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 разрешения ___ (Разрешенные разрешения ГУ/Фин. разрешения),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 ______ (Бюджет) 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3353"/>
        <w:gridCol w:w="2133"/>
        <w:gridCol w:w="2193"/>
        <w:gridCol w:w="2193"/>
      </w:tblGrid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Итого по АБП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Итого по АБП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Всего по отчету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34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Сноска. Приложение 34 в редакции приказа Министра финансов РК от 18.02.2008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Справка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 остатках средств на контрольных счетах наличности и счетах государственных учреждений по источникам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 состоянию на __________ 200_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ед. изм. 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773"/>
        <w:gridCol w:w="1193"/>
        <w:gridCol w:w="1193"/>
        <w:gridCol w:w="1213"/>
        <w:gridCol w:w="1133"/>
        <w:gridCol w:w="1533"/>
        <w:gridCol w:w="853"/>
        <w:gridCol w:w="853"/>
        <w:gridCol w:w="853"/>
        <w:gridCol w:w="853"/>
        <w:gridCol w:w="853"/>
      </w:tblGrid>
      <w:tr>
        <w:trPr>
          <w:trHeight w:val="46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на счетах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дитивы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ТПК _____________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ТПК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35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ХХ-месяц-ХХ ХХ:ХХ:ХХ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Стр: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Сводный отчет по расходам по бюджетной классификации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период: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 01 (Республиканский бюджет), Месторасположение - ХХХХ,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 1-0000, Резерв 2-0000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393"/>
        <w:gridCol w:w="2153"/>
        <w:gridCol w:w="1993"/>
        <w:gridCol w:w="2673"/>
      </w:tblGrid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ТПК  ___________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8-07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Отчет об остатках на счетах в иностранной валюте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с __________ по 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государственного 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валюты: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73"/>
        <w:gridCol w:w="913"/>
        <w:gridCol w:w="1153"/>
        <w:gridCol w:w="1253"/>
        <w:gridCol w:w="1213"/>
        <w:gridCol w:w="1053"/>
        <w:gridCol w:w="1193"/>
        <w:gridCol w:w="513"/>
        <w:gridCol w:w="473"/>
        <w:gridCol w:w="1153"/>
        <w:gridCol w:w="1353"/>
      </w:tblGrid>
      <w:tr>
        <w:trPr>
          <w:trHeight w:val="19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ТПК _____________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8-09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Сведения по лицевому счету 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 ________ по 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валюты: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государственного учреждения: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260"/>
        <w:gridCol w:w="1024"/>
        <w:gridCol w:w="886"/>
        <w:gridCol w:w="1004"/>
        <w:gridCol w:w="1241"/>
        <w:gridCol w:w="1202"/>
        <w:gridCol w:w="1182"/>
        <w:gridCol w:w="1361"/>
        <w:gridCol w:w="1401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дыду-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
</w:t>
            </w:r>
          </w:p>
        </w:tc>
      </w:tr>
      <w:tr>
        <w:trPr>
          <w:trHeight w:val="52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42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8-17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произведен: ХХ.ХХ.ХХХХ ХХ:ХХ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Выписка по счетам ГК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Специфика: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валюты: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73"/>
        <w:gridCol w:w="2113"/>
        <w:gridCol w:w="1513"/>
        <w:gridCol w:w="1513"/>
        <w:gridCol w:w="1513"/>
        <w:gridCol w:w="1513"/>
      </w:tblGrid>
      <w:tr>
        <w:trPr>
          <w:trHeight w:val="285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б/счета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</w:tr>
      <w:tr>
        <w:trPr>
          <w:trHeight w:val="2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Вх. остаток: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Обороты: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Исх. остаток: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Всего оборотов: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остатков в валюте: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остатков в тенге: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Отчет по возвратам пенсионных накоплений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сформирован хх.хх.хххх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Стр. X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гос. 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гос. 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возврата: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793"/>
        <w:gridCol w:w="1973"/>
        <w:gridCol w:w="1793"/>
        <w:gridCol w:w="1893"/>
        <w:gridCol w:w="1453"/>
      </w:tblGrid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документу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документу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3 августа 2007 года N 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сформирован: хх. хх. хххх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Страница х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Отчет по возвратам платежей по заработной плате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гос. 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гос. учреждения: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возврата: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373"/>
        <w:gridCol w:w="2253"/>
        <w:gridCol w:w="3853"/>
        <w:gridCol w:w="2413"/>
      </w:tblGrid>
      <w:tr>
        <w:trPr>
          <w:trHeight w:val="5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карточки или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лицевого счета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5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документу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Ответисполнитель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