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48d6" w14:textId="c46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приказы Председателя Налогового комитета Министерства финансов Республики Казахстан по вопросам электронного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7 августа 2007 года N 551. Зарегистрирован в Министерстве юстиции Республики Казахстан 5 сентября 2007 года N 4917. Утратил силу приказом Министра юстиции Республики Казахстан от 25 декабря 2008 года N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юстиции РК от 25.12.2008 N 611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Кодекса Республики Казахстан от 12 июня 2001 года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Налогового комитета Министерства финансов Республики Казахстан от 9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составления и представления налоговой отчетности налогоплательщиками, подлежащими электронному мониторингу" (зарегистрированный в Реестре государственной регистрации нормативных правовых актов за N 2822)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составления и представления налоговой отчетности налогоплательщиками, подлежащими электронному мониторингу, за исключением банков второго уровня, накопительных пенсионных фондов, страховых (перестраховочных) организаций и юридических лиц, осуществляющих инвестиционное управление пенсионными активами,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"Налоговая отчетность по электронному мониторингу представляется консолидировано.";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вид формы налоговой отчетности. В зависимости от вида формы налоговой отчетности отмечается соответствующая ячейка. Ячейка "Основная" отмечается при предоставлении первоначальной и последующих форм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"Корректировочная" отмечается при внесении изменений и дополнений в ранее представленные формы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том случае, если налогоплательщиком получено уведомление, предусмотренное подпунктом 7) пункта 2 статьи 31 Налогового кодекса, на основании которого требуется внести изменения и дополнения в ранее представленные формы налоговой отчетности. В этом случае налогоплательщиком отмечаются одновременно ячейки "По уведомлению" и "Корректировочная", а также номер и дата уведомления.";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При отсутствии в отчетном периоде показателей финансово-хозяйственной деятельности налоговая отчетность по электронному мониторингу предоставляется без заполнения соответствующих граф. Непредставление одного из разделов по формам налоговой отчетности NN 1.1, 1.2 является неисполнением налогоплательщиком налогового обязательства в части представления налоговой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"Единицей измерения является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товаров (работ, услуг), осуществляемых для физических лиц, не занимающихся предпринимательской деятельностью, отражаются общей строкой, а для юридических лиц и физических лиц, зарегистрированных в качестве индивидуального предпринимателя, с разбивкой по наименованию реализованных товаров (работ, услуг) отдельно по каждому счету-фактуре.";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графе 2 "Кредит счета" указывается кредит соответствующего счета данных бухгалтерского учета, подготовленных за отчетный налоговый период в соответствии с законодательством Республики Казахстан по бухгалтерскому учету и финансовой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второе предложение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пятьдесят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"Единицей измерения является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"Данная форма составляется налогоплательщиком на основании данных бухгалтерского учета, подготовленных за отчетный налоговый период в соответствии с законодательством Республики Казахстан по бухгалтерскому учету и финансовой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строке 1 "Доход от реализации продукции (товаров, работ, услуг)" в графе "Доходы" указывается сумма кредитового оборота дохода от реализации продукции и оказания услуг в соответствии с законодательством Республики Казахстан по бухгалтерскому учету 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"Себестоимость реализованной продукции (товаров, работ, услуг)" в графе "Расходы" указывается сумма дебетового оборота себестоимости реализованной продукции и оказанных услуг в соответствии с законодательством Республики Казахстан по бухгалтерскому учету и финансовой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строке 4.1 отражается сумма дебетового оборота общих и административных расходов, в строке 4.2 отражается сумма дебетового оборота расходов по реализации продукции и оказанию услуг, в строке 4.3 отражается сумма дебетового оборота расходов на выплату процентов в соответствии с законодательством Республики Казахстан по бухгалтерскому учету и финансовой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строке 6 "Доход (убыток) от неосновной деятельности" в графе "Доходы" указывается сумма кредитового оборота доходов от неосновной деятельности в соответствии с законодательством Республики Казахстан по бухгалтерскому учету и финансовой отчетности, в графе "Расходы" отражается сумма дебетового оборота расходов по неосновной деятельности в соответствии с законодательством Республики Казахстан по бухгалтерскому учету и финансовой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строке 8 "Расходы по корпоративному подоходному налогу" указывается сумма корпоративного подоходного налога, определенная в соответствии с налоговым законодательством.";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строке 12 "Начисленные дивиденды" в графе "Расходы" отражается сумма дебетового оборота кредиторской задолженности по дивидендам и доходам участников в соответствии с законодательством Республики Казахстан по бухгалтерскому учету и финансовой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17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"Единицей измерения является тысяча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18 второе предложение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заполнения формы используются данные производственного учета, отражаемые в счетах производственного учета в соответствии с законодательством Республики Казахстан по бухгалтерскому учету и финансовой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данной форме отражаются все расходы организации, которые согласно законодательству Республики Казахстан по бухгалтерскому учету и финансовой отчетности не включаются в себестоимость продукции (товары, работы, услуги) и признаются расходами периода.";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 и шестой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строке 1 "Общие и административные расходы" указывается сумма дебетового оборота общих и административных расходов в соответствии с законодательством Республики Казахстан по бухгалтерскому учету и финансовой отчетности, равная сумме строк 1.1-1.24.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 "Расходы по реализации" указывается сумма дебетового оборота расходов по реализации продукции и оказанию услуг в соответствии с законодательством Республики Казахстан по бухгалтерскому учету и финансовой отчетности, равная сумме строк 2.1-2.4.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 "Расходы по процентам" указывается сумма дебетового оборота расходов по процентам в соответствии с законодательством Республики Казахстан по бухгалтерскому учету и финансовой отчетности, равная сумме строк 3.1-3.3.";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1-9 к указанным Правилам изложить в новой редакции согласно приложениям 1-9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составления и представления налоговой отчетности накопительными пенсионными фондами, подлежащими электронному мониторингу,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"Данные налоговой отчетности по электронному мониторингу представляются консолидировано.";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вид формы налоговой отчетности. В зависимости от вида формы налоговой отчетности отмечается соответствующая ячейка. Ячейка "Основная" отмечается при предоставлении первоначальной и последующих форм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"Корректировочная" отмечается при внесении изменений и дополнений в ранее представленные формы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том случае, если налогоплательщиком получено уведомление, предусмотренное подпунктом 7) пункта 2 статьи 31 Налогового кодекса, на основании которого требуется внести изменения и дополнения в ранее представленные формы налоговой отчетности. В этом случае налогоплательщиком отмечаются одновременно ячейки "По уведомлению" и "Корректировочная", а также номер и дата уведомления.";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При отсутствии в отчетном периоде показателей финансово-хозяйственной деятельности налоговая отчетность по электронному мониторингу предоставляется без заполнения соответствующих граф.";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1-6 к указанным Правилам, изложить в новой редакции согласно приложениям 10-15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составления и представления налоговой отчетности юридическими лицами, осуществляющими инвестиционное управление пенсионными активами, подлежащими электронному мониторингу,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"Данные налоговой отчетности по электронному мониторингу представляются консолидировано.";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Накопительные пенсионные фонды, самостоятельно осуществляющие инвестиционное управление пенсионными активами, не предоставляют формы NN 3.2, 3.3, 3.4.";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вид формы налоговой отчетности. В зависимости от вида формы налоговой отчетности отмечается соответствующая ячейка. Ячейка "Основная" отмечается при предоставлении первоначальной и последующих форм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"Корректировочная" отмечается при внесении изменений и дополнений в ранее представленные формы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том случае, если налогоплательщиком получено уведомление, предусмотренное подпунктом 7) пункта 2 статьи 31 Налогового кодекса, на основании которого требуется внести изменения и дополнения в ранее представленные формы налоговой отчетности. В этом случае налогоплательщиком отмечаются одновременно ячейки "По уведомлению" и "Корректировочная", а также номер и дата уведомления.";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При отсутствии в отчетном периоде показателей финансово-хозяйственной деятельности налоговая отчетность по электронному мониторингу предоставляется без заполнения соответствующих граф.";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1-4 к указанным Правилам изложить в новой редакции согласно приложениям 16-19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приказ Председателя Налогового комитета Министерства финансов Республики Казахстан от 9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166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составления и представления налоговой отчетности налогоплательщиками, подлежащими электронному мониторингу" (зарегистрированный в Реестре государственной регистрации нормативных правовых актов за N 2823)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составления и представления налоговой отчетности страховыми (перестраховочными) организациями, подлежащими электронному мониторингу,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"Данные налоговой отчетности по электронному мониторингу представляются консолидировано.";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вид формы налоговой отчетности. В зависимости от вида формы налоговой отчетности отмечается соответствующая ячейка. Ячейка "Основная" отмечается при предоставлении первоначальной и последующих форм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"Корректировочная" отмечается при внесении изменений и дополнений в ранее представленные формы налоговой отчетности.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том случае, если налогоплательщиком получено уведомление, предусмотренное подпунктом 7) пункта 2 статьи 31 Налогового кодекса, на основании которого требуется внести изменения и дополнения в ранее представленные формы налоговой отчетности. В этом случае налогоплательщиком отмечаются одновременно ячейки "По уведомлению" и "Корректировочная", а также номер и дата уведомления.";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При отсутствии в отчетном периоде показателей финансово-хозяйственной деятельности налоговая отчетность по электронному мониторингу предоставляется без заполнения соответствующих граф.";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1-3 к указанным Правилам, изложить в новой редакции согласно приложения 20-22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составления и представления налоговой отчетности банками второго уровня, подлежащими электронному мониторингу,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"Данные налоговой отчетности по электронному мониторингу представляются консолидировано.";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"2.6"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после цифры "2.7" цифрой ", 2.8";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вид формы налоговой отчетности. В зависимости от вида формы налоговой отчетности отмечается соответствующая ячейка. Ячейка "Основная" отмечается при предоставлении первоначальной и последующих форм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"Корректировочная" отмечается при внесении изменений и дополнений в ранее представленные формы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Ячейка "По уведомлению" отмечается в том случае, если налогоплательщиком получено уведомление, предусмотренное подпунктом 7) пункта 2 статьи 31 Налогового кодекса, на основании которого требуется внести изменения и дополнения в ранее представленные формы налоговой отчетности. В этом случае налогоплательщиком отмечаются одновременно ячейки "По уведомлению" и "Корректировочная", а также номер и дата уведомления.";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При отсутствии в отчетном периоде показателей финансово-хозяйственной деятельности налоговая отчетность по электронному мониторингу предоставляется без заполнения соответствующих граф.";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1-8 к указанным Правилам, изложить в новой редакции согласно приложения 23-29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администрирования и мониторинга крупных налогоплательщиков Налогового комитета Министерства финансов Республики Казахстан (Мамаев Т.Ш.)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1.1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 А номер ОООООО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КНИГА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Раздел 1. Реализация на территории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373"/>
        <w:gridCol w:w="853"/>
        <w:gridCol w:w="1673"/>
        <w:gridCol w:w="1593"/>
        <w:gridCol w:w="1413"/>
        <w:gridCol w:w="833"/>
        <w:gridCol w:w="1633"/>
        <w:gridCol w:w="1473"/>
        <w:gridCol w:w="1333"/>
      </w:tblGrid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53"/>
        <w:gridCol w:w="1353"/>
        <w:gridCol w:w="1093"/>
        <w:gridCol w:w="1353"/>
        <w:gridCol w:w="1393"/>
        <w:gridCol w:w="1233"/>
        <w:gridCol w:w="1393"/>
        <w:gridCol w:w="873"/>
        <w:gridCol w:w="1393"/>
      </w:tblGrid>
      <w:tr>
        <w:trPr>
          <w:trHeight w:val="8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Мы несем ответственность в соответствии с законами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за достоверность и полноту сведений, приведенных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Соглашением об использовании и признании 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цифровой подписи при обмене электронными документами от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 А номер ОООООО 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Налоговый период      месяц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Раздел 2. Книга реализации по дополнительному счету-фактуре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862"/>
        <w:gridCol w:w="708"/>
        <w:gridCol w:w="1413"/>
        <w:gridCol w:w="1239"/>
        <w:gridCol w:w="1222"/>
        <w:gridCol w:w="743"/>
        <w:gridCol w:w="1291"/>
        <w:gridCol w:w="1212"/>
        <w:gridCol w:w="1293"/>
        <w:gridCol w:w="1310"/>
        <w:gridCol w:w="1379"/>
      </w:tblGrid>
      <w:tr>
        <w:trPr>
          <w:trHeight w:val="8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</w:tr>
      <w:tr>
        <w:trPr>
          <w:trHeight w:val="1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1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493"/>
        <w:gridCol w:w="1399"/>
        <w:gridCol w:w="1304"/>
        <w:gridCol w:w="1191"/>
        <w:gridCol w:w="1569"/>
        <w:gridCol w:w="889"/>
        <w:gridCol w:w="1134"/>
        <w:gridCol w:w="1021"/>
        <w:gridCol w:w="1494"/>
      </w:tblGrid>
      <w:tr>
        <w:trPr>
          <w:trHeight w:val="81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циз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
</w:t>
            </w:r>
          </w:p>
        </w:tc>
      </w:tr>
      <w:tr>
        <w:trPr>
          <w:trHeight w:val="18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18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1.1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 А номер ОООООО     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 месяц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Раздел 3. Экспортный валютный контроль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926"/>
        <w:gridCol w:w="773"/>
        <w:gridCol w:w="1608"/>
        <w:gridCol w:w="1299"/>
        <w:gridCol w:w="1541"/>
        <w:gridCol w:w="1524"/>
        <w:gridCol w:w="1130"/>
        <w:gridCol w:w="1368"/>
        <w:gridCol w:w="1235"/>
        <w:gridCol w:w="1218"/>
      </w:tblGrid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 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605"/>
        <w:gridCol w:w="1487"/>
        <w:gridCol w:w="1606"/>
        <w:gridCol w:w="1047"/>
        <w:gridCol w:w="1047"/>
        <w:gridCol w:w="1386"/>
        <w:gridCol w:w="2030"/>
        <w:gridCol w:w="1386"/>
      </w:tblGrid>
      <w:tr>
        <w:trPr>
          <w:trHeight w:val="85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инвойса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инвойса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ГТД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ГТД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5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630"/>
        <w:gridCol w:w="1571"/>
        <w:gridCol w:w="1788"/>
        <w:gridCol w:w="2435"/>
        <w:gridCol w:w="2415"/>
        <w:gridCol w:w="1847"/>
      </w:tblGrid>
      <w:tr>
        <w:trPr>
          <w:trHeight w:val="85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тенге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сборы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 товара
</w:t>
            </w:r>
          </w:p>
        </w:tc>
      </w:tr>
      <w:tr>
        <w:trPr>
          <w:trHeight w:val="12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15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1.2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 А номер ОООООО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КНИГА ПОКУПОК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Раздел 1. Приобретенных на территории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973"/>
        <w:gridCol w:w="1056"/>
        <w:gridCol w:w="1406"/>
        <w:gridCol w:w="1666"/>
        <w:gridCol w:w="1386"/>
        <w:gridCol w:w="925"/>
        <w:gridCol w:w="1848"/>
        <w:gridCol w:w="1938"/>
        <w:gridCol w:w="1410"/>
      </w:tblGrid>
      <w:tr>
        <w:trPr>
          <w:trHeight w:val="13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(договора)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240"/>
        <w:gridCol w:w="1498"/>
        <w:gridCol w:w="1385"/>
        <w:gridCol w:w="1642"/>
        <w:gridCol w:w="1353"/>
        <w:gridCol w:w="1193"/>
        <w:gridCol w:w="887"/>
        <w:gridCol w:w="1498"/>
        <w:gridCol w:w="1225"/>
      </w:tblGrid>
      <w:tr>
        <w:trPr>
          <w:trHeight w:val="136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</w:p>
        </w:tc>
      </w:tr>
      <w:tr>
        <w:trPr>
          <w:trHeight w:val="1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95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 А номер ОООООО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Раздел 2. Книга покупок по дополнительному счету-фактуре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990"/>
        <w:gridCol w:w="890"/>
        <w:gridCol w:w="1553"/>
        <w:gridCol w:w="1533"/>
        <w:gridCol w:w="1279"/>
        <w:gridCol w:w="788"/>
        <w:gridCol w:w="1499"/>
        <w:gridCol w:w="1405"/>
        <w:gridCol w:w="1283"/>
        <w:gridCol w:w="1385"/>
      </w:tblGrid>
      <w:tr>
        <w:trPr>
          <w:trHeight w:val="14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512"/>
        <w:gridCol w:w="1547"/>
        <w:gridCol w:w="1078"/>
        <w:gridCol w:w="749"/>
        <w:gridCol w:w="975"/>
        <w:gridCol w:w="1582"/>
        <w:gridCol w:w="645"/>
        <w:gridCol w:w="732"/>
        <w:gridCol w:w="1757"/>
        <w:gridCol w:w="1131"/>
      </w:tblGrid>
      <w:tr>
        <w:trPr>
          <w:trHeight w:val="144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ницу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налогов)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
</w:t>
            </w:r>
          </w:p>
        </w:tc>
      </w:tr>
      <w:tr>
        <w:trPr>
          <w:trHeight w:val="15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195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 А номер ОООООО    В дата ОООООООООО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Раздел 3. Импортный валютный контроль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227"/>
        <w:gridCol w:w="917"/>
        <w:gridCol w:w="1645"/>
        <w:gridCol w:w="1607"/>
        <w:gridCol w:w="1800"/>
        <w:gridCol w:w="1749"/>
        <w:gridCol w:w="1073"/>
        <w:gridCol w:w="1228"/>
        <w:gridCol w:w="1454"/>
      </w:tblGrid>
      <w:tr>
        <w:trPr>
          <w:trHeight w:val="10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давца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
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535"/>
        <w:gridCol w:w="1607"/>
        <w:gridCol w:w="1265"/>
        <w:gridCol w:w="868"/>
        <w:gridCol w:w="850"/>
        <w:gridCol w:w="1626"/>
        <w:gridCol w:w="1085"/>
        <w:gridCol w:w="1247"/>
        <w:gridCol w:w="1500"/>
      </w:tblGrid>
      <w:tr>
        <w:trPr>
          <w:trHeight w:val="10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ГТД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ГТД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</w:p>
        </w:tc>
      </w:tr>
      <w:tr>
        <w:trPr>
          <w:trHeight w:val="1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508"/>
        <w:gridCol w:w="1903"/>
        <w:gridCol w:w="1960"/>
        <w:gridCol w:w="1357"/>
        <w:gridCol w:w="1960"/>
        <w:gridCol w:w="1810"/>
        <w:gridCol w:w="1414"/>
      </w:tblGrid>
      <w:tr>
        <w:trPr>
          <w:trHeight w:val="102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зачета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сборы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</w:tr>
      <w:tr>
        <w:trPr>
          <w:trHeight w:val="15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15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1.3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уведомления___________А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Оборотный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782"/>
        <w:gridCol w:w="484"/>
        <w:gridCol w:w="2674"/>
        <w:gridCol w:w="1448"/>
        <w:gridCol w:w="922"/>
        <w:gridCol w:w="922"/>
        <w:gridCol w:w="1080"/>
        <w:gridCol w:w="1378"/>
        <w:gridCol w:w="1290"/>
      </w:tblGrid>
      <w:tr>
        <w:trPr>
          <w:trHeight w:val="375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
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Д-т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торговли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получению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списанию запасов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 бюджет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получению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судебным искам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премий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года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запасов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будущих периодов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займы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займы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займы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займы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в тенге,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в валюте,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 к оплате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структурным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займам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лизингу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судебным искам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юридическим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запасов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авансы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будущих периодов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И РЕЗЕРВЫ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(имущественные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 акции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(имущественные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акции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(убытка)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 политики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БАЛАНСА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цены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цены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продаж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 займам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эмитированным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долговым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текущим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банковским счетам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простым акциям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долям 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недвижимость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имущество,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 связанное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землей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Неденежные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разницы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(потребляемые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(плодоносящие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(потребляемые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(плодоносящие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МЕТОДУ ДОЛЕВОГО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услуг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эмитированным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долговым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процентов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земля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здания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выбытию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разнице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списанию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(потребляемые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(плодоносящие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(потребляемые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(плодоносящие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активы)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офисной мебели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1.4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Отчет о результатах финансово-хозяйственной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7645"/>
        <w:gridCol w:w="2154"/>
        <w:gridCol w:w="2263"/>
      </w:tblGrid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работ, услуг)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работ, услуг)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доход (1-2)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 всего, 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(4.1+4.2+4.3)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процентов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основной деятельности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неосновной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обычной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налогообложения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обычной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налогообложения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чрезвычайных ситуаций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дивиденды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начисленных дивидендов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1.5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Отчет о движении произведенных и приобретенных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товаров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289"/>
        <w:gridCol w:w="1805"/>
        <w:gridCol w:w="1273"/>
        <w:gridCol w:w="2116"/>
        <w:gridCol w:w="1852"/>
        <w:gridCol w:w="2087"/>
        <w:gridCol w:w="1872"/>
      </w:tblGrid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513"/>
        <w:gridCol w:w="1579"/>
        <w:gridCol w:w="1383"/>
        <w:gridCol w:w="1546"/>
        <w:gridCol w:w="1710"/>
        <w:gridCol w:w="1971"/>
        <w:gridCol w:w="1857"/>
      </w:tblGrid>
      <w:tr>
        <w:trPr>
          <w:trHeight w:val="181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1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должностоного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1.6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Себестоимость произведенной продукции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096"/>
        <w:gridCol w:w="1041"/>
        <w:gridCol w:w="1205"/>
        <w:gridCol w:w="1333"/>
        <w:gridCol w:w="1315"/>
        <w:gridCol w:w="1206"/>
        <w:gridCol w:w="1681"/>
        <w:gridCol w:w="1369"/>
      </w:tblGrid>
      <w:tr>
        <w:trPr>
          <w:trHeight w:val="18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
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1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Материалы: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Прибретаемые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Природное сырье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характера,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покупной энергии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труда,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предметами труда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персонала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аренду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товаров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1.7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Расходы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473"/>
        <w:gridCol w:w="3013"/>
      </w:tblGrid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расходы: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работников, относящихся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административному персоналу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персонала, занятого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производствах и хозяйствах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 указанной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п.1 и п.2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и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управления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подготовительным работам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добывающих отраслях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дирекции строящегося субъекта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устранению недоделок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проектах и строительно-монтажных работах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банка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издержки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командировки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налогам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неустойки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 потери, порча,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 ТМЗ, другие непроизводительные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социальную сферу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консультационных, аудиторских,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услуг и пр.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не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деятельностью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реализации: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работников отдела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сбыта (торговли)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грузов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реализации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процентам: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процентов по кредитам банка 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процентов по кредитам поставщиков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процентов по аренде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прочие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форме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1.8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8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Предварительный расчет по корпоративному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подоходному налогу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8713"/>
        <w:gridCol w:w="2673"/>
      </w:tblGrid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(убыток)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Переносимые убытки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налогооблагаемого дохода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переносимых убытков и корректировки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корпоративного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иностранного налога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налога, удержанного у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вознаграждения (выигрыша)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 уплате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всего в том числе: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внесенных авансовых платежей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к доплате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излишне уплаченного налога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форме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1.9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9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налогоплательщиками,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мониторингу, за исключением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второго уровня,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фондов, страховых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Расшифровка дебиторской и кредиторской задолженности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008"/>
        <w:gridCol w:w="2381"/>
        <w:gridCol w:w="802"/>
        <w:gridCol w:w="1874"/>
        <w:gridCol w:w="1442"/>
        <w:gridCol w:w="2194"/>
        <w:gridCol w:w="1931"/>
      </w:tblGrid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дебитора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денства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Итого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005"/>
        <w:gridCol w:w="2382"/>
        <w:gridCol w:w="803"/>
        <w:gridCol w:w="1875"/>
        <w:gridCol w:w="1442"/>
        <w:gridCol w:w="2194"/>
        <w:gridCol w:w="1931"/>
      </w:tblGrid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денства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2.1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Отчет о размещении пенсионных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416"/>
        <w:gridCol w:w="2290"/>
        <w:gridCol w:w="2308"/>
        <w:gridCol w:w="1438"/>
        <w:gridCol w:w="1765"/>
        <w:gridCol w:w="2218"/>
      </w:tblGrid>
      <w:tr>
        <w:trPr>
          <w:trHeight w:val="15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раждение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2.2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Отчет о чистых пенсионных активах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1"/>
        <w:gridCol w:w="2552"/>
        <w:gridCol w:w="2417"/>
      </w:tblGrid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банках второго уровня 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государственные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ценные бумаги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финансовых организаций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негосударственные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иностранных эмитентов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ценные бумаги иностранных государств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ипотечные облигации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другие негосударственные эмиссионные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ценные бумаги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начисленный инвестиционный доход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финансовые активы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 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требования получателей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комиссионным вознаграждениям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пенсионных активов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инвестиционного дохода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 налогу от пенсионных выплат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 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 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2.3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Отчет об изменении в чистых пенсионных активах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4"/>
        <w:gridCol w:w="2845"/>
        <w:gridCol w:w="2231"/>
      </w:tblGrid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пенсионные активы на начало периода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 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обязательные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добровольные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добровольные профессиональные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(дисконта) по ценным бумагам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государственным ценным бумагам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 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ценным бумагам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финансовых организаций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вкладам (депозитным сертификатам)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банках 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негосударственным ценным бумагам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иностранных эмитентов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ценным бумагам иностранных государств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ипотечным облигациям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Республики Казахстан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другим негосударственным эмиссионным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ценным бумагам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активам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и штрафы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 несвоевременное перечисление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обязательных пенсионных взносов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 несвоевременное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переводов пенсионных накоплений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 ненадлежащее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пенсионными активами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выплаченные или подлежащие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погребение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выезду на постоянное место жительства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Республики Казахстан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выслуге лет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причитающееся Фонду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инвестиционного дохода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размещенным пенсионным активам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пенсионных активов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купли-продажи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(нетто)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переоценки (нетто)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изменения справедливой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ценных бумаг, имеющихся в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для продажи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 переоценки иностранной валюты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пенсионные накопления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фондов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пенсионных накоплений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другие фонды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страховые организации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суммы (ошибочно зачисленные)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невыясненных сумм (ошибочно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зачисленных)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на конец периода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пенсионных активах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2.4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Бухгалтерский баланс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2"/>
        <w:gridCol w:w="2327"/>
        <w:gridCol w:w="2211"/>
      </w:tblGrid>
      <w:tr>
        <w:trPr>
          <w:trHeight w:val="345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используемые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деятельности (нетто)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(нетто)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ассоциированные компании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требование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долгам)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наличные деньги в кассе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деньги на счетах в банках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полученные займы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финансовый лизинг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полученные займы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акционерами по акциям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бюджетом по налогам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обязательным платежам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обязательство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 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 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 капитал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 покрытие убытков от уменьшения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пенсионных накоплений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 покрытие убытков по собственной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деятельности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неоплаченный капитал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убыток): 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предыдущих лет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отчетного периода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пассивы 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2.5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 о доходах и расходах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9"/>
        <w:gridCol w:w="3659"/>
        <w:gridCol w:w="2242"/>
      </w:tblGrid>
      <w:tr>
        <w:trPr>
          <w:trHeight w:val="34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 пенсионных активов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 инвестиционного дохода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пенсионным активам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(купона/дисконта) по ценным бумагам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 (убытки)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 (нетто):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предназначенных для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имеющихся в наличии для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 (нетто) 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ассоциированные компании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 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инвестиционное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пенсионными активами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банкам-кастодианам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(премии) по ценным бумагам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займам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 финансовому лизингу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 (провизий)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 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налоги и другие обязательные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 бюджет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подоходного налога)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на персонал 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на рекламу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по текущей аренде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амортизационные отчисления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до уплаты налогов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после уплаты налогов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с учетом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меньшинства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2.6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 к Правилам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фондами,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Предварительный расчет по корпоративному подоходному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налогу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253"/>
        <w:gridCol w:w="2853"/>
      </w:tblGrid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(убыток)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Переносимые убытки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налогооблагаемого дохода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с учетом переносимых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и корректировки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корпоративного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иностранного налога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налога, удержанного у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вознаграждения (выигрыша)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 уплате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всего в том числе: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внесенных авансовых платежей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к доплате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излишне уплаченного налога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форме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3.1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лицами,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инвестиционное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 мониторингу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Отчет по управлению пенсионными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98"/>
        <w:gridCol w:w="2190"/>
        <w:gridCol w:w="1607"/>
        <w:gridCol w:w="1334"/>
        <w:gridCol w:w="1698"/>
        <w:gridCol w:w="1498"/>
        <w:gridCol w:w="1972"/>
      </w:tblGrid>
      <w:tr>
        <w:trPr>
          <w:trHeight w:val="315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
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вклады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НБ РК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</w:tr>
      <w:tr>
        <w:trPr>
          <w:trHeight w:val="16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6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2045"/>
        <w:gridCol w:w="1990"/>
        <w:gridCol w:w="1734"/>
        <w:gridCol w:w="1442"/>
        <w:gridCol w:w="1698"/>
        <w:gridCol w:w="21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раждение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эмитентов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16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3.2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лицами,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инвестиционное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 мониторингу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5"/>
        <w:gridCol w:w="2431"/>
        <w:gridCol w:w="2334"/>
      </w:tblGrid>
      <w:tr>
        <w:trPr>
          <w:trHeight w:val="36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используемые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деятельности (нетто)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(нетто)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ассоциированные компании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требование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 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долгам)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наличные деньги в кассе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деньги на счетах в банках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полученные займы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финансовый лизинг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полученные займы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акционерами по акциям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бюджетом по налогам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обязательным платежам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обязательство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 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 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 капитал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 покрытие убытков от уменьшения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пенсионных накоплений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 покрытие убытков по собственной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деятельности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неоплаченный капитал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предыдущих лет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отчетного периода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пассивы 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3.3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лицами,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инвестиционное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 мониторингу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Отчет о доходах и расходах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2"/>
        <w:gridCol w:w="3127"/>
        <w:gridCol w:w="2281"/>
      </w:tblGrid>
      <w:tr>
        <w:trPr>
          <w:trHeight w:val="16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 пенсионных активов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 инвестиционного дохода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пенсионным активам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(купона/дисконта) по ценным бумагам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 (убытки)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 (нетто):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предназначенных для торговли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 наличии для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 (нетто)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ассоциированные компании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 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инвестиционное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пенсионными активами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банкам-кастодианам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(премии) по ценным бумагам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займам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 финансовому лизингу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 (провизий)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 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налоги и другие обязательные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 бюджет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подоходного налога)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на персонал 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на рекламу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расходы по текущей аренде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амортизационные отчисления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до уплаты налогов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после уплаты налогов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с учетом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меньшинства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3.4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лицами,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инвестиционное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 мониторингу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Предварительный расчет по корпоративному подоходному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налогу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813"/>
        <w:gridCol w:w="2573"/>
      </w:tblGrid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(убыток)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Переносимые убытки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налогооблагаемого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переносимых убытков и корректировки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корпоративного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иностранного налога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налога, удержанного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(выигрыша)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налога, подлежащего уплате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всего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внесенных авансовых платежей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к доплате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излишне уплаченного налога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форме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1.1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страховыми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(перестраховочными) организациями,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Отчет о страховой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290"/>
        <w:gridCol w:w="1516"/>
        <w:gridCol w:w="1255"/>
        <w:gridCol w:w="1586"/>
        <w:gridCol w:w="1499"/>
        <w:gridCol w:w="1168"/>
        <w:gridCol w:w="1447"/>
        <w:gridCol w:w="1168"/>
        <w:gridCol w:w="1464"/>
      </w:tblGrid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1.2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страховыми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(перестраховочными) организациями,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555"/>
        <w:gridCol w:w="2158"/>
        <w:gridCol w:w="2662"/>
      </w:tblGrid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 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(за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по сомнительным 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страхователей (перестрахователей)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посредников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страхователям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по сомнительным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требование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требование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(за вычетом резервов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(нетто)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(нетто)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премии, 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незаработанной премии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незаработанной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страхования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(перестрахования) жизни, общая 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 убытков 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(перестрахования) жизни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 произошедших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договорам страхования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(перестрахования) жизни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аннуитета, общая 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 убытков 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не произошедших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договорам аннуитета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убытков, общая 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произошедших, но незаявленных убытков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произошедших,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незаявленных убытков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неурегулированных убытков, общая 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заявленных, но неурегулированных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 заявленных,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неурегулированных убытков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резервы, общая сумма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резервах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дополнительных резервов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 деятельности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по дивидендам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уплате 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(перестрахования)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"РЕПО"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обязательство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обязательство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 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предупредительных мероприятий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переоценки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убыток):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 предыдущих лет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 отчетного периода 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собственный капитал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1.3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страховыми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(перестраховочными) организациями,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электронному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мониторингу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 о доходах и расходах 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502"/>
        <w:gridCol w:w="1749"/>
        <w:gridCol w:w="1822"/>
        <w:gridCol w:w="1550"/>
        <w:gridCol w:w="1877"/>
      </w:tblGrid>
      <w:tr>
        <w:trPr>
          <w:trHeight w:val="10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итогом)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итогом)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страховой 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перестрахование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премий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незаработанной премии,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незаработанной премии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незаработанной премии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премий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комиссионного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(купона/дисконта)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размещенным вкладам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по операциям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купли/продажи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операции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"РЕПО" (нетто)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(нетто):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 том числе: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имеющихся в 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(нетто)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(нетто)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участия в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юридических лиц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иной 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активов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(передачи) активов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обстоятельств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выплат, 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рискам, переданным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регрессному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(нетто)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страховых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убытков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страхования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(перестрахования) жизни, 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произошедших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страхования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(перестрахования) жизни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не произошедших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(перестрахования) жизни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аннуитета, 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произошедших убытков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аннуитета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не произошедших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незаявленных убытков,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произошедших,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незаявленных убытков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произошедших,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незаявленных убытков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неурегулированных убытков,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 резерве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неурегулированных убытков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заявленных,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неурегулированных убытков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резервов, общая сумма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резервах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резервов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комиссионного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страховой 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премии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сомнительным долгам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на резервы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сомнительным долгам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налоги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(кроме корпоративного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текущей аренде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износ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доход 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уплаты корпоративного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налог, в том числе: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от 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от иной деятельности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(убыток)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налогов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2.1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Книга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032"/>
        <w:gridCol w:w="1028"/>
        <w:gridCol w:w="1571"/>
        <w:gridCol w:w="858"/>
        <w:gridCol w:w="1418"/>
        <w:gridCol w:w="1391"/>
        <w:gridCol w:w="1342"/>
        <w:gridCol w:w="1374"/>
        <w:gridCol w:w="1608"/>
      </w:tblGrid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пателя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са)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са)
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624"/>
        <w:gridCol w:w="1359"/>
        <w:gridCol w:w="1359"/>
        <w:gridCol w:w="1607"/>
        <w:gridCol w:w="862"/>
        <w:gridCol w:w="1252"/>
        <w:gridCol w:w="1856"/>
        <w:gridCol w:w="1892"/>
      </w:tblGrid>
      <w:tr>
        <w:trPr>
          <w:trHeight w:val="7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%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сборы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
</w:t>
            </w:r>
          </w:p>
        </w:tc>
      </w:tr>
      <w:tr>
        <w:trPr>
          <w:trHeight w:val="18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1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2.2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месяц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Книга покупок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539"/>
        <w:gridCol w:w="1141"/>
        <w:gridCol w:w="1262"/>
        <w:gridCol w:w="917"/>
        <w:gridCol w:w="1451"/>
        <w:gridCol w:w="1218"/>
        <w:gridCol w:w="1251"/>
        <w:gridCol w:w="1475"/>
        <w:gridCol w:w="1384"/>
      </w:tblGrid>
      <w:tr>
        <w:trPr>
          <w:trHeight w:val="11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давца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вора)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са)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са)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ТМЗ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расходы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552"/>
        <w:gridCol w:w="1256"/>
        <w:gridCol w:w="1151"/>
        <w:gridCol w:w="1308"/>
        <w:gridCol w:w="837"/>
        <w:gridCol w:w="1465"/>
        <w:gridCol w:w="1936"/>
        <w:gridCol w:w="2268"/>
      </w:tblGrid>
      <w:tr>
        <w:trPr>
          <w:trHeight w:val="11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%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сборы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</w:p>
        </w:tc>
      </w:tr>
      <w:tr>
        <w:trPr>
          <w:trHeight w:val="1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1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2.3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16"/>
        <w:gridCol w:w="6200"/>
        <w:gridCol w:w="2944"/>
        <w:gridCol w:w="2281"/>
      </w:tblGrid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и монеты в пути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обменных пунктах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в кассе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в пути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металлы, размещенные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счетах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одну ночь)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предназначенные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 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предназначенным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предыдущими держателями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предназначенным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 (на одну ночь)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в других банках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одного месяца)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в других банках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одного года)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вклады, размещенные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 по вкладам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размещенного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размещенного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 размещенного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 размещенного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банка, 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и ипотечной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 по займам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 по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предоставленного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предоставленного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финансовый лизинг,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предоставленного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предоставленного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предоставленному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 по факторингу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 по финансовому 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 по форфейтингу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 по займам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учтенным векселям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 (трастовое)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предыдущими держателями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прочих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справедливой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прочих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по дебиторской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задолженности, 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деятельностью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 кредитной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 прочей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дочерние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зависимые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субординированный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инвестиции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товарно-материальные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металлов, на складе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сдачи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арендованным зданиям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создаваемые (разрабатываемые)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 силами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зданиям и сооружениям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компьютерному оборудованию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основным средствам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средствам, полученным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средствам,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сдачи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капитальным затратам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арендованным зданиям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 средствам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нематериальным активам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 размещенным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металлам, размещенным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счетах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являющемуся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банка, 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и ипотечной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расчетам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головным офисом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предназначенным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удерживаемым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имеющимся в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в капитал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"обратное РЕПО"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активам, переданным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 (трастовое)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займам и вкладам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переводным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полисов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 (трастовым)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выданным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приему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вкладов, открытию и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счетов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кастодиальной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акцепт платежных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кассовым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документарным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форфейтинговым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факторинговым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переводным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полисов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 (трастовым)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выданным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приему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вкладов, открытию и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счетов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кастодиальной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акцепт платежных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кассовым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документарным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форфейтинговым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факторинговым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платежам в бюджет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дивидендам) 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капитальным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Досрочный подоходный налог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валютная позиция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в тенге (длинной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валютной позиции)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акцептованные векселя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позиция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 в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(длинной позиции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 от прочей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небанковской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фьючерс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премии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проданный опцион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прочим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 по вновь включенным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балансовым 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аффинированном драгоценном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власти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власти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других банков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других банков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 займа,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от других банков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(до одного месяца)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(до одного года)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на одну ночь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привлеченного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привлеченного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срочным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других банков 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клиентами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республиканского бюджета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местного бюджета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 объектом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 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(страхования) вкладов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являющиеся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 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(страхования) вкладов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являющиеся объектом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являющиеся объектом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физических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 объектом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коллективного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(страхования)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(депозитов)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принятые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(трастовое)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операциям с клиентами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срочным вкладам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финансовый лизинг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не исполненные в срок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полученному финансовому 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указаний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отправителя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валютным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долги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менее пяти лет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более пяти лет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металлическим счетам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металлах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Hачисленные расходы по займам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овернайт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являющемуся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других банков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 между головным офисом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филиалами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аудиту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консультационным услугам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текущим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являющемуся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(заклад, 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"РЕПО"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 обращение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субординированному долгу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срочным вкладам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 обращение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полученному финансовому лизингу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условным вкладам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вкладу, являющемуся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(заклад,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других банков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 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активам, принятым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 (трастовое)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доходов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займам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 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страховых полисов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 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 (трастовым)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гарантиям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карт-счетам клиентов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 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переводным 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страховых полисов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 (трастовым)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гарантиям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платежам в бюджет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дивидендам)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 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капитальным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подоходный налог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валютная позиция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в тенге (короткой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валютной позиции)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деятельностью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акцептам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позиция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 в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(короткой позиции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по условным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резервы (провизии)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убытков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обязательствам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премии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приобретаемый опцион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прочим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вновь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включенным балансовым счетам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простые 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привилегированные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паи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уставный капитал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паи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вклады и паи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 и резервы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 прошлых лет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займов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прошлых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вкладов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чистый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данные по вновь включенным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балансовым счетам 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2.4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Доходы и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628"/>
        <w:gridCol w:w="5614"/>
        <w:gridCol w:w="2995"/>
        <w:gridCol w:w="2775"/>
      </w:tblGrid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корреспондентскому счету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одну ночь)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срочным вкладам, размещенным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обязательным резервам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дисконта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 (на одну ночь)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одного месяца)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одного года)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условным вкладам,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других банков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аффинированным драгоценным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металлам, размещенным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счетах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 размещенного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размещенного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вкладу, являющемуся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(заклад,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банка,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товарищества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ипотечной компании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овердрафт,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овернайт,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предоставленному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 по займам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овердрафт,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головным офисом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к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овердрафт,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 карточкам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учтенным векселям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факторингу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предоставленному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форфейтингу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 по займам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предоставленным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местных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финансовым активам,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переданным в доверительное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(трастовое) управление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прочим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удерживаемым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имеющимся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дисконта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выпущенным в обращение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операциям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"обратное РЕПО"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инвестициям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и субординированный долг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 дочерних 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 зависимых 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инвестициям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дилинговым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аффинированным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 металлам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опционных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операций спот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операций своп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прочих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производными инструментами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полисов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доверительным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(трастовым)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выдаче гарантий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приему вкладов,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открытию и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счетов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 акцепт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платежных документов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кассовым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документарным расчетам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форфейтинговым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факторинговым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займов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с фиксацией валютного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эквивалента займов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вкладов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вкладов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изменения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предназначенных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торговли и 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прочей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стоимости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предназначенных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прочей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и 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запасов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 в уставном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фьючерс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форвард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опционным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спот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своп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прочим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доходы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выявленные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прошлых периодов,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небанковской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выявленные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по вновь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включенным балансовым счетам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корреспондентским счетам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металлическим счетам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аффинированном драгоценном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Правительства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органов власти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местных органов власти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местных органов власти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местных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власти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полученного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займам,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с другими банками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 овернайт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овернайт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овернайт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овернайт 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срочным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срочным вкладам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(до одного месяца)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(до одного года)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вкладу, являющемуся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(заклад,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других 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размещенного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размещенного в 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головным офисом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 филиалами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 местного бюджета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 счетам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активам, принятым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доверительное (трастовое)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вкладам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вкладам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вкладам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карт-счетам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 дочерних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вкладу, являющемуся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(заклад,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гарантия, задаток)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срочным вкладам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полученному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указаниям, неисполненным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вкладам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принятым вкладам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предоставленного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условного вклада,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 от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учтенным векселям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"РЕПО"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 обращение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выпущенным в обращение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торговли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приобретенным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дисконта по выпущенным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субординированному долгу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субординированному долгу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менее пяти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субординированному долгу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погашения более пяти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обеспечение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другим банкам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вкладам, размещенным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банках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финансовому лизингу,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предоставленным клиентам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 прочей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убытков от прочей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небанковской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небанковской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обязательствам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ценным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обязательствам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дилинговым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ценным бумагам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аффинированным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драгоценным металлам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опционных операций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операций спот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операций своп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прочих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 инструментами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страховых полисов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ценных бумаг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купле-продаже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(трастовым)операциям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услугам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карт-счетам клиентов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займов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вкладов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с фиксацией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эквивалента вкладов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имеющихся в 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прочей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отчислениям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иностранной валюты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аффинированных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стоимости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предназначенных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прочей переоценки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Общехозяйственные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инкассацию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ремонт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общехозяйственные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аудиту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консультационным услугам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страхованию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связи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сборы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 бюджет,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подоходного налога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налоги, сборы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 бюджет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зданиям и сооружениям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компьютерному оборудованию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основным средствам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средствам,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по 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лизингу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основным средствам,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предназначенным для сдачи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капитальным затратам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арендованным зданиям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транспортным средствам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нематериальным активам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и 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безвозмездной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основных 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участия в уставном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дочерних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доли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фьючерс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форвард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спот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своп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прочим операциям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небанковской деятельности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акцептов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банком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расходы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выявленные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периоде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прошлых периодов,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небанковской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выявленные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периоде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вновь включенным балансовым счетам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27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2.5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Концентрация по видам экономической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982"/>
        <w:gridCol w:w="1011"/>
        <w:gridCol w:w="1250"/>
        <w:gridCol w:w="900"/>
        <w:gridCol w:w="1343"/>
        <w:gridCol w:w="1011"/>
        <w:gridCol w:w="1380"/>
        <w:gridCol w:w="974"/>
        <w:gridCol w:w="1417"/>
      </w:tblGrid>
      <w:tr>
        <w:trPr>
          <w:trHeight w:val="825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 валюте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услуги 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услуги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 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газа; 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добычей нефти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урановой руды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одежды; выделка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крашение меха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кожи,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кожи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типограф-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кокса, перегон-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нефти,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неметал-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канцелярского оборудования и вычислительной техники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 машин и оборудования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радио, телевидения и связи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приборов; прецизионных и оптических инструментов, наручных и прочих часов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промышленность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транспортного оборудования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мебели;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и воды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очистка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 и связь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являющаяся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отношению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страхованию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 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 и удале-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отходов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развлечений,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домашнего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237"/>
        <w:gridCol w:w="827"/>
        <w:gridCol w:w="1765"/>
        <w:gridCol w:w="641"/>
        <w:gridCol w:w="1467"/>
        <w:gridCol w:w="659"/>
        <w:gridCol w:w="1430"/>
        <w:gridCol w:w="809"/>
        <w:gridCol w:w="1430"/>
      </w:tblGrid>
      <w:tr>
        <w:trPr>
          <w:trHeight w:val="114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дентские/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услуги 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услуги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 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лигнита;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торфа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природ-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газа;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 добычей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одежды; выделка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крашение меха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кожи,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кожи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 картона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типограф-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кокса, перегонка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  перера-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неметал-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радио, телеви-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и связи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часов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мебели;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и воды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очистка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 и связь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посредничество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являющаяся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отношению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страхованию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безперсонала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 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отходов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развлечений,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28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2.7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Расшифровка дебиторской и кредиторской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744"/>
        <w:gridCol w:w="2103"/>
        <w:gridCol w:w="841"/>
        <w:gridCol w:w="1708"/>
        <w:gridCol w:w="1237"/>
        <w:gridCol w:w="2650"/>
        <w:gridCol w:w="2236"/>
      </w:tblGrid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дебитора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денства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843"/>
        <w:gridCol w:w="2008"/>
        <w:gridCol w:w="806"/>
        <w:gridCol w:w="1716"/>
        <w:gridCol w:w="1334"/>
        <w:gridCol w:w="2609"/>
        <w:gridCol w:w="2209"/>
      </w:tblGrid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денства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2007 года N 551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2.8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8 к Правилам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и представления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отчетности банками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подлежащими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мониторингу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Основная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Корректировочная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 уведомлению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и номер уведомления          А номер ОООООО  В дата ОООООООООО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период       квартал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Предварительный расчет по корпоративному подоходному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налогу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193"/>
        <w:gridCol w:w="3133"/>
      </w:tblGrid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(убыток)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Переносимые убытки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налогооблагаемого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переносимых убытков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подоходного налога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иностранного налога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налога, удержанного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(выигрыша)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налога, подлежащего уплате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всего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внесенных авансовых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к доплате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излишне уплаченного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 несем ответственность в соответствии с законами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достоверность и полноту сведений, приведенных в данной форме налоговой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 лица, заполнившего форму налоговой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форма заверена электронной цифровой подписью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об использовании и признании электронной цифровой подписи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обмене электронными документами от 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Входящий номер регистрации документа           ДДММГГГГ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