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ba37" w14:textId="3e9b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медицинской документации, удостоверяющей случаи рождения, смерти и перинатальной смерти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27 августа 2007 года № 520. Зарегистрирован в Министерстве юстиции Республики Казахстан 27 сентября 2007 года № 4946. Утратил силу приказом и.о. Министра здравоохранения Республики Казахстан от 31 июля 2012 года № 514</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31.07.2012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Планом мероприятий по переходу Республики Казахстан на критерии живорождения и мертворождения, рекомендованные Всемирной организацией здравоохранения, утвержденным распоряжением Премьер-Министра Республики Казахстан от 1 марта 2006 года </w:t>
      </w:r>
      <w:r>
        <w:rPr>
          <w:rFonts w:ascii="Times New Roman"/>
          <w:b w:val="false"/>
          <w:i w:val="false"/>
          <w:color w:val="000000"/>
          <w:sz w:val="28"/>
        </w:rPr>
        <w:t xml:space="preserve">N 38-р </w:t>
      </w:r>
      <w:r>
        <w:rPr>
          <w:rFonts w:ascii="Times New Roman"/>
          <w:b w:val="false"/>
          <w:i w:val="false"/>
          <w:color w:val="000000"/>
          <w:sz w:val="28"/>
        </w:rPr>
        <w:t xml:space="preserve">и в целях упорядочения ведения в медицинских организациях первичной медицинской документации, удостоверяющей случаи рождения, смерти и перинатальной смерти, </w:t>
      </w:r>
      <w:r>
        <w:rPr>
          <w:rFonts w:ascii="Times New Roman"/>
          <w:b/>
          <w:i w:val="false"/>
          <w:color w:val="000000"/>
          <w:sz w:val="28"/>
        </w:rPr>
        <w:t>ПРИКАЗЫВАЮ</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учетные формы первичной медицинской документации N 103/у-07 "Медицинское свидетельство о рождении", N 106/у-07 "Врачебное свидетельство о смерти" и N 106-2/у-07 "Врачебное свидетельство о перинатальной смерти" ( </w:t>
      </w:r>
      <w:r>
        <w:rPr>
          <w:rFonts w:ascii="Times New Roman"/>
          <w:b w:val="false"/>
          <w:i w:val="false"/>
          <w:color w:val="000000"/>
          <w:sz w:val="28"/>
        </w:rPr>
        <w:t xml:space="preserve">приложение 1 </w:t>
      </w:r>
      <w:r>
        <w:rPr>
          <w:rFonts w:ascii="Times New Roman"/>
          <w:b w:val="false"/>
          <w:i w:val="false"/>
          <w:color w:val="000000"/>
          <w:sz w:val="28"/>
        </w:rPr>
        <w:t xml:space="preserve">); </w:t>
      </w:r>
      <w:r>
        <w:br/>
      </w:r>
      <w:r>
        <w:rPr>
          <w:rFonts w:ascii="Times New Roman"/>
          <w:b w:val="false"/>
          <w:i w:val="false"/>
          <w:color w:val="000000"/>
          <w:sz w:val="28"/>
        </w:rPr>
        <w:t>
      2) инструкцию по заполнению и выдаче первичной медицинской документации, удостоверяющую случаи рождения, смерти и перинатальной смерти ( </w:t>
      </w:r>
      <w:r>
        <w:rPr>
          <w:rFonts w:ascii="Times New Roman"/>
          <w:b w:val="false"/>
          <w:i w:val="false"/>
          <w:color w:val="000000"/>
          <w:sz w:val="28"/>
        </w:rPr>
        <w:t xml:space="preserve">приложение 2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Руководителям департаментов здравоохранения областей, городов Астана, Алматы, подведомственных Министерству здравоохранения Республики Казахстан организаций принять к сведению и обеспечить ведение учетных форм первичной медицинской документации, удостоверяющих случаи рождения, смерти и перинатальной смерти на государственном и русском языках в медицинских организациях независимо от формы собственности. </w:t>
      </w:r>
    </w:p>
    <w:bookmarkEnd w:id="2"/>
    <w:bookmarkStart w:name="z4" w:id="3"/>
    <w:p>
      <w:pPr>
        <w:spacing w:after="0"/>
        <w:ind w:left="0"/>
        <w:jc w:val="both"/>
      </w:pPr>
      <w:r>
        <w:rPr>
          <w:rFonts w:ascii="Times New Roman"/>
          <w:b w:val="false"/>
          <w:i w:val="false"/>
          <w:color w:val="000000"/>
          <w:sz w:val="28"/>
        </w:rPr>
        <w:t>
      3. Признать утратившими силу приказы и.о. Министра здравоохранения Республики Казахстан от 8 сентября 2003 года </w:t>
      </w:r>
      <w:r>
        <w:rPr>
          <w:rFonts w:ascii="Times New Roman"/>
          <w:b w:val="false"/>
          <w:i w:val="false"/>
          <w:color w:val="000000"/>
          <w:sz w:val="28"/>
        </w:rPr>
        <w:t xml:space="preserve">N 664 </w:t>
      </w:r>
      <w:r>
        <w:rPr>
          <w:rFonts w:ascii="Times New Roman"/>
          <w:b w:val="false"/>
          <w:i w:val="false"/>
          <w:color w:val="000000"/>
          <w:sz w:val="28"/>
        </w:rPr>
        <w:t>"О введении медицинской документации, удостоверяющей случаи рождения, смерти и перинатальной смерти" (зарегистрированный в Реестре государственной регистрации нормативных правовых актов за N 2505) и от 5 января 2004 года </w:t>
      </w:r>
      <w:r>
        <w:rPr>
          <w:rFonts w:ascii="Times New Roman"/>
          <w:b w:val="false"/>
          <w:i w:val="false"/>
          <w:color w:val="000000"/>
          <w:sz w:val="28"/>
        </w:rPr>
        <w:t xml:space="preserve">N 03 </w:t>
      </w:r>
      <w:r>
        <w:rPr>
          <w:rFonts w:ascii="Times New Roman"/>
          <w:b w:val="false"/>
          <w:i w:val="false"/>
          <w:color w:val="000000"/>
          <w:sz w:val="28"/>
        </w:rPr>
        <w:t xml:space="preserve">"О внесении изменений и дополнения в приказ и.о. Министра здравоохранения Республики Казахстан от 8 сентября 2003 года N 664 "О введении медицинской документации, удостоверяющей случаи рождения, смерти и перинатальной смерти (зарегистрированный в Министерстве юстиции Республики Казахстан N 2505)" (зарегистрированный в Реестре государственной регистрации нормативных правовых актов за N 2677 и опубликованный в "Официальная газета" 25 октября 2003 года N 43 (148). </w:t>
      </w:r>
    </w:p>
    <w:bookmarkEnd w:id="3"/>
    <w:bookmarkStart w:name="z5" w:id="4"/>
    <w:p>
      <w:pPr>
        <w:spacing w:after="0"/>
        <w:ind w:left="0"/>
        <w:jc w:val="both"/>
      </w:pPr>
      <w:r>
        <w:rPr>
          <w:rFonts w:ascii="Times New Roman"/>
          <w:b w:val="false"/>
          <w:i w:val="false"/>
          <w:color w:val="000000"/>
          <w:sz w:val="28"/>
        </w:rPr>
        <w:t xml:space="preserve">
      4. Департаменту стратегического развития и международного сотрудничества Министерства здравоохранения Республики Казахстан (Нерсесов А.В.) направить настоящий приказ на государственную регистрацию в Министерство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5. Департаменту организационно-правового обеспечения Министерства здравоохранения Республики Казахстан (Мухамеджанов Ж.М.)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приказа возложить на вице-министра здравоохранения Республики Казахстан Омарова К.Т. </w:t>
      </w:r>
    </w:p>
    <w:bookmarkEnd w:id="6"/>
    <w:bookmarkStart w:name="z8" w:id="7"/>
    <w:p>
      <w:pPr>
        <w:spacing w:after="0"/>
        <w:ind w:left="0"/>
        <w:jc w:val="both"/>
      </w:pPr>
      <w:r>
        <w:rPr>
          <w:rFonts w:ascii="Times New Roman"/>
          <w:b w:val="false"/>
          <w:i w:val="false"/>
          <w:color w:val="000000"/>
          <w:sz w:val="28"/>
        </w:rPr>
        <w:t xml:space="preserve">
      7. Настоящий приказ вводится в действие с 1 января 2008 года.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5 сентября 2007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юстиции </w:t>
      </w:r>
      <w:r>
        <w:br/>
      </w:r>
      <w:r>
        <w:rPr>
          <w:rFonts w:ascii="Times New Roman"/>
          <w:b w:val="false"/>
          <w:i w:val="false"/>
          <w:color w:val="000000"/>
          <w:sz w:val="28"/>
        </w:rPr>
        <w:t xml:space="preserve">
      Республики Казахстан </w:t>
      </w:r>
    </w:p>
    <w:bookmarkStart w:name="z9"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августа 2007 года N 520   </w:t>
      </w:r>
    </w:p>
    <w:bookmarkEnd w:id="8"/>
    <w:p>
      <w:pPr>
        <w:spacing w:after="0"/>
        <w:ind w:left="0"/>
        <w:jc w:val="both"/>
      </w:pPr>
      <w:r>
        <w:rPr>
          <w:rFonts w:ascii="Times New Roman"/>
          <w:b w:val="false"/>
          <w:i w:val="false"/>
          <w:color w:val="ff0000"/>
          <w:sz w:val="28"/>
        </w:rPr>
        <w:t xml:space="preserve">      Сноска. Приложение 1 с изменениями, внесенными приказом Министра здравоохранения РК </w:t>
      </w:r>
      <w:r>
        <w:br/>
      </w:r>
      <w:r>
        <w:rPr>
          <w:rFonts w:ascii="Times New Roman"/>
          <w:b w:val="false"/>
          <w:i w:val="false"/>
          <w:color w:val="ff0000"/>
          <w:sz w:val="28"/>
        </w:rPr>
        <w:t xml:space="preserve">
от 10.04.2008 </w:t>
      </w:r>
      <w:r>
        <w:rPr>
          <w:rFonts w:ascii="Times New Roman"/>
          <w:b w:val="false"/>
          <w:i w:val="false"/>
          <w:color w:val="ff0000"/>
          <w:sz w:val="28"/>
        </w:rPr>
        <w:t xml:space="preserve">N 196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п.5 </w:t>
      </w:r>
      <w:r>
        <w:rPr>
          <w:rFonts w:ascii="Times New Roman"/>
          <w:b w:val="false"/>
          <w:i w:val="false"/>
          <w:color w:val="ff0000"/>
          <w:sz w:val="28"/>
        </w:rPr>
        <w:t xml:space="preserve">) </w:t>
      </w:r>
    </w:p>
    <w:bookmarkStart w:name="z94" w:id="9"/>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Код организации по ОКПО _________ | </w:t>
      </w:r>
      <w:r>
        <w:br/>
      </w:r>
      <w:r>
        <w:rPr>
          <w:rFonts w:ascii="Times New Roman"/>
          <w:b w:val="false"/>
          <w:i w:val="false"/>
          <w:color w:val="000000"/>
          <w:sz w:val="28"/>
        </w:rPr>
        <w:t xml:space="preserve">
                            |___________________________________| </w:t>
      </w:r>
    </w:p>
    <w:bookmarkEnd w:id="9"/>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Министерство здравоохранения РК |   | Медицинская документация  | </w:t>
      </w:r>
      <w:r>
        <w:br/>
      </w:r>
      <w:r>
        <w:rPr>
          <w:rFonts w:ascii="Times New Roman"/>
          <w:b w:val="false"/>
          <w:i w:val="false"/>
          <w:color w:val="000000"/>
          <w:sz w:val="28"/>
        </w:rPr>
        <w:t xml:space="preserve">
|_________________________________|   |     Форма N 103/у-07      | </w:t>
      </w:r>
      <w:r>
        <w:br/>
      </w:r>
      <w:r>
        <w:rPr>
          <w:rFonts w:ascii="Times New Roman"/>
          <w:b w:val="false"/>
          <w:i w:val="false"/>
          <w:color w:val="000000"/>
          <w:sz w:val="28"/>
        </w:rPr>
        <w:t xml:space="preserve">
|    Наименование медицинской     |   | Утверждена приказом МЗ РК | </w:t>
      </w:r>
      <w:r>
        <w:br/>
      </w:r>
      <w:r>
        <w:rPr>
          <w:rFonts w:ascii="Times New Roman"/>
          <w:b w:val="false"/>
          <w:i w:val="false"/>
          <w:color w:val="000000"/>
          <w:sz w:val="28"/>
        </w:rPr>
        <w:t xml:space="preserve">
|           организации           |   |  от "__" ________20 г N   | </w:t>
      </w:r>
      <w:r>
        <w:br/>
      </w:r>
      <w:r>
        <w:rPr>
          <w:rFonts w:ascii="Times New Roman"/>
          <w:b w:val="false"/>
          <w:i w:val="false"/>
          <w:color w:val="000000"/>
          <w:sz w:val="28"/>
        </w:rPr>
        <w:t xml:space="preserve">
|_________________________________|___|___________________________| </w:t>
      </w:r>
    </w:p>
    <w:bookmarkStart w:name="z95" w:id="10"/>
    <w:p>
      <w:pPr>
        <w:spacing w:after="0"/>
        <w:ind w:left="0"/>
        <w:jc w:val="both"/>
      </w:pPr>
      <w:r>
        <w:rPr>
          <w:rFonts w:ascii="Times New Roman"/>
          <w:b w:val="false"/>
          <w:i w:val="false"/>
          <w:color w:val="000000"/>
          <w:sz w:val="28"/>
        </w:rPr>
        <w:t>
</w:t>
      </w:r>
      <w:r>
        <w:rPr>
          <w:rFonts w:ascii="Times New Roman"/>
          <w:b/>
          <w:i w:val="false"/>
          <w:color w:val="000000"/>
          <w:sz w:val="28"/>
        </w:rPr>
        <w:t xml:space="preserve">              МЕДИЦИНСКОЕ СВИДЕТЕЛЬСТВО О РОЖДЕНИИ N </w:t>
      </w:r>
      <w:r>
        <w:br/>
      </w:r>
      <w:r>
        <w:rPr>
          <w:rFonts w:ascii="Times New Roman"/>
          <w:b w:val="false"/>
          <w:i w:val="false"/>
          <w:color w:val="000000"/>
          <w:sz w:val="28"/>
        </w:rPr>
        <w:t xml:space="preserve">
             (выдается для регистрации в органах ЗАГСа) </w:t>
      </w:r>
      <w:r>
        <w:br/>
      </w:r>
      <w:r>
        <w:rPr>
          <w:rFonts w:ascii="Times New Roman"/>
          <w:b w:val="false"/>
          <w:i w:val="false"/>
          <w:color w:val="000000"/>
          <w:sz w:val="28"/>
        </w:rPr>
        <w:t xml:space="preserve">
                  Дата выдачи "..." ......... 200 г. </w:t>
      </w:r>
    </w:p>
    <w:bookmarkEnd w:id="10"/>
    <w:p>
      <w:pPr>
        <w:spacing w:after="0"/>
        <w:ind w:left="0"/>
        <w:jc w:val="both"/>
      </w:pPr>
      <w:r>
        <w:rPr>
          <w:rFonts w:ascii="Times New Roman"/>
          <w:b w:val="false"/>
          <w:i w:val="false"/>
          <w:color w:val="000000"/>
          <w:sz w:val="28"/>
        </w:rPr>
        <w:t xml:space="preserve">1. Ф.И.О. матери_____________________________________________________ </w:t>
      </w:r>
      <w:r>
        <w:br/>
      </w:r>
      <w:r>
        <w:rPr>
          <w:rFonts w:ascii="Times New Roman"/>
          <w:b w:val="false"/>
          <w:i w:val="false"/>
          <w:color w:val="000000"/>
          <w:sz w:val="28"/>
        </w:rPr>
        <w:t xml:space="preserve">
       (в соответствии с документами, удостоверяющими личность) </w:t>
      </w:r>
      <w:r>
        <w:br/>
      </w:r>
      <w:r>
        <w:rPr>
          <w:rFonts w:ascii="Times New Roman"/>
          <w:b w:val="false"/>
          <w:i w:val="false"/>
          <w:color w:val="000000"/>
          <w:sz w:val="28"/>
        </w:rPr>
        <w:t xml:space="preserve">
2. Адрес (место постоянного жительства матери): </w:t>
      </w:r>
      <w:r>
        <w:br/>
      </w:r>
      <w:r>
        <w:rPr>
          <w:rFonts w:ascii="Times New Roman"/>
          <w:b w:val="false"/>
          <w:i w:val="false"/>
          <w:color w:val="000000"/>
          <w:sz w:val="28"/>
        </w:rPr>
        <w:t xml:space="preserve">
республика ______________ область _____________ район _______________ </w:t>
      </w:r>
      <w:r>
        <w:br/>
      </w:r>
      <w:r>
        <w:rPr>
          <w:rFonts w:ascii="Times New Roman"/>
          <w:b w:val="false"/>
          <w:i w:val="false"/>
          <w:color w:val="000000"/>
          <w:sz w:val="28"/>
        </w:rPr>
        <w:t xml:space="preserve">
город ___________________________-1, село ________________________ -2 </w:t>
      </w:r>
      <w:r>
        <w:br/>
      </w:r>
      <w:r>
        <w:rPr>
          <w:rFonts w:ascii="Times New Roman"/>
          <w:b w:val="false"/>
          <w:i w:val="false"/>
          <w:color w:val="000000"/>
          <w:sz w:val="28"/>
        </w:rPr>
        <w:t xml:space="preserve">
ул. _________________________________________________________________ </w:t>
      </w:r>
      <w:r>
        <w:br/>
      </w:r>
      <w:r>
        <w:rPr>
          <w:rFonts w:ascii="Times New Roman"/>
          <w:b w:val="false"/>
          <w:i w:val="false"/>
          <w:color w:val="000000"/>
          <w:sz w:val="28"/>
        </w:rPr>
        <w:t xml:space="preserve">
дом N ___________________ кв. N _______________________________ </w:t>
      </w:r>
      <w:r>
        <w:br/>
      </w:r>
      <w:r>
        <w:rPr>
          <w:rFonts w:ascii="Times New Roman"/>
          <w:b w:val="false"/>
          <w:i w:val="false"/>
          <w:color w:val="000000"/>
          <w:sz w:val="28"/>
        </w:rPr>
        <w:t xml:space="preserve">
3. Дата рождения матери: год _________ месяц ________ число _________ </w:t>
      </w:r>
      <w:r>
        <w:br/>
      </w:r>
      <w:r>
        <w:rPr>
          <w:rFonts w:ascii="Times New Roman"/>
          <w:b w:val="false"/>
          <w:i w:val="false"/>
          <w:color w:val="000000"/>
          <w:sz w:val="28"/>
        </w:rPr>
        <w:t xml:space="preserve">
4. Национальность матери_____________________________________________ </w:t>
      </w:r>
      <w:r>
        <w:br/>
      </w:r>
      <w:r>
        <w:rPr>
          <w:rFonts w:ascii="Times New Roman"/>
          <w:b w:val="false"/>
          <w:i w:val="false"/>
          <w:color w:val="000000"/>
          <w:sz w:val="28"/>
        </w:rPr>
        <w:t xml:space="preserve">
5. Образование матери: не имеет - 1, начальное - 2, среднее </w:t>
      </w:r>
      <w:r>
        <w:br/>
      </w:r>
      <w:r>
        <w:rPr>
          <w:rFonts w:ascii="Times New Roman"/>
          <w:b w:val="false"/>
          <w:i w:val="false"/>
          <w:color w:val="000000"/>
          <w:sz w:val="28"/>
        </w:rPr>
        <w:t xml:space="preserve">
общее - 3, среднее специальное - 4, не оконченное среднее - 5, </w:t>
      </w:r>
      <w:r>
        <w:br/>
      </w:r>
      <w:r>
        <w:rPr>
          <w:rFonts w:ascii="Times New Roman"/>
          <w:b w:val="false"/>
          <w:i w:val="false"/>
          <w:color w:val="000000"/>
          <w:sz w:val="28"/>
        </w:rPr>
        <w:t xml:space="preserve">
высшее - 6, не оконченное высшее - 7 (подчеркнуть) </w:t>
      </w:r>
      <w:r>
        <w:br/>
      </w:r>
      <w:r>
        <w:rPr>
          <w:rFonts w:ascii="Times New Roman"/>
          <w:b w:val="false"/>
          <w:i w:val="false"/>
          <w:color w:val="000000"/>
          <w:sz w:val="28"/>
        </w:rPr>
        <w:t xml:space="preserve">
6. Дата родов: год _______ месяц __________ число _______ час _______ </w:t>
      </w:r>
      <w:r>
        <w:br/>
      </w:r>
      <w:r>
        <w:rPr>
          <w:rFonts w:ascii="Times New Roman"/>
          <w:b w:val="false"/>
          <w:i w:val="false"/>
          <w:color w:val="000000"/>
          <w:sz w:val="28"/>
        </w:rPr>
        <w:t xml:space="preserve">
7. Место родов: _____________________________________________________ </w:t>
      </w:r>
      <w:r>
        <w:br/>
      </w:r>
      <w:r>
        <w:rPr>
          <w:rFonts w:ascii="Times New Roman"/>
          <w:b w:val="false"/>
          <w:i w:val="false"/>
          <w:color w:val="000000"/>
          <w:sz w:val="28"/>
        </w:rPr>
        <w:t xml:space="preserve">
       в стационаре - 1, на дому - 2, в др. месте - 3 (указать) </w:t>
      </w:r>
      <w:r>
        <w:br/>
      </w:r>
      <w:r>
        <w:rPr>
          <w:rFonts w:ascii="Times New Roman"/>
          <w:b w:val="false"/>
          <w:i w:val="false"/>
          <w:color w:val="000000"/>
          <w:sz w:val="28"/>
        </w:rPr>
        <w:t xml:space="preserve">
8. Пол ребенка: мужской - 1, женский - 2 </w:t>
      </w:r>
      <w:r>
        <w:br/>
      </w:r>
      <w:r>
        <w:rPr>
          <w:rFonts w:ascii="Times New Roman"/>
          <w:b w:val="false"/>
          <w:i w:val="false"/>
          <w:color w:val="000000"/>
          <w:sz w:val="28"/>
        </w:rPr>
        <w:t xml:space="preserve">
8-1. Ребенок родился: при одноплодных родах - 1, первым из двойни - 2, вторым из двойни - 3, при других многоплодных родах - 4 </w:t>
      </w:r>
      <w:r>
        <w:br/>
      </w:r>
      <w:r>
        <w:rPr>
          <w:rFonts w:ascii="Times New Roman"/>
          <w:b w:val="false"/>
          <w:i w:val="false"/>
          <w:color w:val="000000"/>
          <w:sz w:val="28"/>
        </w:rPr>
        <w:t xml:space="preserve">
8-2. Ребенок родился: доношенный - 1, недоношенный - 2, переношенный - 3 </w:t>
      </w:r>
      <w:r>
        <w:br/>
      </w:r>
      <w:r>
        <w:rPr>
          <w:rFonts w:ascii="Times New Roman"/>
          <w:b w:val="false"/>
          <w:i w:val="false"/>
          <w:color w:val="000000"/>
          <w:sz w:val="28"/>
        </w:rPr>
        <w:t xml:space="preserve">
8-3. Который по счету родившийся ребенок у матери ____      </w:t>
      </w:r>
      <w:r>
        <w:br/>
      </w:r>
      <w:r>
        <w:rPr>
          <w:rFonts w:ascii="Times New Roman"/>
          <w:b w:val="false"/>
          <w:i w:val="false"/>
          <w:color w:val="000000"/>
          <w:sz w:val="28"/>
        </w:rPr>
        <w:t xml:space="preserve">
9. Масса ребенка при рождении _______________ гр., рост _________ см. </w:t>
      </w:r>
      <w:r>
        <w:br/>
      </w:r>
      <w:r>
        <w:rPr>
          <w:rFonts w:ascii="Times New Roman"/>
          <w:b w:val="false"/>
          <w:i w:val="false"/>
          <w:color w:val="000000"/>
          <w:sz w:val="28"/>
        </w:rPr>
        <w:t xml:space="preserve">
10. Ф.И.О. врача (среднего медработника) 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Печать медицинской организации   Подпись медицинского работника, </w:t>
      </w:r>
      <w:r>
        <w:br/>
      </w:r>
      <w:r>
        <w:rPr>
          <w:rFonts w:ascii="Times New Roman"/>
          <w:b w:val="false"/>
          <w:i w:val="false"/>
          <w:color w:val="000000"/>
          <w:sz w:val="28"/>
        </w:rPr>
        <w:t xml:space="preserve">
или физического лица,            выдавшего свидетельство </w:t>
      </w:r>
      <w:r>
        <w:br/>
      </w:r>
      <w:r>
        <w:rPr>
          <w:rFonts w:ascii="Times New Roman"/>
          <w:b w:val="false"/>
          <w:i w:val="false"/>
          <w:color w:val="000000"/>
          <w:sz w:val="28"/>
        </w:rPr>
        <w:t xml:space="preserve">
занимающегося </w:t>
      </w:r>
      <w:r>
        <w:br/>
      </w:r>
      <w:r>
        <w:rPr>
          <w:rFonts w:ascii="Times New Roman"/>
          <w:b w:val="false"/>
          <w:i w:val="false"/>
          <w:color w:val="000000"/>
          <w:sz w:val="28"/>
        </w:rPr>
        <w:t xml:space="preserve">
частной медицинской практикой    ____________________________________ </w:t>
      </w:r>
    </w:p>
    <w:p>
      <w:pPr>
        <w:spacing w:after="0"/>
        <w:ind w:left="0"/>
        <w:jc w:val="both"/>
      </w:pPr>
      <w:r>
        <w:rPr>
          <w:rFonts w:ascii="Times New Roman"/>
          <w:b w:val="false"/>
          <w:i w:val="false"/>
          <w:color w:val="000000"/>
          <w:sz w:val="28"/>
          <w:u w:val="single"/>
        </w:rPr>
        <w:t xml:space="preserve">К сведению родителей </w:t>
      </w:r>
      <w:r>
        <w:br/>
      </w:r>
      <w:r>
        <w:rPr>
          <w:rFonts w:ascii="Times New Roman"/>
          <w:b w:val="false"/>
          <w:i w:val="false"/>
          <w:color w:val="000000"/>
          <w:sz w:val="28"/>
        </w:rPr>
        <w:t>
В соответствии со </w:t>
      </w:r>
      <w:r>
        <w:rPr>
          <w:rFonts w:ascii="Times New Roman"/>
          <w:b w:val="false"/>
          <w:i w:val="false"/>
          <w:color w:val="000000"/>
          <w:sz w:val="28"/>
        </w:rPr>
        <w:t xml:space="preserve">ст. 174 </w:t>
      </w:r>
      <w:r>
        <w:rPr>
          <w:rFonts w:ascii="Times New Roman"/>
          <w:b w:val="false"/>
          <w:i w:val="false"/>
          <w:color w:val="000000"/>
          <w:sz w:val="28"/>
        </w:rPr>
        <w:t xml:space="preserve">Закона Республики Казахстан "О браке и семье" </w:t>
      </w:r>
      <w:r>
        <w:br/>
      </w:r>
      <w:r>
        <w:rPr>
          <w:rFonts w:ascii="Times New Roman"/>
          <w:b w:val="false"/>
          <w:i w:val="false"/>
          <w:color w:val="000000"/>
          <w:sz w:val="28"/>
        </w:rPr>
        <w:t xml:space="preserve">
регистрация ребенка в органах ЗАГС обязательна. Заявление о рождении </w:t>
      </w:r>
      <w:r>
        <w:br/>
      </w:r>
      <w:r>
        <w:rPr>
          <w:rFonts w:ascii="Times New Roman"/>
          <w:b w:val="false"/>
          <w:i w:val="false"/>
          <w:color w:val="000000"/>
          <w:sz w:val="28"/>
        </w:rPr>
        <w:t xml:space="preserve">
ребенка должно быть сделано не позднее двух месяцев со дня рождения ребенка. </w:t>
      </w:r>
      <w:r>
        <w:br/>
      </w:r>
      <w:r>
        <w:rPr>
          <w:rFonts w:ascii="Times New Roman"/>
          <w:b w:val="false"/>
          <w:i w:val="false"/>
          <w:color w:val="000000"/>
          <w:sz w:val="28"/>
        </w:rPr>
        <w:t xml:space="preserve">
--------------------------------------------------------------------- </w:t>
      </w:r>
    </w:p>
    <w:bookmarkStart w:name="z96" w:id="11"/>
    <w:p>
      <w:pPr>
        <w:spacing w:after="0"/>
        <w:ind w:left="0"/>
        <w:jc w:val="both"/>
      </w:pPr>
      <w:r>
        <w:rPr>
          <w:rFonts w:ascii="Times New Roman"/>
          <w:b w:val="false"/>
          <w:i w:val="false"/>
          <w:color w:val="000000"/>
          <w:sz w:val="28"/>
        </w:rPr>
        <w:t>
</w:t>
      </w:r>
      <w:r>
        <w:rPr>
          <w:rFonts w:ascii="Times New Roman"/>
          <w:b/>
          <w:i w:val="false"/>
          <w:color w:val="000000"/>
          <w:sz w:val="28"/>
        </w:rPr>
        <w:t xml:space="preserve">              КОРЕШОК МЕДИЦИНСКОГО СВИДЕТЕЛЬСТВА </w:t>
      </w:r>
      <w:r>
        <w:br/>
      </w:r>
      <w:r>
        <w:rPr>
          <w:rFonts w:ascii="Times New Roman"/>
          <w:b w:val="false"/>
          <w:i w:val="false"/>
          <w:color w:val="000000"/>
          <w:sz w:val="28"/>
        </w:rPr>
        <w:t>
</w:t>
      </w:r>
      <w:r>
        <w:rPr>
          <w:rFonts w:ascii="Times New Roman"/>
          <w:b/>
          <w:i w:val="false"/>
          <w:color w:val="000000"/>
          <w:sz w:val="28"/>
        </w:rPr>
        <w:t xml:space="preserve">                 О РОЖДЕНИИ К ФОРМЕ N 103/у-07 </w:t>
      </w:r>
      <w:r>
        <w:br/>
      </w:r>
      <w:r>
        <w:rPr>
          <w:rFonts w:ascii="Times New Roman"/>
          <w:b w:val="false"/>
          <w:i w:val="false"/>
          <w:color w:val="000000"/>
          <w:sz w:val="28"/>
        </w:rPr>
        <w:t xml:space="preserve">
                               N _____ </w:t>
      </w:r>
      <w:r>
        <w:br/>
      </w:r>
      <w:r>
        <w:rPr>
          <w:rFonts w:ascii="Times New Roman"/>
          <w:b w:val="false"/>
          <w:i w:val="false"/>
          <w:color w:val="000000"/>
          <w:sz w:val="28"/>
        </w:rPr>
        <w:t xml:space="preserve">
                (остается в медицинской организации) </w:t>
      </w:r>
      <w:r>
        <w:br/>
      </w:r>
      <w:r>
        <w:rPr>
          <w:rFonts w:ascii="Times New Roman"/>
          <w:b w:val="false"/>
          <w:i w:val="false"/>
          <w:color w:val="000000"/>
          <w:sz w:val="28"/>
        </w:rPr>
        <w:t xml:space="preserve">
                 Дата выдачи "..." ............ 20 г. </w:t>
      </w:r>
    </w:p>
    <w:bookmarkEnd w:id="11"/>
    <w:p>
      <w:pPr>
        <w:spacing w:after="0"/>
        <w:ind w:left="0"/>
        <w:jc w:val="both"/>
      </w:pPr>
      <w:r>
        <w:rPr>
          <w:rFonts w:ascii="Times New Roman"/>
          <w:b w:val="false"/>
          <w:i w:val="false"/>
          <w:color w:val="000000"/>
          <w:sz w:val="28"/>
        </w:rPr>
        <w:t xml:space="preserve">1. Ф.И.О. матери ____________________________________________________ </w:t>
      </w:r>
      <w:r>
        <w:br/>
      </w:r>
      <w:r>
        <w:rPr>
          <w:rFonts w:ascii="Times New Roman"/>
          <w:b w:val="false"/>
          <w:i w:val="false"/>
          <w:color w:val="000000"/>
          <w:sz w:val="28"/>
        </w:rPr>
        <w:t xml:space="preserve">
            (в соответствии с документами, удостоверяющими личность) </w:t>
      </w:r>
      <w:r>
        <w:br/>
      </w:r>
      <w:r>
        <w:rPr>
          <w:rFonts w:ascii="Times New Roman"/>
          <w:b w:val="false"/>
          <w:i w:val="false"/>
          <w:color w:val="000000"/>
          <w:sz w:val="28"/>
        </w:rPr>
        <w:t xml:space="preserve">
2. Адрес (место постоянного жительства матери): </w:t>
      </w:r>
      <w:r>
        <w:br/>
      </w:r>
      <w:r>
        <w:rPr>
          <w:rFonts w:ascii="Times New Roman"/>
          <w:b w:val="false"/>
          <w:i w:val="false"/>
          <w:color w:val="000000"/>
          <w:sz w:val="28"/>
        </w:rPr>
        <w:t xml:space="preserve">
республика ______________ область______________ район _______________ </w:t>
      </w:r>
      <w:r>
        <w:br/>
      </w:r>
      <w:r>
        <w:rPr>
          <w:rFonts w:ascii="Times New Roman"/>
          <w:b w:val="false"/>
          <w:i w:val="false"/>
          <w:color w:val="000000"/>
          <w:sz w:val="28"/>
        </w:rPr>
        <w:t xml:space="preserve">
город ______________________ - 1, село __________________________ - 2 </w:t>
      </w:r>
      <w:r>
        <w:br/>
      </w:r>
      <w:r>
        <w:rPr>
          <w:rFonts w:ascii="Times New Roman"/>
          <w:b w:val="false"/>
          <w:i w:val="false"/>
          <w:color w:val="000000"/>
          <w:sz w:val="28"/>
        </w:rPr>
        <w:t xml:space="preserve">
ул. _________________ дом N ________________ кв. N __________________ </w:t>
      </w:r>
      <w:r>
        <w:br/>
      </w:r>
      <w:r>
        <w:rPr>
          <w:rFonts w:ascii="Times New Roman"/>
          <w:b w:val="false"/>
          <w:i w:val="false"/>
          <w:color w:val="000000"/>
          <w:sz w:val="28"/>
        </w:rPr>
        <w:t xml:space="preserve">
3. Дата рождения матери: год _______ месяц _______ число ____________ </w:t>
      </w:r>
      <w:r>
        <w:br/>
      </w:r>
      <w:r>
        <w:rPr>
          <w:rFonts w:ascii="Times New Roman"/>
          <w:b w:val="false"/>
          <w:i w:val="false"/>
          <w:color w:val="000000"/>
          <w:sz w:val="28"/>
        </w:rPr>
        <w:t xml:space="preserve">
4. Национальность матери_____________________________________________ </w:t>
      </w:r>
      <w:r>
        <w:br/>
      </w:r>
      <w:r>
        <w:rPr>
          <w:rFonts w:ascii="Times New Roman"/>
          <w:b w:val="false"/>
          <w:i w:val="false"/>
          <w:color w:val="000000"/>
          <w:sz w:val="28"/>
        </w:rPr>
        <w:t xml:space="preserve">
5. Семейное положение матери: состоит в браке - 1, не состоит </w:t>
      </w:r>
      <w:r>
        <w:br/>
      </w:r>
      <w:r>
        <w:rPr>
          <w:rFonts w:ascii="Times New Roman"/>
          <w:b w:val="false"/>
          <w:i w:val="false"/>
          <w:color w:val="000000"/>
          <w:sz w:val="28"/>
        </w:rPr>
        <w:t xml:space="preserve">
в браке - 2 </w:t>
      </w:r>
      <w:r>
        <w:br/>
      </w:r>
      <w:r>
        <w:rPr>
          <w:rFonts w:ascii="Times New Roman"/>
          <w:b w:val="false"/>
          <w:i w:val="false"/>
          <w:color w:val="000000"/>
          <w:sz w:val="28"/>
        </w:rPr>
        <w:t xml:space="preserve">
6. Образование матери: не имеет - 1, начальное - 2, среднее </w:t>
      </w:r>
      <w:r>
        <w:br/>
      </w:r>
      <w:r>
        <w:rPr>
          <w:rFonts w:ascii="Times New Roman"/>
          <w:b w:val="false"/>
          <w:i w:val="false"/>
          <w:color w:val="000000"/>
          <w:sz w:val="28"/>
        </w:rPr>
        <w:t xml:space="preserve">
общее - 3, среднее специальное - 4, не оконченное среднее - 5, </w:t>
      </w:r>
      <w:r>
        <w:br/>
      </w:r>
      <w:r>
        <w:rPr>
          <w:rFonts w:ascii="Times New Roman"/>
          <w:b w:val="false"/>
          <w:i w:val="false"/>
          <w:color w:val="000000"/>
          <w:sz w:val="28"/>
        </w:rPr>
        <w:t xml:space="preserve">
высшее - 6, не оконченное высшее - 7 </w:t>
      </w:r>
      <w:r>
        <w:br/>
      </w:r>
      <w:r>
        <w:rPr>
          <w:rFonts w:ascii="Times New Roman"/>
          <w:b w:val="false"/>
          <w:i w:val="false"/>
          <w:color w:val="000000"/>
          <w:sz w:val="28"/>
        </w:rPr>
        <w:t xml:space="preserve">
7. Дата родов: год ________ месяц _________ число _______ час _______ </w:t>
      </w:r>
      <w:r>
        <w:br/>
      </w:r>
      <w:r>
        <w:rPr>
          <w:rFonts w:ascii="Times New Roman"/>
          <w:b w:val="false"/>
          <w:i w:val="false"/>
          <w:color w:val="000000"/>
          <w:sz w:val="28"/>
        </w:rPr>
        <w:t xml:space="preserve">
8. Место родов: _______________________________________________ </w:t>
      </w:r>
      <w:r>
        <w:br/>
      </w:r>
      <w:r>
        <w:rPr>
          <w:rFonts w:ascii="Times New Roman"/>
          <w:b w:val="false"/>
          <w:i w:val="false"/>
          <w:color w:val="000000"/>
          <w:sz w:val="28"/>
        </w:rPr>
        <w:t xml:space="preserve">
       в стационаре - 1, на дому - 2, в др. месте - 3 (указать) </w:t>
      </w:r>
      <w:r>
        <w:br/>
      </w:r>
      <w:r>
        <w:rPr>
          <w:rFonts w:ascii="Times New Roman"/>
          <w:b w:val="false"/>
          <w:i w:val="false"/>
          <w:color w:val="000000"/>
          <w:sz w:val="28"/>
        </w:rPr>
        <w:t xml:space="preserve">
9. Имя ребенка _____________________________________________________, </w:t>
      </w:r>
      <w:r>
        <w:br/>
      </w:r>
      <w:r>
        <w:rPr>
          <w:rFonts w:ascii="Times New Roman"/>
          <w:b w:val="false"/>
          <w:i w:val="false"/>
          <w:color w:val="000000"/>
          <w:sz w:val="28"/>
        </w:rPr>
        <w:t xml:space="preserve">
10. Пол ребенка: мужской - 1, женский - 2 </w:t>
      </w:r>
      <w:r>
        <w:br/>
      </w:r>
      <w:r>
        <w:rPr>
          <w:rFonts w:ascii="Times New Roman"/>
          <w:b w:val="false"/>
          <w:i w:val="false"/>
          <w:color w:val="000000"/>
          <w:sz w:val="28"/>
        </w:rPr>
        <w:t xml:space="preserve">
11. Ребенок родился при сроке беременности ____________ полных недель </w:t>
      </w:r>
      <w:r>
        <w:br/>
      </w:r>
      <w:r>
        <w:rPr>
          <w:rFonts w:ascii="Times New Roman"/>
          <w:b w:val="false"/>
          <w:i w:val="false"/>
          <w:color w:val="000000"/>
          <w:sz w:val="28"/>
        </w:rPr>
        <w:t xml:space="preserve">
12. Которая по счету беременность ____________, роды ________________ </w:t>
      </w:r>
      <w:r>
        <w:br/>
      </w:r>
      <w:r>
        <w:rPr>
          <w:rFonts w:ascii="Times New Roman"/>
          <w:b w:val="false"/>
          <w:i w:val="false"/>
          <w:color w:val="000000"/>
          <w:sz w:val="28"/>
        </w:rPr>
        <w:t xml:space="preserve">
13. Который по счету родившийся ребенок у матери_____________________ </w:t>
      </w:r>
      <w:r>
        <w:br/>
      </w:r>
      <w:r>
        <w:rPr>
          <w:rFonts w:ascii="Times New Roman"/>
          <w:b w:val="false"/>
          <w:i w:val="false"/>
          <w:color w:val="000000"/>
          <w:sz w:val="28"/>
        </w:rPr>
        <w:t xml:space="preserve">
14. Ребенок родился при одноплодных родах - 1, первым из двойни </w:t>
      </w:r>
      <w:r>
        <w:br/>
      </w:r>
      <w:r>
        <w:rPr>
          <w:rFonts w:ascii="Times New Roman"/>
          <w:b w:val="false"/>
          <w:i w:val="false"/>
          <w:color w:val="000000"/>
          <w:sz w:val="28"/>
        </w:rPr>
        <w:t xml:space="preserve">
- 2, вторым из двойни - 3, при других многоплодных родах - 4 </w:t>
      </w:r>
      <w:r>
        <w:br/>
      </w:r>
      <w:r>
        <w:rPr>
          <w:rFonts w:ascii="Times New Roman"/>
          <w:b w:val="false"/>
          <w:i w:val="false"/>
          <w:color w:val="000000"/>
          <w:sz w:val="28"/>
        </w:rPr>
        <w:t xml:space="preserve">
15. Масса ребенка при рождении ____________ гр., рост ____________ см. </w:t>
      </w:r>
      <w:r>
        <w:br/>
      </w:r>
      <w:r>
        <w:rPr>
          <w:rFonts w:ascii="Times New Roman"/>
          <w:b w:val="false"/>
          <w:i w:val="false"/>
          <w:color w:val="000000"/>
          <w:sz w:val="28"/>
        </w:rPr>
        <w:t xml:space="preserve">
16. Оценка по шкале Апгар ________ 1 мин., _____________ 5 мин. </w:t>
      </w:r>
      <w:r>
        <w:br/>
      </w:r>
      <w:r>
        <w:rPr>
          <w:rFonts w:ascii="Times New Roman"/>
          <w:b w:val="false"/>
          <w:i w:val="false"/>
          <w:color w:val="000000"/>
          <w:sz w:val="28"/>
        </w:rPr>
        <w:t xml:space="preserve">
17. Критерии живорождения: дыхание - 1, сердцебиение - 2, </w:t>
      </w:r>
      <w:r>
        <w:br/>
      </w:r>
      <w:r>
        <w:rPr>
          <w:rFonts w:ascii="Times New Roman"/>
          <w:b w:val="false"/>
          <w:i w:val="false"/>
          <w:color w:val="000000"/>
          <w:sz w:val="28"/>
        </w:rPr>
        <w:t xml:space="preserve">
пульсация пуповины - 3, произвольное сокращение мускулатуры - 4 </w:t>
      </w:r>
      <w:r>
        <w:br/>
      </w:r>
      <w:r>
        <w:rPr>
          <w:rFonts w:ascii="Times New Roman"/>
          <w:b w:val="false"/>
          <w:i w:val="false"/>
          <w:color w:val="000000"/>
          <w:sz w:val="28"/>
        </w:rPr>
        <w:t>
</w:t>
      </w:r>
      <w:r>
        <w:rPr>
          <w:rFonts w:ascii="Times New Roman"/>
          <w:b/>
          <w:i w:val="false"/>
          <w:color w:val="000000"/>
          <w:sz w:val="28"/>
        </w:rPr>
        <w:t xml:space="preserve">18. </w:t>
      </w:r>
      <w:r>
        <w:rPr>
          <w:rFonts w:ascii="Times New Roman"/>
          <w:b/>
          <w:i w:val="false"/>
          <w:color w:val="000000"/>
          <w:sz w:val="28"/>
        </w:rPr>
        <w:t xml:space="preserve">Медицинские факторы риска </w:t>
      </w:r>
      <w:r>
        <w:br/>
      </w:r>
      <w:r>
        <w:rPr>
          <w:rFonts w:ascii="Times New Roman"/>
          <w:b w:val="false"/>
          <w:i w:val="false"/>
          <w:color w:val="000000"/>
          <w:sz w:val="28"/>
        </w:rPr>
        <w:t>
</w:t>
      </w:r>
      <w:r>
        <w:rPr>
          <w:rFonts w:ascii="Times New Roman"/>
          <w:b/>
          <w:i w:val="false"/>
          <w:color w:val="000000"/>
          <w:sz w:val="28"/>
        </w:rPr>
        <w:t xml:space="preserve">    настоящей беременности </w:t>
      </w:r>
      <w:r>
        <w:rPr>
          <w:rFonts w:ascii="Times New Roman"/>
          <w:b w:val="false"/>
          <w:i w:val="false"/>
          <w:color w:val="000000"/>
          <w:sz w:val="28"/>
        </w:rPr>
        <w:t xml:space="preserve">: </w:t>
      </w:r>
      <w:r>
        <w:br/>
      </w:r>
      <w:r>
        <w:rPr>
          <w:rFonts w:ascii="Times New Roman"/>
          <w:b w:val="false"/>
          <w:i w:val="false"/>
          <w:color w:val="000000"/>
          <w:sz w:val="28"/>
        </w:rPr>
        <w:t xml:space="preserve">
Анемия                                                  01 </w:t>
      </w:r>
      <w:r>
        <w:br/>
      </w:r>
      <w:r>
        <w:rPr>
          <w:rFonts w:ascii="Times New Roman"/>
          <w:b w:val="false"/>
          <w:i w:val="false"/>
          <w:color w:val="000000"/>
          <w:sz w:val="28"/>
        </w:rPr>
        <w:t xml:space="preserve">
Болезни системы кровообращения                          02 </w:t>
      </w:r>
      <w:r>
        <w:br/>
      </w:r>
      <w:r>
        <w:rPr>
          <w:rFonts w:ascii="Times New Roman"/>
          <w:b w:val="false"/>
          <w:i w:val="false"/>
          <w:color w:val="000000"/>
          <w:sz w:val="28"/>
        </w:rPr>
        <w:t xml:space="preserve">
болезни органов дыхания                                 03 </w:t>
      </w:r>
      <w:r>
        <w:br/>
      </w:r>
      <w:r>
        <w:rPr>
          <w:rFonts w:ascii="Times New Roman"/>
          <w:b w:val="false"/>
          <w:i w:val="false"/>
          <w:color w:val="000000"/>
          <w:sz w:val="28"/>
        </w:rPr>
        <w:t xml:space="preserve">
Инфекционные и паразитарные </w:t>
      </w:r>
      <w:r>
        <w:br/>
      </w:r>
      <w:r>
        <w:rPr>
          <w:rFonts w:ascii="Times New Roman"/>
          <w:b w:val="false"/>
          <w:i w:val="false"/>
          <w:color w:val="000000"/>
          <w:sz w:val="28"/>
        </w:rPr>
        <w:t xml:space="preserve">
Болезни матери                                          04 </w:t>
      </w:r>
      <w:r>
        <w:br/>
      </w:r>
      <w:r>
        <w:rPr>
          <w:rFonts w:ascii="Times New Roman"/>
          <w:b w:val="false"/>
          <w:i w:val="false"/>
          <w:color w:val="000000"/>
          <w:sz w:val="28"/>
        </w:rPr>
        <w:t xml:space="preserve">
Гипертензия кардиоваскулярная                           05 </w:t>
      </w:r>
      <w:r>
        <w:br/>
      </w:r>
      <w:r>
        <w:rPr>
          <w:rFonts w:ascii="Times New Roman"/>
          <w:b w:val="false"/>
          <w:i w:val="false"/>
          <w:color w:val="000000"/>
          <w:sz w:val="28"/>
        </w:rPr>
        <w:t xml:space="preserve">
Гипертензия почечная                                    06 </w:t>
      </w:r>
      <w:r>
        <w:br/>
      </w:r>
      <w:r>
        <w:rPr>
          <w:rFonts w:ascii="Times New Roman"/>
          <w:b w:val="false"/>
          <w:i w:val="false"/>
          <w:color w:val="000000"/>
          <w:sz w:val="28"/>
        </w:rPr>
        <w:t xml:space="preserve">
Вызванная беременностью гипертензия                     07 </w:t>
      </w:r>
      <w:r>
        <w:br/>
      </w:r>
      <w:r>
        <w:rPr>
          <w:rFonts w:ascii="Times New Roman"/>
          <w:b w:val="false"/>
          <w:i w:val="false"/>
          <w:color w:val="000000"/>
          <w:sz w:val="28"/>
        </w:rPr>
        <w:t xml:space="preserve">
Сахарный диабет                                         08 </w:t>
      </w:r>
      <w:r>
        <w:br/>
      </w:r>
      <w:r>
        <w:rPr>
          <w:rFonts w:ascii="Times New Roman"/>
          <w:b w:val="false"/>
          <w:i w:val="false"/>
          <w:color w:val="000000"/>
          <w:sz w:val="28"/>
        </w:rPr>
        <w:t xml:space="preserve">
Болезни почек                                           09 </w:t>
      </w:r>
      <w:r>
        <w:br/>
      </w:r>
      <w:r>
        <w:rPr>
          <w:rFonts w:ascii="Times New Roman"/>
          <w:b w:val="false"/>
          <w:i w:val="false"/>
          <w:color w:val="000000"/>
          <w:sz w:val="28"/>
        </w:rPr>
        <w:t xml:space="preserve">
Гидрамнион (многоводие)                                 10 </w:t>
      </w:r>
      <w:r>
        <w:br/>
      </w:r>
      <w:r>
        <w:rPr>
          <w:rFonts w:ascii="Times New Roman"/>
          <w:b w:val="false"/>
          <w:i w:val="false"/>
          <w:color w:val="000000"/>
          <w:sz w:val="28"/>
        </w:rPr>
        <w:t xml:space="preserve">
Экстракорпоральное оплодотворение </w:t>
      </w:r>
      <w:r>
        <w:br/>
      </w:r>
      <w:r>
        <w:rPr>
          <w:rFonts w:ascii="Times New Roman"/>
          <w:b w:val="false"/>
          <w:i w:val="false"/>
          <w:color w:val="000000"/>
          <w:sz w:val="28"/>
        </w:rPr>
        <w:t xml:space="preserve">
(вспомогательная репродуктивная </w:t>
      </w:r>
      <w:r>
        <w:br/>
      </w:r>
      <w:r>
        <w:rPr>
          <w:rFonts w:ascii="Times New Roman"/>
          <w:b w:val="false"/>
          <w:i w:val="false"/>
          <w:color w:val="000000"/>
          <w:sz w:val="28"/>
        </w:rPr>
        <w:t xml:space="preserve">
технология)                                             11 </w:t>
      </w:r>
      <w:r>
        <w:br/>
      </w:r>
      <w:r>
        <w:rPr>
          <w:rFonts w:ascii="Times New Roman"/>
          <w:b w:val="false"/>
          <w:i w:val="false"/>
          <w:color w:val="000000"/>
          <w:sz w:val="28"/>
        </w:rPr>
        <w:t xml:space="preserve">
Индуцированная беременность </w:t>
      </w:r>
      <w:r>
        <w:br/>
      </w:r>
      <w:r>
        <w:rPr>
          <w:rFonts w:ascii="Times New Roman"/>
          <w:b w:val="false"/>
          <w:i w:val="false"/>
          <w:color w:val="000000"/>
          <w:sz w:val="28"/>
        </w:rPr>
        <w:t xml:space="preserve">
(стимуляция овуляции, ЭКО, ВРТ)                         12 </w:t>
      </w:r>
      <w:r>
        <w:br/>
      </w:r>
      <w:r>
        <w:rPr>
          <w:rFonts w:ascii="Times New Roman"/>
          <w:b w:val="false"/>
          <w:i w:val="false"/>
          <w:color w:val="000000"/>
          <w:sz w:val="28"/>
        </w:rPr>
        <w:t xml:space="preserve">
Олигогидрамнион                                         13 </w:t>
      </w:r>
      <w:r>
        <w:br/>
      </w:r>
      <w:r>
        <w:rPr>
          <w:rFonts w:ascii="Times New Roman"/>
          <w:b w:val="false"/>
          <w:i w:val="false"/>
          <w:color w:val="000000"/>
          <w:sz w:val="28"/>
        </w:rPr>
        <w:t xml:space="preserve">
Эклампсия/Преэклампсия тяж. ст.                         14 </w:t>
      </w:r>
      <w:r>
        <w:br/>
      </w:r>
      <w:r>
        <w:rPr>
          <w:rFonts w:ascii="Times New Roman"/>
          <w:b w:val="false"/>
          <w:i w:val="false"/>
          <w:color w:val="000000"/>
          <w:sz w:val="28"/>
        </w:rPr>
        <w:t xml:space="preserve">
Кровотечение в ранние сроки беременности                15 </w:t>
      </w:r>
      <w:r>
        <w:br/>
      </w:r>
      <w:r>
        <w:rPr>
          <w:rFonts w:ascii="Times New Roman"/>
          <w:b w:val="false"/>
          <w:i w:val="false"/>
          <w:color w:val="000000"/>
          <w:sz w:val="28"/>
        </w:rPr>
        <w:t xml:space="preserve">
Инфекция мочеполовых путей                              16 </w:t>
      </w:r>
      <w:r>
        <w:br/>
      </w:r>
      <w:r>
        <w:rPr>
          <w:rFonts w:ascii="Times New Roman"/>
          <w:b w:val="false"/>
          <w:i w:val="false"/>
          <w:color w:val="000000"/>
          <w:sz w:val="28"/>
        </w:rPr>
        <w:t xml:space="preserve">
Злокачественные новообразования                         17 </w:t>
      </w:r>
      <w:r>
        <w:br/>
      </w:r>
      <w:r>
        <w:rPr>
          <w:rFonts w:ascii="Times New Roman"/>
          <w:b w:val="false"/>
          <w:i w:val="false"/>
          <w:color w:val="000000"/>
          <w:sz w:val="28"/>
        </w:rPr>
        <w:t xml:space="preserve">
ВИЧ/СПИД                                                18 </w:t>
      </w:r>
      <w:r>
        <w:br/>
      </w:r>
      <w:r>
        <w:rPr>
          <w:rFonts w:ascii="Times New Roman"/>
          <w:b w:val="false"/>
          <w:i w:val="false"/>
          <w:color w:val="000000"/>
          <w:sz w:val="28"/>
        </w:rPr>
        <w:t xml:space="preserve">
Сифилис                                                 19 </w:t>
      </w:r>
      <w:r>
        <w:br/>
      </w:r>
      <w:r>
        <w:rPr>
          <w:rFonts w:ascii="Times New Roman"/>
          <w:b w:val="false"/>
          <w:i w:val="false"/>
          <w:color w:val="000000"/>
          <w:sz w:val="28"/>
        </w:rPr>
        <w:t xml:space="preserve">
Недостаточность питания при беременности                20 </w:t>
      </w:r>
      <w:r>
        <w:br/>
      </w:r>
      <w:r>
        <w:rPr>
          <w:rFonts w:ascii="Times New Roman"/>
          <w:b w:val="false"/>
          <w:i w:val="false"/>
          <w:color w:val="000000"/>
          <w:sz w:val="28"/>
        </w:rPr>
        <w:t xml:space="preserve">
Генитальный герпес                                      21 </w:t>
      </w:r>
      <w:r>
        <w:br/>
      </w:r>
      <w:r>
        <w:rPr>
          <w:rFonts w:ascii="Times New Roman"/>
          <w:b w:val="false"/>
          <w:i w:val="false"/>
          <w:color w:val="000000"/>
          <w:sz w:val="28"/>
        </w:rPr>
        <w:t xml:space="preserve">
Недостаточность плаценты                                22 </w:t>
      </w:r>
      <w:r>
        <w:br/>
      </w:r>
      <w:r>
        <w:rPr>
          <w:rFonts w:ascii="Times New Roman"/>
          <w:b w:val="false"/>
          <w:i w:val="false"/>
          <w:color w:val="000000"/>
          <w:sz w:val="28"/>
        </w:rPr>
        <w:t xml:space="preserve">
Rh-сенсибилизация                                       23 </w:t>
      </w:r>
      <w:r>
        <w:br/>
      </w:r>
      <w:r>
        <w:rPr>
          <w:rFonts w:ascii="Times New Roman"/>
          <w:b w:val="false"/>
          <w:i w:val="false"/>
          <w:color w:val="000000"/>
          <w:sz w:val="28"/>
        </w:rPr>
        <w:t xml:space="preserve">
Крупный плод                                            24 </w:t>
      </w:r>
      <w:r>
        <w:br/>
      </w:r>
      <w:r>
        <w:rPr>
          <w:rFonts w:ascii="Times New Roman"/>
          <w:b w:val="false"/>
          <w:i w:val="false"/>
          <w:color w:val="000000"/>
          <w:sz w:val="28"/>
        </w:rPr>
        <w:t xml:space="preserve">
Гипотрофия плода                                        25 </w:t>
      </w:r>
      <w:r>
        <w:br/>
      </w:r>
      <w:r>
        <w:rPr>
          <w:rFonts w:ascii="Times New Roman"/>
          <w:b w:val="false"/>
          <w:i w:val="false"/>
          <w:color w:val="000000"/>
          <w:sz w:val="28"/>
        </w:rPr>
        <w:t xml:space="preserve">
Другие (указать)                                        26 </w:t>
      </w:r>
      <w:r>
        <w:br/>
      </w:r>
      <w:r>
        <w:rPr>
          <w:rFonts w:ascii="Times New Roman"/>
          <w:b w:val="false"/>
          <w:i w:val="false"/>
          <w:color w:val="000000"/>
          <w:sz w:val="28"/>
        </w:rPr>
        <w:t xml:space="preserve">
Не было                                                 00 </w:t>
      </w:r>
      <w:r>
        <w:br/>
      </w:r>
      <w:r>
        <w:rPr>
          <w:rFonts w:ascii="Times New Roman"/>
          <w:b w:val="false"/>
          <w:i w:val="false"/>
          <w:color w:val="000000"/>
          <w:sz w:val="28"/>
        </w:rPr>
        <w:t>
</w:t>
      </w:r>
      <w:r>
        <w:rPr>
          <w:rFonts w:ascii="Times New Roman"/>
          <w:b/>
          <w:i w:val="false"/>
          <w:color w:val="000000"/>
          <w:sz w:val="28"/>
        </w:rPr>
        <w:t xml:space="preserve">19. </w:t>
      </w:r>
      <w:r>
        <w:rPr>
          <w:rFonts w:ascii="Times New Roman"/>
          <w:b/>
          <w:i w:val="false"/>
          <w:color w:val="000000"/>
          <w:sz w:val="28"/>
        </w:rPr>
        <w:t xml:space="preserve">Прочие факторы риска во время беременности </w:t>
      </w:r>
      <w:r>
        <w:rPr>
          <w:rFonts w:ascii="Times New Roman"/>
          <w:b w:val="false"/>
          <w:i w:val="false"/>
          <w:color w:val="000000"/>
          <w:sz w:val="28"/>
        </w:rPr>
        <w:t xml:space="preserve">: </w:t>
      </w:r>
      <w:r>
        <w:br/>
      </w:r>
      <w:r>
        <w:rPr>
          <w:rFonts w:ascii="Times New Roman"/>
          <w:b w:val="false"/>
          <w:i w:val="false"/>
          <w:color w:val="000000"/>
          <w:sz w:val="28"/>
        </w:rPr>
        <w:t xml:space="preserve">
Курение                                                 01 </w:t>
      </w:r>
      <w:r>
        <w:br/>
      </w:r>
      <w:r>
        <w:rPr>
          <w:rFonts w:ascii="Times New Roman"/>
          <w:b w:val="false"/>
          <w:i w:val="false"/>
          <w:color w:val="000000"/>
          <w:sz w:val="28"/>
        </w:rPr>
        <w:t xml:space="preserve">
Употребление психоактивных веществ                      02 </w:t>
      </w:r>
      <w:r>
        <w:br/>
      </w:r>
      <w:r>
        <w:rPr>
          <w:rFonts w:ascii="Times New Roman"/>
          <w:b w:val="false"/>
          <w:i w:val="false"/>
          <w:color w:val="000000"/>
          <w:sz w:val="28"/>
        </w:rPr>
        <w:t>
</w:t>
      </w:r>
      <w:r>
        <w:rPr>
          <w:rFonts w:ascii="Times New Roman"/>
          <w:b/>
          <w:i w:val="false"/>
          <w:color w:val="000000"/>
          <w:sz w:val="28"/>
        </w:rPr>
        <w:t xml:space="preserve">20. </w:t>
      </w:r>
      <w:r>
        <w:rPr>
          <w:rFonts w:ascii="Times New Roman"/>
          <w:b/>
          <w:i w:val="false"/>
          <w:color w:val="000000"/>
          <w:sz w:val="28"/>
        </w:rPr>
        <w:t xml:space="preserve">Осложнения родов </w:t>
      </w:r>
      <w:r>
        <w:rPr>
          <w:rFonts w:ascii="Times New Roman"/>
          <w:b w:val="false"/>
          <w:i w:val="false"/>
          <w:color w:val="000000"/>
          <w:sz w:val="28"/>
        </w:rPr>
        <w:t xml:space="preserve">: </w:t>
      </w:r>
      <w:r>
        <w:br/>
      </w:r>
      <w:r>
        <w:rPr>
          <w:rFonts w:ascii="Times New Roman"/>
          <w:b w:val="false"/>
          <w:i w:val="false"/>
          <w:color w:val="000000"/>
          <w:sz w:val="28"/>
        </w:rPr>
        <w:t xml:space="preserve">
Гипертермия во время родов                              01 </w:t>
      </w:r>
      <w:r>
        <w:br/>
      </w:r>
      <w:r>
        <w:rPr>
          <w:rFonts w:ascii="Times New Roman"/>
          <w:b w:val="false"/>
          <w:i w:val="false"/>
          <w:color w:val="000000"/>
          <w:sz w:val="28"/>
        </w:rPr>
        <w:t xml:space="preserve">
Предлежание плаценты                                    02 </w:t>
      </w:r>
      <w:r>
        <w:br/>
      </w:r>
      <w:r>
        <w:rPr>
          <w:rFonts w:ascii="Times New Roman"/>
          <w:b w:val="false"/>
          <w:i w:val="false"/>
          <w:color w:val="000000"/>
          <w:sz w:val="28"/>
        </w:rPr>
        <w:t xml:space="preserve">
Преждевременная отслойка плаценты                       03 </w:t>
      </w:r>
      <w:r>
        <w:br/>
      </w:r>
      <w:r>
        <w:rPr>
          <w:rFonts w:ascii="Times New Roman"/>
          <w:b w:val="false"/>
          <w:i w:val="false"/>
          <w:color w:val="000000"/>
          <w:sz w:val="28"/>
        </w:rPr>
        <w:t xml:space="preserve">
Индуцированные роды                                     04 </w:t>
      </w:r>
      <w:r>
        <w:br/>
      </w:r>
      <w:r>
        <w:rPr>
          <w:rFonts w:ascii="Times New Roman"/>
          <w:b w:val="false"/>
          <w:i w:val="false"/>
          <w:color w:val="000000"/>
          <w:sz w:val="28"/>
        </w:rPr>
        <w:t xml:space="preserve">
Стремительные роды                                      05 </w:t>
      </w:r>
      <w:r>
        <w:br/>
      </w:r>
      <w:r>
        <w:rPr>
          <w:rFonts w:ascii="Times New Roman"/>
          <w:b w:val="false"/>
          <w:i w:val="false"/>
          <w:color w:val="000000"/>
          <w:sz w:val="28"/>
        </w:rPr>
        <w:t xml:space="preserve">
Затруднительные роды вследствие неправильного </w:t>
      </w:r>
      <w:r>
        <w:br/>
      </w:r>
      <w:r>
        <w:rPr>
          <w:rFonts w:ascii="Times New Roman"/>
          <w:b w:val="false"/>
          <w:i w:val="false"/>
          <w:color w:val="000000"/>
          <w:sz w:val="28"/>
        </w:rPr>
        <w:t xml:space="preserve">
положения или предлежания плода                         06 </w:t>
      </w:r>
      <w:r>
        <w:br/>
      </w:r>
      <w:r>
        <w:rPr>
          <w:rFonts w:ascii="Times New Roman"/>
          <w:b w:val="false"/>
          <w:i w:val="false"/>
          <w:color w:val="000000"/>
          <w:sz w:val="28"/>
        </w:rPr>
        <w:t xml:space="preserve">
Кровотечение во время родов                             07 </w:t>
      </w:r>
      <w:r>
        <w:br/>
      </w:r>
      <w:r>
        <w:rPr>
          <w:rFonts w:ascii="Times New Roman"/>
          <w:b w:val="false"/>
          <w:i w:val="false"/>
          <w:color w:val="000000"/>
          <w:sz w:val="28"/>
        </w:rPr>
        <w:t xml:space="preserve">
Роды и родоразрешение, осложнившиеся </w:t>
      </w:r>
      <w:r>
        <w:br/>
      </w:r>
      <w:r>
        <w:rPr>
          <w:rFonts w:ascii="Times New Roman"/>
          <w:b w:val="false"/>
          <w:i w:val="false"/>
          <w:color w:val="000000"/>
          <w:sz w:val="28"/>
        </w:rPr>
        <w:t xml:space="preserve">
стрессом плода (дистресс)                               08 </w:t>
      </w:r>
      <w:r>
        <w:br/>
      </w:r>
      <w:r>
        <w:rPr>
          <w:rFonts w:ascii="Times New Roman"/>
          <w:b w:val="false"/>
          <w:i w:val="false"/>
          <w:color w:val="000000"/>
          <w:sz w:val="28"/>
        </w:rPr>
        <w:t xml:space="preserve">
Роды и родоразрешение, осложнившиеся </w:t>
      </w:r>
      <w:r>
        <w:br/>
      </w:r>
      <w:r>
        <w:rPr>
          <w:rFonts w:ascii="Times New Roman"/>
          <w:b w:val="false"/>
          <w:i w:val="false"/>
          <w:color w:val="000000"/>
          <w:sz w:val="28"/>
        </w:rPr>
        <w:t xml:space="preserve">
патологическим состоянием пуповины                      09 </w:t>
      </w:r>
      <w:r>
        <w:br/>
      </w:r>
      <w:r>
        <w:rPr>
          <w:rFonts w:ascii="Times New Roman"/>
          <w:b w:val="false"/>
          <w:i w:val="false"/>
          <w:color w:val="000000"/>
          <w:sz w:val="28"/>
        </w:rPr>
        <w:t xml:space="preserve">
Другие (указать)                                        10 </w:t>
      </w:r>
      <w:r>
        <w:br/>
      </w:r>
      <w:r>
        <w:rPr>
          <w:rFonts w:ascii="Times New Roman"/>
          <w:b w:val="false"/>
          <w:i w:val="false"/>
          <w:color w:val="000000"/>
          <w:sz w:val="28"/>
        </w:rPr>
        <w:t xml:space="preserve">
Не было                                                 00 </w:t>
      </w:r>
      <w:r>
        <w:br/>
      </w:r>
      <w:r>
        <w:rPr>
          <w:rFonts w:ascii="Times New Roman"/>
          <w:b w:val="false"/>
          <w:i w:val="false"/>
          <w:color w:val="000000"/>
          <w:sz w:val="28"/>
        </w:rPr>
        <w:t>
</w:t>
      </w:r>
      <w:r>
        <w:rPr>
          <w:rFonts w:ascii="Times New Roman"/>
          <w:b/>
          <w:i w:val="false"/>
          <w:color w:val="000000"/>
          <w:sz w:val="28"/>
        </w:rPr>
        <w:t xml:space="preserve">21. Акушерские процедуры </w:t>
      </w:r>
      <w:r>
        <w:br/>
      </w:r>
      <w:r>
        <w:rPr>
          <w:rFonts w:ascii="Times New Roman"/>
          <w:b w:val="false"/>
          <w:i w:val="false"/>
          <w:color w:val="000000"/>
          <w:sz w:val="28"/>
        </w:rPr>
        <w:t xml:space="preserve">
Амниоцентез                                             01 </w:t>
      </w:r>
      <w:r>
        <w:br/>
      </w:r>
      <w:r>
        <w:rPr>
          <w:rFonts w:ascii="Times New Roman"/>
          <w:b w:val="false"/>
          <w:i w:val="false"/>
          <w:color w:val="000000"/>
          <w:sz w:val="28"/>
        </w:rPr>
        <w:t xml:space="preserve">
Мониторинг плода                                        02 </w:t>
      </w:r>
      <w:r>
        <w:br/>
      </w:r>
      <w:r>
        <w:rPr>
          <w:rFonts w:ascii="Times New Roman"/>
          <w:b w:val="false"/>
          <w:i w:val="false"/>
          <w:color w:val="000000"/>
          <w:sz w:val="28"/>
        </w:rPr>
        <w:t xml:space="preserve">
Биопсия хориона (кардоцентез)                           03 </w:t>
      </w:r>
      <w:r>
        <w:br/>
      </w:r>
      <w:r>
        <w:rPr>
          <w:rFonts w:ascii="Times New Roman"/>
          <w:b w:val="false"/>
          <w:i w:val="false"/>
          <w:color w:val="000000"/>
          <w:sz w:val="28"/>
        </w:rPr>
        <w:t xml:space="preserve">
Ультрасонография                                        04 </w:t>
      </w:r>
      <w:r>
        <w:br/>
      </w:r>
      <w:r>
        <w:rPr>
          <w:rFonts w:ascii="Times New Roman"/>
          <w:b w:val="false"/>
          <w:i w:val="false"/>
          <w:color w:val="000000"/>
          <w:sz w:val="28"/>
        </w:rPr>
        <w:t xml:space="preserve">
Другие (указать)                                        05 </w:t>
      </w:r>
      <w:r>
        <w:br/>
      </w:r>
      <w:r>
        <w:rPr>
          <w:rFonts w:ascii="Times New Roman"/>
          <w:b w:val="false"/>
          <w:i w:val="false"/>
          <w:color w:val="000000"/>
          <w:sz w:val="28"/>
        </w:rPr>
        <w:t xml:space="preserve">
Не производили                                          00 </w:t>
      </w:r>
      <w:r>
        <w:br/>
      </w:r>
      <w:r>
        <w:rPr>
          <w:rFonts w:ascii="Times New Roman"/>
          <w:b w:val="false"/>
          <w:i w:val="false"/>
          <w:color w:val="000000"/>
          <w:sz w:val="28"/>
        </w:rPr>
        <w:t>
</w:t>
      </w:r>
      <w:r>
        <w:rPr>
          <w:rFonts w:ascii="Times New Roman"/>
          <w:b/>
          <w:i w:val="false"/>
          <w:color w:val="000000"/>
          <w:sz w:val="28"/>
        </w:rPr>
        <w:t xml:space="preserve">22. Осложнения периода новорожденности </w:t>
      </w:r>
      <w:r>
        <w:rPr>
          <w:rFonts w:ascii="Times New Roman"/>
          <w:b w:val="false"/>
          <w:i w:val="false"/>
          <w:color w:val="000000"/>
          <w:sz w:val="28"/>
        </w:rPr>
        <w:t xml:space="preserve">: </w:t>
      </w:r>
      <w:r>
        <w:br/>
      </w:r>
      <w:r>
        <w:rPr>
          <w:rFonts w:ascii="Times New Roman"/>
          <w:b w:val="false"/>
          <w:i w:val="false"/>
          <w:color w:val="000000"/>
          <w:sz w:val="28"/>
        </w:rPr>
        <w:t xml:space="preserve">
Анемия                                                  01 </w:t>
      </w:r>
      <w:r>
        <w:br/>
      </w:r>
      <w:r>
        <w:rPr>
          <w:rFonts w:ascii="Times New Roman"/>
          <w:b w:val="false"/>
          <w:i w:val="false"/>
          <w:color w:val="000000"/>
          <w:sz w:val="28"/>
        </w:rPr>
        <w:t xml:space="preserve">
Фатальный алкогольный синдром                           02 </w:t>
      </w:r>
      <w:r>
        <w:br/>
      </w:r>
      <w:r>
        <w:rPr>
          <w:rFonts w:ascii="Times New Roman"/>
          <w:b w:val="false"/>
          <w:i w:val="false"/>
          <w:color w:val="000000"/>
          <w:sz w:val="28"/>
        </w:rPr>
        <w:t xml:space="preserve">
Синдром мекониевой пробки                               03 </w:t>
      </w:r>
      <w:r>
        <w:br/>
      </w:r>
      <w:r>
        <w:rPr>
          <w:rFonts w:ascii="Times New Roman"/>
          <w:b w:val="false"/>
          <w:i w:val="false"/>
          <w:color w:val="000000"/>
          <w:sz w:val="28"/>
        </w:rPr>
        <w:t xml:space="preserve">
Легочная вентиляция до 30 мин.                          04 </w:t>
      </w:r>
      <w:r>
        <w:br/>
      </w:r>
      <w:r>
        <w:rPr>
          <w:rFonts w:ascii="Times New Roman"/>
          <w:b w:val="false"/>
          <w:i w:val="false"/>
          <w:color w:val="000000"/>
          <w:sz w:val="28"/>
        </w:rPr>
        <w:t xml:space="preserve">
Легочная вентиляция свыше 30 мин.                       05 </w:t>
      </w:r>
      <w:r>
        <w:br/>
      </w:r>
      <w:r>
        <w:rPr>
          <w:rFonts w:ascii="Times New Roman"/>
          <w:b w:val="false"/>
          <w:i w:val="false"/>
          <w:color w:val="000000"/>
          <w:sz w:val="28"/>
        </w:rPr>
        <w:t xml:space="preserve">
Другие (указать)                                        06 </w:t>
      </w:r>
      <w:r>
        <w:br/>
      </w:r>
      <w:r>
        <w:rPr>
          <w:rFonts w:ascii="Times New Roman"/>
          <w:b w:val="false"/>
          <w:i w:val="false"/>
          <w:color w:val="000000"/>
          <w:sz w:val="28"/>
        </w:rPr>
        <w:t xml:space="preserve">
Нет осложнений                                          00 </w:t>
      </w:r>
      <w:r>
        <w:br/>
      </w:r>
      <w:r>
        <w:rPr>
          <w:rFonts w:ascii="Times New Roman"/>
          <w:b w:val="false"/>
          <w:i w:val="false"/>
          <w:color w:val="000000"/>
          <w:sz w:val="28"/>
        </w:rPr>
        <w:t>
</w:t>
      </w:r>
      <w:r>
        <w:rPr>
          <w:rFonts w:ascii="Times New Roman"/>
          <w:b/>
          <w:i w:val="false"/>
          <w:color w:val="000000"/>
          <w:sz w:val="28"/>
        </w:rPr>
        <w:t xml:space="preserve">23. Врожденные аномалии (пороки развития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деформации и хромосомные нарушения) </w:t>
      </w:r>
      <w:r>
        <w:br/>
      </w:r>
      <w:r>
        <w:rPr>
          <w:rFonts w:ascii="Times New Roman"/>
          <w:b w:val="false"/>
          <w:i w:val="false"/>
          <w:color w:val="000000"/>
          <w:sz w:val="28"/>
        </w:rPr>
        <w:t xml:space="preserve">
Анэнцефалия                                             01 </w:t>
      </w:r>
      <w:r>
        <w:br/>
      </w:r>
      <w:r>
        <w:rPr>
          <w:rFonts w:ascii="Times New Roman"/>
          <w:b w:val="false"/>
          <w:i w:val="false"/>
          <w:color w:val="000000"/>
          <w:sz w:val="28"/>
        </w:rPr>
        <w:t xml:space="preserve">
Спинно-мозговая грыжа                                   02 </w:t>
      </w:r>
      <w:r>
        <w:br/>
      </w:r>
      <w:r>
        <w:rPr>
          <w:rFonts w:ascii="Times New Roman"/>
          <w:b w:val="false"/>
          <w:i w:val="false"/>
          <w:color w:val="000000"/>
          <w:sz w:val="28"/>
        </w:rPr>
        <w:t xml:space="preserve">
Энцефалоцеле                                            03 </w:t>
      </w:r>
      <w:r>
        <w:br/>
      </w:r>
      <w:r>
        <w:rPr>
          <w:rFonts w:ascii="Times New Roman"/>
          <w:b w:val="false"/>
          <w:i w:val="false"/>
          <w:color w:val="000000"/>
          <w:sz w:val="28"/>
        </w:rPr>
        <w:t xml:space="preserve">
Гидроцефалия                                            04 </w:t>
      </w:r>
      <w:r>
        <w:br/>
      </w:r>
      <w:r>
        <w:rPr>
          <w:rFonts w:ascii="Times New Roman"/>
          <w:b w:val="false"/>
          <w:i w:val="false"/>
          <w:color w:val="000000"/>
          <w:sz w:val="28"/>
        </w:rPr>
        <w:t xml:space="preserve">
Расщелина неба                                          05 </w:t>
      </w:r>
      <w:r>
        <w:br/>
      </w:r>
      <w:r>
        <w:rPr>
          <w:rFonts w:ascii="Times New Roman"/>
          <w:b w:val="false"/>
          <w:i w:val="false"/>
          <w:color w:val="000000"/>
          <w:sz w:val="28"/>
        </w:rPr>
        <w:t xml:space="preserve">
Тотальная расщелина губы                                06 </w:t>
      </w:r>
      <w:r>
        <w:br/>
      </w:r>
      <w:r>
        <w:rPr>
          <w:rFonts w:ascii="Times New Roman"/>
          <w:b w:val="false"/>
          <w:i w:val="false"/>
          <w:color w:val="000000"/>
          <w:sz w:val="28"/>
        </w:rPr>
        <w:t xml:space="preserve">
Атрезия пищевода                                        07 </w:t>
      </w:r>
      <w:r>
        <w:br/>
      </w:r>
      <w:r>
        <w:rPr>
          <w:rFonts w:ascii="Times New Roman"/>
          <w:b w:val="false"/>
          <w:i w:val="false"/>
          <w:color w:val="000000"/>
          <w:sz w:val="28"/>
        </w:rPr>
        <w:t xml:space="preserve">
Атрезия ануса                                           08 </w:t>
      </w:r>
      <w:r>
        <w:br/>
      </w:r>
      <w:r>
        <w:rPr>
          <w:rFonts w:ascii="Times New Roman"/>
          <w:b w:val="false"/>
          <w:i w:val="false"/>
          <w:color w:val="000000"/>
          <w:sz w:val="28"/>
        </w:rPr>
        <w:t xml:space="preserve">
Эписпадия                                               09 </w:t>
      </w:r>
      <w:r>
        <w:br/>
      </w:r>
      <w:r>
        <w:rPr>
          <w:rFonts w:ascii="Times New Roman"/>
          <w:b w:val="false"/>
          <w:i w:val="false"/>
          <w:color w:val="000000"/>
          <w:sz w:val="28"/>
        </w:rPr>
        <w:t xml:space="preserve">
Редукционные пороки конечностей                         10 </w:t>
      </w:r>
      <w:r>
        <w:br/>
      </w:r>
      <w:r>
        <w:rPr>
          <w:rFonts w:ascii="Times New Roman"/>
          <w:b w:val="false"/>
          <w:i w:val="false"/>
          <w:color w:val="000000"/>
          <w:sz w:val="28"/>
        </w:rPr>
        <w:t xml:space="preserve">
Омфалоцеле                                              11 </w:t>
      </w:r>
      <w:r>
        <w:br/>
      </w:r>
      <w:r>
        <w:rPr>
          <w:rFonts w:ascii="Times New Roman"/>
          <w:b w:val="false"/>
          <w:i w:val="false"/>
          <w:color w:val="000000"/>
          <w:sz w:val="28"/>
        </w:rPr>
        <w:t xml:space="preserve">
Синдром Дауна                                           12 </w:t>
      </w:r>
      <w:r>
        <w:br/>
      </w:r>
      <w:r>
        <w:rPr>
          <w:rFonts w:ascii="Times New Roman"/>
          <w:b w:val="false"/>
          <w:i w:val="false"/>
          <w:color w:val="000000"/>
          <w:sz w:val="28"/>
        </w:rPr>
        <w:t xml:space="preserve">
Другие (указать)                                        13 </w:t>
      </w:r>
      <w:r>
        <w:br/>
      </w:r>
      <w:r>
        <w:rPr>
          <w:rFonts w:ascii="Times New Roman"/>
          <w:b w:val="false"/>
          <w:i w:val="false"/>
          <w:color w:val="000000"/>
          <w:sz w:val="28"/>
        </w:rPr>
        <w:t xml:space="preserve">
Не было                                                 00 </w:t>
      </w:r>
      <w:r>
        <w:br/>
      </w:r>
      <w:r>
        <w:rPr>
          <w:rFonts w:ascii="Times New Roman"/>
          <w:b w:val="false"/>
          <w:i w:val="false"/>
          <w:color w:val="000000"/>
          <w:sz w:val="28"/>
        </w:rPr>
        <w:t>
</w:t>
      </w:r>
      <w:r>
        <w:rPr>
          <w:rFonts w:ascii="Times New Roman"/>
          <w:b/>
          <w:i w:val="false"/>
          <w:color w:val="000000"/>
          <w:sz w:val="28"/>
        </w:rPr>
        <w:t xml:space="preserve">24. Социальные факторы </w:t>
      </w:r>
      <w:r>
        <w:br/>
      </w:r>
      <w:r>
        <w:rPr>
          <w:rFonts w:ascii="Times New Roman"/>
          <w:b w:val="false"/>
          <w:i w:val="false"/>
          <w:color w:val="000000"/>
          <w:sz w:val="28"/>
        </w:rPr>
        <w:t xml:space="preserve">
Мать взята под наблюдение </w:t>
      </w:r>
      <w:r>
        <w:br/>
      </w:r>
      <w:r>
        <w:rPr>
          <w:rFonts w:ascii="Times New Roman"/>
          <w:b w:val="false"/>
          <w:i w:val="false"/>
          <w:color w:val="000000"/>
          <w:sz w:val="28"/>
        </w:rPr>
        <w:t xml:space="preserve">
В первой половине беременности                          01 </w:t>
      </w:r>
      <w:r>
        <w:br/>
      </w:r>
      <w:r>
        <w:rPr>
          <w:rFonts w:ascii="Times New Roman"/>
          <w:b w:val="false"/>
          <w:i w:val="false"/>
          <w:color w:val="000000"/>
          <w:sz w:val="28"/>
        </w:rPr>
        <w:t xml:space="preserve">
Во второй половине беременности                         02 </w:t>
      </w:r>
      <w:r>
        <w:br/>
      </w:r>
      <w:r>
        <w:rPr>
          <w:rFonts w:ascii="Times New Roman"/>
          <w:b w:val="false"/>
          <w:i w:val="false"/>
          <w:color w:val="000000"/>
          <w:sz w:val="28"/>
        </w:rPr>
        <w:t xml:space="preserve">
Причины поздней явки: </w:t>
      </w:r>
      <w:r>
        <w:br/>
      </w:r>
      <w:r>
        <w:rPr>
          <w:rFonts w:ascii="Times New Roman"/>
          <w:b w:val="false"/>
          <w:i w:val="false"/>
          <w:color w:val="000000"/>
          <w:sz w:val="28"/>
        </w:rPr>
        <w:t xml:space="preserve">
      - оплата за мед. услуги                         02.1 </w:t>
      </w:r>
      <w:r>
        <w:br/>
      </w:r>
      <w:r>
        <w:rPr>
          <w:rFonts w:ascii="Times New Roman"/>
          <w:b w:val="false"/>
          <w:i w:val="false"/>
          <w:color w:val="000000"/>
          <w:sz w:val="28"/>
        </w:rPr>
        <w:t xml:space="preserve">
      - отсутствие работы                             02.2 </w:t>
      </w:r>
      <w:r>
        <w:br/>
      </w:r>
      <w:r>
        <w:rPr>
          <w:rFonts w:ascii="Times New Roman"/>
          <w:b w:val="false"/>
          <w:i w:val="false"/>
          <w:color w:val="000000"/>
          <w:sz w:val="28"/>
        </w:rPr>
        <w:t xml:space="preserve">
      - отсутствие прописки                           02.3 </w:t>
      </w:r>
      <w:r>
        <w:br/>
      </w:r>
      <w:r>
        <w:rPr>
          <w:rFonts w:ascii="Times New Roman"/>
          <w:b w:val="false"/>
          <w:i w:val="false"/>
          <w:color w:val="000000"/>
          <w:sz w:val="28"/>
        </w:rPr>
        <w:t xml:space="preserve">
      - по незнанию                                   02.4 </w:t>
      </w:r>
      <w:r>
        <w:br/>
      </w:r>
      <w:r>
        <w:rPr>
          <w:rFonts w:ascii="Times New Roman"/>
          <w:b w:val="false"/>
          <w:i w:val="false"/>
          <w:color w:val="000000"/>
          <w:sz w:val="28"/>
        </w:rPr>
        <w:t xml:space="preserve">
      - по другим причинам                            02.5 </w:t>
      </w:r>
      <w:r>
        <w:br/>
      </w:r>
      <w:r>
        <w:rPr>
          <w:rFonts w:ascii="Times New Roman"/>
          <w:b w:val="false"/>
          <w:i w:val="false"/>
          <w:color w:val="000000"/>
          <w:sz w:val="28"/>
        </w:rPr>
        <w:t xml:space="preserve">
Не наблюдалась у врача ГСВ                              03 </w:t>
      </w:r>
      <w:r>
        <w:br/>
      </w:r>
      <w:r>
        <w:rPr>
          <w:rFonts w:ascii="Times New Roman"/>
          <w:b w:val="false"/>
          <w:i w:val="false"/>
          <w:color w:val="000000"/>
          <w:sz w:val="28"/>
        </w:rPr>
        <w:t>
</w:t>
      </w:r>
      <w:r>
        <w:rPr>
          <w:rFonts w:ascii="Times New Roman"/>
          <w:b/>
          <w:i w:val="false"/>
          <w:color w:val="000000"/>
          <w:sz w:val="28"/>
        </w:rPr>
        <w:t xml:space="preserve">25. Методы родоразрешения </w:t>
      </w:r>
      <w:r>
        <w:rPr>
          <w:rFonts w:ascii="Times New Roman"/>
          <w:b w:val="false"/>
          <w:i w:val="false"/>
          <w:color w:val="000000"/>
          <w:sz w:val="28"/>
        </w:rPr>
        <w:t xml:space="preserve">: </w:t>
      </w:r>
      <w:r>
        <w:br/>
      </w:r>
      <w:r>
        <w:rPr>
          <w:rFonts w:ascii="Times New Roman"/>
          <w:b w:val="false"/>
          <w:i w:val="false"/>
          <w:color w:val="000000"/>
          <w:sz w:val="28"/>
        </w:rPr>
        <w:t xml:space="preserve">
Естественный путь родоразрешения                        01 </w:t>
      </w:r>
      <w:r>
        <w:br/>
      </w:r>
      <w:r>
        <w:rPr>
          <w:rFonts w:ascii="Times New Roman"/>
          <w:b w:val="false"/>
          <w:i w:val="false"/>
          <w:color w:val="000000"/>
          <w:sz w:val="28"/>
        </w:rPr>
        <w:t xml:space="preserve">
Оперативное (кесарево сечение, вакуум- </w:t>
      </w:r>
      <w:r>
        <w:br/>
      </w:r>
      <w:r>
        <w:rPr>
          <w:rFonts w:ascii="Times New Roman"/>
          <w:b w:val="false"/>
          <w:i w:val="false"/>
          <w:color w:val="000000"/>
          <w:sz w:val="28"/>
        </w:rPr>
        <w:t xml:space="preserve">
экстракции, наложение акушерских щипцов)                02 </w:t>
      </w:r>
      <w:r>
        <w:br/>
      </w:r>
      <w:r>
        <w:rPr>
          <w:rFonts w:ascii="Times New Roman"/>
          <w:b w:val="false"/>
          <w:i w:val="false"/>
          <w:color w:val="000000"/>
          <w:sz w:val="28"/>
        </w:rPr>
        <w:t>
</w:t>
      </w:r>
      <w:r>
        <w:rPr>
          <w:rFonts w:ascii="Times New Roman"/>
          <w:b/>
          <w:i w:val="false"/>
          <w:color w:val="000000"/>
          <w:sz w:val="28"/>
        </w:rPr>
        <w:t xml:space="preserve">26. Ф.И.О. медицинского работника, </w:t>
      </w:r>
      <w:r>
        <w:br/>
      </w:r>
      <w:r>
        <w:rPr>
          <w:rFonts w:ascii="Times New Roman"/>
          <w:b w:val="false"/>
          <w:i w:val="false"/>
          <w:color w:val="000000"/>
          <w:sz w:val="28"/>
        </w:rPr>
        <w:t>
</w:t>
      </w:r>
      <w:r>
        <w:rPr>
          <w:rFonts w:ascii="Times New Roman"/>
          <w:b/>
          <w:i w:val="false"/>
          <w:color w:val="000000"/>
          <w:sz w:val="28"/>
        </w:rPr>
        <w:t xml:space="preserve">выдавшего свидетельство о рождении </w:t>
      </w:r>
    </w:p>
    <w:p>
      <w:pPr>
        <w:spacing w:after="0"/>
        <w:ind w:left="0"/>
        <w:jc w:val="both"/>
      </w:pPr>
      <w:r>
        <w:rPr>
          <w:rFonts w:ascii="Times New Roman"/>
          <w:b w:val="false"/>
          <w:i w:val="false"/>
          <w:color w:val="000000"/>
          <w:sz w:val="28"/>
        </w:rPr>
        <w:t xml:space="preserve">________________________________ Подпись ____________________________ </w:t>
      </w:r>
    </w:p>
    <w:p>
      <w:pPr>
        <w:spacing w:after="0"/>
        <w:ind w:left="0"/>
        <w:jc w:val="both"/>
      </w:pPr>
      <w:r>
        <w:rPr>
          <w:rFonts w:ascii="Times New Roman"/>
          <w:b w:val="false"/>
          <w:i w:val="false"/>
          <w:color w:val="000000"/>
          <w:sz w:val="28"/>
        </w:rPr>
        <w:t xml:space="preserve">27. Свидетельство получено (кем) ______________ Подпись _____________ </w:t>
      </w:r>
    </w:p>
    <w:bookmarkStart w:name="z92" w:id="12"/>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Код организации по ОКПО _________ | </w:t>
      </w:r>
      <w:r>
        <w:br/>
      </w:r>
      <w:r>
        <w:rPr>
          <w:rFonts w:ascii="Times New Roman"/>
          <w:b w:val="false"/>
          <w:i w:val="false"/>
          <w:color w:val="000000"/>
          <w:sz w:val="28"/>
        </w:rPr>
        <w:t xml:space="preserve">
                              |___________________________________| </w:t>
      </w:r>
    </w:p>
    <w:bookmarkEnd w:id="12"/>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Министерство здравоохранения  |   |  Медицинская документация | </w:t>
      </w:r>
      <w:r>
        <w:br/>
      </w:r>
      <w:r>
        <w:rPr>
          <w:rFonts w:ascii="Times New Roman"/>
          <w:b w:val="false"/>
          <w:i w:val="false"/>
          <w:color w:val="000000"/>
          <w:sz w:val="28"/>
        </w:rPr>
        <w:t xml:space="preserve">
|       Республики Казахстан      |   |      Форма N 106/у-07     |   </w:t>
      </w:r>
      <w:r>
        <w:br/>
      </w:r>
      <w:r>
        <w:rPr>
          <w:rFonts w:ascii="Times New Roman"/>
          <w:b w:val="false"/>
          <w:i w:val="false"/>
          <w:color w:val="000000"/>
          <w:sz w:val="28"/>
        </w:rPr>
        <w:t xml:space="preserve">
| ________________________________|   | Утверждена приказом МЗ РК |     </w:t>
      </w:r>
      <w:r>
        <w:br/>
      </w:r>
      <w:r>
        <w:rPr>
          <w:rFonts w:ascii="Times New Roman"/>
          <w:b w:val="false"/>
          <w:i w:val="false"/>
          <w:color w:val="000000"/>
          <w:sz w:val="28"/>
        </w:rPr>
        <w:t xml:space="preserve">
|    Наименование организации     |   | от "___" ________20 г N   | </w:t>
      </w:r>
      <w:r>
        <w:br/>
      </w:r>
      <w:r>
        <w:rPr>
          <w:rFonts w:ascii="Times New Roman"/>
          <w:b w:val="false"/>
          <w:i w:val="false"/>
          <w:color w:val="000000"/>
          <w:sz w:val="28"/>
        </w:rPr>
        <w:t xml:space="preserve">
|_________________________________|___|___________________________| </w:t>
      </w:r>
    </w:p>
    <w:bookmarkStart w:name="z93" w:id="13"/>
    <w:p>
      <w:pPr>
        <w:spacing w:after="0"/>
        <w:ind w:left="0"/>
        <w:jc w:val="both"/>
      </w:pPr>
      <w:r>
        <w:rPr>
          <w:rFonts w:ascii="Times New Roman"/>
          <w:b w:val="false"/>
          <w:i w:val="false"/>
          <w:color w:val="000000"/>
          <w:sz w:val="28"/>
        </w:rPr>
        <w:t>
</w:t>
      </w:r>
      <w:r>
        <w:rPr>
          <w:rFonts w:ascii="Times New Roman"/>
          <w:b/>
          <w:i w:val="false"/>
          <w:color w:val="000000"/>
          <w:sz w:val="28"/>
        </w:rPr>
        <w:t xml:space="preserve">          ВРАЧЕБНОЕ СВИДЕТЕЛЬСТВО О СМЕРТИ N __________ </w:t>
      </w:r>
      <w:r>
        <w:br/>
      </w:r>
      <w:r>
        <w:rPr>
          <w:rFonts w:ascii="Times New Roman"/>
          <w:b w:val="false"/>
          <w:i w:val="false"/>
          <w:color w:val="000000"/>
          <w:sz w:val="28"/>
        </w:rPr>
        <w:t xml:space="preserve">
              Дата выдачи "____" ___________ 20____ г. </w:t>
      </w:r>
      <w:r>
        <w:br/>
      </w:r>
      <w:r>
        <w:rPr>
          <w:rFonts w:ascii="Times New Roman"/>
          <w:b w:val="false"/>
          <w:i w:val="false"/>
          <w:color w:val="000000"/>
          <w:sz w:val="28"/>
        </w:rPr>
        <w:t xml:space="preserve">
     (предварительное, окончательное, взамен предварительного, </w:t>
      </w:r>
      <w:r>
        <w:br/>
      </w:r>
      <w:r>
        <w:rPr>
          <w:rFonts w:ascii="Times New Roman"/>
          <w:b w:val="false"/>
          <w:i w:val="false"/>
          <w:color w:val="000000"/>
          <w:sz w:val="28"/>
        </w:rPr>
        <w:t xml:space="preserve">
                окончательного N ____________) </w:t>
      </w:r>
    </w:p>
    <w:bookmarkEnd w:id="13"/>
    <w:p>
      <w:pPr>
        <w:spacing w:after="0"/>
        <w:ind w:left="0"/>
        <w:jc w:val="both"/>
      </w:pPr>
      <w:r>
        <w:rPr>
          <w:rFonts w:ascii="Times New Roman"/>
          <w:b w:val="false"/>
          <w:i w:val="false"/>
          <w:color w:val="000000"/>
          <w:sz w:val="28"/>
        </w:rPr>
        <w:t xml:space="preserve">1. Фамилия, имя, отчество умершего___________________________________ </w:t>
      </w:r>
      <w:r>
        <w:br/>
      </w:r>
      <w:r>
        <w:rPr>
          <w:rFonts w:ascii="Times New Roman"/>
          <w:b w:val="false"/>
          <w:i w:val="false"/>
          <w:color w:val="000000"/>
          <w:sz w:val="28"/>
        </w:rPr>
        <w:t xml:space="preserve">
        (в соответствии с документами, удостоверяющими личность) </w:t>
      </w:r>
      <w:r>
        <w:br/>
      </w:r>
      <w:r>
        <w:rPr>
          <w:rFonts w:ascii="Times New Roman"/>
          <w:b w:val="false"/>
          <w:i w:val="false"/>
          <w:color w:val="000000"/>
          <w:sz w:val="28"/>
        </w:rPr>
        <w:t xml:space="preserve">
2. Пол: мужской - 1, женский - 2 (подчеркнуть) </w:t>
      </w:r>
      <w:r>
        <w:br/>
      </w:r>
      <w:r>
        <w:rPr>
          <w:rFonts w:ascii="Times New Roman"/>
          <w:b w:val="false"/>
          <w:i w:val="false"/>
          <w:color w:val="000000"/>
          <w:sz w:val="28"/>
        </w:rPr>
        <w:t xml:space="preserve">
3. Дата рождения: год ______, месяц ________, число ___________ </w:t>
      </w:r>
      <w:r>
        <w:br/>
      </w:r>
      <w:r>
        <w:rPr>
          <w:rFonts w:ascii="Times New Roman"/>
          <w:b w:val="false"/>
          <w:i w:val="false"/>
          <w:color w:val="000000"/>
          <w:sz w:val="28"/>
        </w:rPr>
        <w:t xml:space="preserve">
4. Дата смерти: год _______, месяц _________, число ___________ </w:t>
      </w:r>
      <w:r>
        <w:br/>
      </w:r>
      <w:r>
        <w:rPr>
          <w:rFonts w:ascii="Times New Roman"/>
          <w:b w:val="false"/>
          <w:i w:val="false"/>
          <w:color w:val="000000"/>
          <w:sz w:val="28"/>
        </w:rPr>
        <w:t xml:space="preserve">
5. Для детей, умерших в возрасте до 1 года: доношенный - 1, </w:t>
      </w:r>
      <w:r>
        <w:br/>
      </w:r>
      <w:r>
        <w:rPr>
          <w:rFonts w:ascii="Times New Roman"/>
          <w:b w:val="false"/>
          <w:i w:val="false"/>
          <w:color w:val="000000"/>
          <w:sz w:val="28"/>
        </w:rPr>
        <w:t xml:space="preserve">
недоношенный - 2 (подчеркнуть); </w:t>
      </w:r>
      <w:r>
        <w:br/>
      </w:r>
      <w:r>
        <w:rPr>
          <w:rFonts w:ascii="Times New Roman"/>
          <w:b w:val="false"/>
          <w:i w:val="false"/>
          <w:color w:val="000000"/>
          <w:sz w:val="28"/>
        </w:rPr>
        <w:t xml:space="preserve">
масса (вес) при рождении ________ грамм (1), рост ____см (2), </w:t>
      </w:r>
      <w:r>
        <w:br/>
      </w:r>
      <w:r>
        <w:rPr>
          <w:rFonts w:ascii="Times New Roman"/>
          <w:b w:val="false"/>
          <w:i w:val="false"/>
          <w:color w:val="000000"/>
          <w:sz w:val="28"/>
        </w:rPr>
        <w:t xml:space="preserve">
число месяцев и дней жизни (3), по счету __________ ребенок </w:t>
      </w:r>
      <w:r>
        <w:br/>
      </w:r>
      <w:r>
        <w:rPr>
          <w:rFonts w:ascii="Times New Roman"/>
          <w:b w:val="false"/>
          <w:i w:val="false"/>
          <w:color w:val="000000"/>
          <w:sz w:val="28"/>
        </w:rPr>
        <w:t xml:space="preserve">
у матери (4), возраст матери _____________(5) </w:t>
      </w:r>
      <w:r>
        <w:br/>
      </w:r>
      <w:r>
        <w:rPr>
          <w:rFonts w:ascii="Times New Roman"/>
          <w:b w:val="false"/>
          <w:i w:val="false"/>
          <w:color w:val="000000"/>
          <w:sz w:val="28"/>
        </w:rPr>
        <w:t xml:space="preserve">
6*. Место постоянного жительства умершего: Республика _______________ </w:t>
      </w:r>
      <w:r>
        <w:br/>
      </w:r>
      <w:r>
        <w:rPr>
          <w:rFonts w:ascii="Times New Roman"/>
          <w:b w:val="false"/>
          <w:i w:val="false"/>
          <w:color w:val="000000"/>
          <w:sz w:val="28"/>
        </w:rPr>
        <w:t xml:space="preserve">
Область/город респ. значения_________________________________________ </w:t>
      </w:r>
      <w:r>
        <w:br/>
      </w:r>
      <w:r>
        <w:rPr>
          <w:rFonts w:ascii="Times New Roman"/>
          <w:b w:val="false"/>
          <w:i w:val="false"/>
          <w:color w:val="000000"/>
          <w:sz w:val="28"/>
        </w:rPr>
        <w:t xml:space="preserve">
Район/Город обл. значения ___________________________________________ </w:t>
      </w:r>
      <w:r>
        <w:br/>
      </w:r>
      <w:r>
        <w:rPr>
          <w:rFonts w:ascii="Times New Roman"/>
          <w:b w:val="false"/>
          <w:i w:val="false"/>
          <w:color w:val="000000"/>
          <w:sz w:val="28"/>
        </w:rPr>
        <w:t xml:space="preserve">
Округ _______________________________________________________________ </w:t>
      </w:r>
      <w:r>
        <w:br/>
      </w:r>
      <w:r>
        <w:rPr>
          <w:rFonts w:ascii="Times New Roman"/>
          <w:b w:val="false"/>
          <w:i w:val="false"/>
          <w:color w:val="000000"/>
          <w:sz w:val="28"/>
        </w:rPr>
        <w:t xml:space="preserve">
Населенный пункт_________________________ (город - 1, село - 2) </w:t>
      </w:r>
      <w:r>
        <w:br/>
      </w:r>
      <w:r>
        <w:rPr>
          <w:rFonts w:ascii="Times New Roman"/>
          <w:b w:val="false"/>
          <w:i w:val="false"/>
          <w:color w:val="000000"/>
          <w:sz w:val="28"/>
        </w:rPr>
        <w:t xml:space="preserve">
Улица _________________________, дом______, корпус___ кв.______ </w:t>
      </w:r>
      <w:r>
        <w:br/>
      </w:r>
      <w:r>
        <w:rPr>
          <w:rFonts w:ascii="Times New Roman"/>
          <w:b w:val="false"/>
          <w:i w:val="false"/>
          <w:color w:val="000000"/>
          <w:sz w:val="28"/>
        </w:rPr>
        <w:t xml:space="preserve">
7. Место смерти: </w:t>
      </w:r>
      <w:r>
        <w:br/>
      </w:r>
      <w:r>
        <w:rPr>
          <w:rFonts w:ascii="Times New Roman"/>
          <w:b w:val="false"/>
          <w:i w:val="false"/>
          <w:color w:val="000000"/>
          <w:sz w:val="28"/>
        </w:rPr>
        <w:t xml:space="preserve">
а) Область/Город респ. значения _____________________________________ </w:t>
      </w:r>
      <w:r>
        <w:br/>
      </w:r>
      <w:r>
        <w:rPr>
          <w:rFonts w:ascii="Times New Roman"/>
          <w:b w:val="false"/>
          <w:i w:val="false"/>
          <w:color w:val="000000"/>
          <w:sz w:val="28"/>
        </w:rPr>
        <w:t xml:space="preserve">
Район/Город обл. значения ___________________________________________ </w:t>
      </w:r>
      <w:r>
        <w:br/>
      </w:r>
      <w:r>
        <w:rPr>
          <w:rFonts w:ascii="Times New Roman"/>
          <w:b w:val="false"/>
          <w:i w:val="false"/>
          <w:color w:val="000000"/>
          <w:sz w:val="28"/>
        </w:rPr>
        <w:t xml:space="preserve">
Округ _______________________________________________________________ </w:t>
      </w:r>
      <w:r>
        <w:br/>
      </w:r>
      <w:r>
        <w:rPr>
          <w:rFonts w:ascii="Times New Roman"/>
          <w:b w:val="false"/>
          <w:i w:val="false"/>
          <w:color w:val="000000"/>
          <w:sz w:val="28"/>
        </w:rPr>
        <w:t xml:space="preserve">
Населенный пункт_________________________ (город - 1, село - 2) </w:t>
      </w:r>
      <w:r>
        <w:br/>
      </w:r>
      <w:r>
        <w:rPr>
          <w:rFonts w:ascii="Times New Roman"/>
          <w:b w:val="false"/>
          <w:i w:val="false"/>
          <w:color w:val="000000"/>
          <w:sz w:val="28"/>
        </w:rPr>
        <w:t xml:space="preserve">
Улица ____________________, дом ______, корпус _____ кв._______ </w:t>
      </w:r>
      <w:r>
        <w:br/>
      </w:r>
      <w:r>
        <w:rPr>
          <w:rFonts w:ascii="Times New Roman"/>
          <w:b w:val="false"/>
          <w:i w:val="false"/>
          <w:color w:val="000000"/>
          <w:sz w:val="28"/>
        </w:rPr>
        <w:t xml:space="preserve">
8. Смерть последовала: в стационаре - 1, дома - 2, в другом </w:t>
      </w:r>
      <w:r>
        <w:br/>
      </w:r>
      <w:r>
        <w:rPr>
          <w:rFonts w:ascii="Times New Roman"/>
          <w:b w:val="false"/>
          <w:i w:val="false"/>
          <w:color w:val="000000"/>
          <w:sz w:val="28"/>
        </w:rPr>
        <w:t xml:space="preserve">
месте - 3 </w:t>
      </w:r>
      <w:r>
        <w:br/>
      </w:r>
      <w:r>
        <w:rPr>
          <w:rFonts w:ascii="Times New Roman"/>
          <w:b w:val="false"/>
          <w:i w:val="false"/>
          <w:color w:val="000000"/>
          <w:sz w:val="28"/>
        </w:rPr>
        <w:t xml:space="preserve">
9. Национальность____________________________________________________ </w:t>
      </w:r>
      <w:r>
        <w:br/>
      </w:r>
      <w:r>
        <w:rPr>
          <w:rFonts w:ascii="Times New Roman"/>
          <w:b w:val="false"/>
          <w:i w:val="false"/>
          <w:color w:val="000000"/>
          <w:sz w:val="28"/>
        </w:rPr>
        <w:t xml:space="preserve">
10. Семейное положение: состоял(а) в браке - 1, не состоял(а) </w:t>
      </w:r>
      <w:r>
        <w:br/>
      </w:r>
      <w:r>
        <w:rPr>
          <w:rFonts w:ascii="Times New Roman"/>
          <w:b w:val="false"/>
          <w:i w:val="false"/>
          <w:color w:val="000000"/>
          <w:sz w:val="28"/>
        </w:rPr>
        <w:t xml:space="preserve">
в браке - 2, вдов(а) - 3, разведен(а) -4, неизвестно -5 </w:t>
      </w:r>
      <w:r>
        <w:br/>
      </w:r>
      <w:r>
        <w:rPr>
          <w:rFonts w:ascii="Times New Roman"/>
          <w:b w:val="false"/>
          <w:i w:val="false"/>
          <w:color w:val="000000"/>
          <w:sz w:val="28"/>
        </w:rPr>
        <w:t xml:space="preserve">
11. Образование: высшее - 1, незаконченное высшее - 2, среднее </w:t>
      </w:r>
      <w:r>
        <w:br/>
      </w:r>
      <w:r>
        <w:rPr>
          <w:rFonts w:ascii="Times New Roman"/>
          <w:b w:val="false"/>
          <w:i w:val="false"/>
          <w:color w:val="000000"/>
          <w:sz w:val="28"/>
        </w:rPr>
        <w:t xml:space="preserve">
специальное - 3, среднее общее - 4, неполное среднее - 5, </w:t>
      </w:r>
      <w:r>
        <w:br/>
      </w:r>
      <w:r>
        <w:rPr>
          <w:rFonts w:ascii="Times New Roman"/>
          <w:b w:val="false"/>
          <w:i w:val="false"/>
          <w:color w:val="000000"/>
          <w:sz w:val="28"/>
        </w:rPr>
        <w:t xml:space="preserve">
начальное - 6, неизвестно - 7 </w:t>
      </w:r>
      <w:r>
        <w:br/>
      </w:r>
      <w:r>
        <w:rPr>
          <w:rFonts w:ascii="Times New Roman"/>
          <w:b w:val="false"/>
          <w:i w:val="false"/>
          <w:color w:val="000000"/>
          <w:sz w:val="28"/>
        </w:rPr>
        <w:t xml:space="preserve">
12. Место работы и должность ________________________________________ </w:t>
      </w:r>
      <w:r>
        <w:br/>
      </w:r>
      <w:r>
        <w:rPr>
          <w:rFonts w:ascii="Times New Roman"/>
          <w:b w:val="false"/>
          <w:i w:val="false"/>
          <w:color w:val="000000"/>
          <w:sz w:val="28"/>
        </w:rPr>
        <w:t xml:space="preserve">
13. Причина смерти: заболевание - 1, несчастный случай вне </w:t>
      </w:r>
      <w:r>
        <w:br/>
      </w:r>
      <w:r>
        <w:rPr>
          <w:rFonts w:ascii="Times New Roman"/>
          <w:b w:val="false"/>
          <w:i w:val="false"/>
          <w:color w:val="000000"/>
          <w:sz w:val="28"/>
        </w:rPr>
        <w:t xml:space="preserve">
производства - 2, несчастный случай на производстве - 3, </w:t>
      </w:r>
      <w:r>
        <w:br/>
      </w:r>
      <w:r>
        <w:rPr>
          <w:rFonts w:ascii="Times New Roman"/>
          <w:b w:val="false"/>
          <w:i w:val="false"/>
          <w:color w:val="000000"/>
          <w:sz w:val="28"/>
        </w:rPr>
        <w:t xml:space="preserve">
убийство - 4, самоубийство - 5, не установлено - 6 </w:t>
      </w:r>
      <w:r>
        <w:br/>
      </w:r>
      <w:r>
        <w:rPr>
          <w:rFonts w:ascii="Times New Roman"/>
          <w:b w:val="false"/>
          <w:i w:val="false"/>
          <w:color w:val="000000"/>
          <w:sz w:val="28"/>
        </w:rPr>
        <w:t xml:space="preserve">
14. В случае смерти от несчастного случая, отравления или травмы: </w:t>
      </w:r>
      <w:r>
        <w:br/>
      </w:r>
      <w:r>
        <w:rPr>
          <w:rFonts w:ascii="Times New Roman"/>
          <w:b w:val="false"/>
          <w:i w:val="false"/>
          <w:color w:val="000000"/>
          <w:sz w:val="28"/>
        </w:rPr>
        <w:t xml:space="preserve">
а) дата травмы (отравления): год ______ месяц _____ число ______; </w:t>
      </w:r>
      <w:r>
        <w:br/>
      </w:r>
      <w:r>
        <w:rPr>
          <w:rFonts w:ascii="Times New Roman"/>
          <w:b w:val="false"/>
          <w:i w:val="false"/>
          <w:color w:val="000000"/>
          <w:sz w:val="28"/>
        </w:rPr>
        <w:t xml:space="preserve">
б) при несчастных случаях вне производства вид травмы: бытовая </w:t>
      </w:r>
      <w:r>
        <w:br/>
      </w:r>
      <w:r>
        <w:rPr>
          <w:rFonts w:ascii="Times New Roman"/>
          <w:b w:val="false"/>
          <w:i w:val="false"/>
          <w:color w:val="000000"/>
          <w:sz w:val="28"/>
        </w:rPr>
        <w:t xml:space="preserve">
- 1, уличная, кроме дорожно-транспортной - 2, дорожно- </w:t>
      </w:r>
      <w:r>
        <w:br/>
      </w:r>
      <w:r>
        <w:rPr>
          <w:rFonts w:ascii="Times New Roman"/>
          <w:b w:val="false"/>
          <w:i w:val="false"/>
          <w:color w:val="000000"/>
          <w:sz w:val="28"/>
        </w:rPr>
        <w:t xml:space="preserve">
транспортная - 3, школьная - 4, спортивная - 5, прочее - 6; </w:t>
      </w:r>
      <w:r>
        <w:br/>
      </w:r>
      <w:r>
        <w:rPr>
          <w:rFonts w:ascii="Times New Roman"/>
          <w:b w:val="false"/>
          <w:i w:val="false"/>
          <w:color w:val="000000"/>
          <w:sz w:val="28"/>
        </w:rPr>
        <w:t xml:space="preserve">
в) место и обстоятельства, при которых произошла травма, </w:t>
      </w:r>
      <w:r>
        <w:br/>
      </w:r>
      <w:r>
        <w:rPr>
          <w:rFonts w:ascii="Times New Roman"/>
          <w:b w:val="false"/>
          <w:i w:val="false"/>
          <w:color w:val="000000"/>
          <w:sz w:val="28"/>
        </w:rPr>
        <w:t xml:space="preserve">
отравление (указать подробно) _______________________________________ </w:t>
      </w:r>
      <w:r>
        <w:br/>
      </w:r>
      <w:r>
        <w:rPr>
          <w:rFonts w:ascii="Times New Roman"/>
          <w:b w:val="false"/>
          <w:i w:val="false"/>
          <w:color w:val="000000"/>
          <w:sz w:val="28"/>
        </w:rPr>
        <w:t xml:space="preserve">
15. Причина смерти установлена: врачом, только констатировавшим </w:t>
      </w:r>
      <w:r>
        <w:br/>
      </w:r>
      <w:r>
        <w:rPr>
          <w:rFonts w:ascii="Times New Roman"/>
          <w:b w:val="false"/>
          <w:i w:val="false"/>
          <w:color w:val="000000"/>
          <w:sz w:val="28"/>
        </w:rPr>
        <w:t xml:space="preserve">
смерть - 1, лечащим врачом - 2, средним медицинским работником - </w:t>
      </w:r>
      <w:r>
        <w:br/>
      </w:r>
      <w:r>
        <w:rPr>
          <w:rFonts w:ascii="Times New Roman"/>
          <w:b w:val="false"/>
          <w:i w:val="false"/>
          <w:color w:val="000000"/>
          <w:sz w:val="28"/>
        </w:rPr>
        <w:t xml:space="preserve">
3, патологоанатомом - 4, судебно-медицинским экспертом - 5 </w:t>
      </w:r>
      <w:r>
        <w:br/>
      </w:r>
      <w:r>
        <w:rPr>
          <w:rFonts w:ascii="Times New Roman"/>
          <w:b w:val="false"/>
          <w:i w:val="false"/>
          <w:color w:val="000000"/>
          <w:sz w:val="28"/>
        </w:rPr>
        <w:t xml:space="preserve">
16. Я, 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удостоверяю, что на основании осмотра трупа - 1, записей в </w:t>
      </w:r>
      <w:r>
        <w:br/>
      </w:r>
      <w:r>
        <w:rPr>
          <w:rFonts w:ascii="Times New Roman"/>
          <w:b w:val="false"/>
          <w:i w:val="false"/>
          <w:color w:val="000000"/>
          <w:sz w:val="28"/>
        </w:rPr>
        <w:t xml:space="preserve">
медицинской документации - 2, предшествующего наблюдения - 3, </w:t>
      </w:r>
      <w:r>
        <w:br/>
      </w:r>
      <w:r>
        <w:rPr>
          <w:rFonts w:ascii="Times New Roman"/>
          <w:b w:val="false"/>
          <w:i w:val="false"/>
          <w:color w:val="000000"/>
          <w:sz w:val="28"/>
        </w:rPr>
        <w:t xml:space="preserve">
вскрытия - 4 мною определена последовательность патологических </w:t>
      </w:r>
      <w:r>
        <w:br/>
      </w:r>
      <w:r>
        <w:rPr>
          <w:rFonts w:ascii="Times New Roman"/>
          <w:b w:val="false"/>
          <w:i w:val="false"/>
          <w:color w:val="000000"/>
          <w:sz w:val="28"/>
        </w:rPr>
        <w:t xml:space="preserve">
процессов (состояний), приведших к смерти, и установлена </w:t>
      </w:r>
      <w:r>
        <w:br/>
      </w:r>
      <w:r>
        <w:rPr>
          <w:rFonts w:ascii="Times New Roman"/>
          <w:b w:val="false"/>
          <w:i w:val="false"/>
          <w:color w:val="000000"/>
          <w:sz w:val="28"/>
        </w:rPr>
        <w:t xml:space="preserve">
следующая причина смерти. </w:t>
      </w:r>
      <w:r>
        <w:br/>
      </w:r>
      <w:r>
        <w:rPr>
          <w:rFonts w:ascii="Times New Roman"/>
          <w:b w:val="false"/>
          <w:i w:val="false"/>
          <w:color w:val="000000"/>
          <w:sz w:val="28"/>
        </w:rPr>
        <w:t xml:space="preserve">
17. Причина смерти                         Код МКБ-10   Дата (болезни) </w:t>
      </w:r>
      <w:r>
        <w:br/>
      </w:r>
      <w:r>
        <w:rPr>
          <w:rFonts w:ascii="Times New Roman"/>
          <w:b w:val="false"/>
          <w:i w:val="false"/>
          <w:color w:val="000000"/>
          <w:sz w:val="28"/>
        </w:rPr>
        <w:t xml:space="preserve">
                                                       начало Окончание </w:t>
      </w:r>
      <w:r>
        <w:br/>
      </w:r>
      <w:r>
        <w:rPr>
          <w:rFonts w:ascii="Times New Roman"/>
          <w:b w:val="false"/>
          <w:i w:val="false"/>
          <w:color w:val="000000"/>
          <w:sz w:val="28"/>
        </w:rPr>
        <w:t xml:space="preserve">
1) а) ____________________________________ | | | | | |  |      |      | </w:t>
      </w:r>
      <w:r>
        <w:br/>
      </w:r>
      <w:r>
        <w:rPr>
          <w:rFonts w:ascii="Times New Roman"/>
          <w:b w:val="false"/>
          <w:i w:val="false"/>
          <w:color w:val="000000"/>
          <w:sz w:val="28"/>
        </w:rPr>
        <w:t xml:space="preserve">
  (болезнь или состояние, непосредственно  |_|_|_|_|_|  |______|______| </w:t>
      </w:r>
      <w:r>
        <w:br/>
      </w:r>
      <w:r>
        <w:rPr>
          <w:rFonts w:ascii="Times New Roman"/>
          <w:b w:val="false"/>
          <w:i w:val="false"/>
          <w:color w:val="000000"/>
          <w:sz w:val="28"/>
        </w:rPr>
        <w:t xml:space="preserve">
          приведшее к смерти)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б) _______________________________________ | | | | | |  |      |      | </w:t>
      </w:r>
      <w:r>
        <w:br/>
      </w:r>
      <w:r>
        <w:rPr>
          <w:rFonts w:ascii="Times New Roman"/>
          <w:b w:val="false"/>
          <w:i w:val="false"/>
          <w:color w:val="000000"/>
          <w:sz w:val="28"/>
        </w:rPr>
        <w:t xml:space="preserve">
    (патологические состояния, приведшие   |_|_|_|_|_|  |______|______| </w:t>
      </w:r>
      <w:r>
        <w:br/>
      </w:r>
      <w:r>
        <w:rPr>
          <w:rFonts w:ascii="Times New Roman"/>
          <w:b w:val="false"/>
          <w:i w:val="false"/>
          <w:color w:val="000000"/>
          <w:sz w:val="28"/>
        </w:rPr>
        <w:t xml:space="preserve">
к возникновению непосредственной причины)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в) _______________________________________ | | | | | |  |      |      | </w:t>
      </w:r>
      <w:r>
        <w:br/>
      </w:r>
      <w:r>
        <w:rPr>
          <w:rFonts w:ascii="Times New Roman"/>
          <w:b w:val="false"/>
          <w:i w:val="false"/>
          <w:color w:val="000000"/>
          <w:sz w:val="28"/>
        </w:rPr>
        <w:t xml:space="preserve">
    (основная причина смерти указывается   |_|_|_|_|_|  |______|______| </w:t>
      </w:r>
      <w:r>
        <w:br/>
      </w:r>
      <w:r>
        <w:rPr>
          <w:rFonts w:ascii="Times New Roman"/>
          <w:b w:val="false"/>
          <w:i w:val="false"/>
          <w:color w:val="000000"/>
          <w:sz w:val="28"/>
        </w:rPr>
        <w:t xml:space="preserve">
                последней) </w:t>
      </w:r>
      <w:r>
        <w:br/>
      </w:r>
      <w:r>
        <w:rPr>
          <w:rFonts w:ascii="Times New Roman"/>
          <w:b w:val="false"/>
          <w:i w:val="false"/>
          <w:color w:val="000000"/>
          <w:sz w:val="28"/>
        </w:rPr>
        <w:t xml:space="preserve">
г) _______________________________________ | | | | | |  |      |      | </w:t>
      </w:r>
      <w:r>
        <w:br/>
      </w:r>
      <w:r>
        <w:rPr>
          <w:rFonts w:ascii="Times New Roman"/>
          <w:b w:val="false"/>
          <w:i w:val="false"/>
          <w:color w:val="000000"/>
          <w:sz w:val="28"/>
        </w:rPr>
        <w:t xml:space="preserve">
       (внешние причины при травмах и      |_|_|_|_|_|  |______|______| </w:t>
      </w:r>
      <w:r>
        <w:br/>
      </w:r>
      <w:r>
        <w:rPr>
          <w:rFonts w:ascii="Times New Roman"/>
          <w:b w:val="false"/>
          <w:i w:val="false"/>
          <w:color w:val="000000"/>
          <w:sz w:val="28"/>
        </w:rPr>
        <w:t xml:space="preserve">
                 отравлениях) </w:t>
      </w:r>
      <w:r>
        <w:br/>
      </w:r>
      <w:r>
        <w:rPr>
          <w:rFonts w:ascii="Times New Roman"/>
          <w:b w:val="false"/>
          <w:i w:val="false"/>
          <w:color w:val="000000"/>
          <w:sz w:val="28"/>
        </w:rPr>
        <w:t xml:space="preserve">
2) Прочие важные состояния, способствовавшие </w:t>
      </w:r>
      <w:r>
        <w:br/>
      </w:r>
      <w:r>
        <w:rPr>
          <w:rFonts w:ascii="Times New Roman"/>
          <w:b w:val="false"/>
          <w:i w:val="false"/>
          <w:color w:val="000000"/>
          <w:sz w:val="28"/>
        </w:rPr>
        <w:t xml:space="preserve">
смерти, но не связанные с болезнью или </w:t>
      </w:r>
      <w:r>
        <w:br/>
      </w:r>
      <w:r>
        <w:rPr>
          <w:rFonts w:ascii="Times New Roman"/>
          <w:b w:val="false"/>
          <w:i w:val="false"/>
          <w:color w:val="000000"/>
          <w:sz w:val="28"/>
        </w:rPr>
        <w:t xml:space="preserve">
патологическим состоянием, приведшим к ней </w:t>
      </w:r>
      <w:r>
        <w:br/>
      </w:r>
      <w:r>
        <w:rPr>
          <w:rFonts w:ascii="Times New Roman"/>
          <w:b w:val="false"/>
          <w:i w:val="false"/>
          <w:color w:val="000000"/>
          <w:sz w:val="28"/>
        </w:rPr>
        <w:t xml:space="preserve">
__________________________________________ | | | | | | </w:t>
      </w:r>
      <w:r>
        <w:br/>
      </w:r>
      <w:r>
        <w:rPr>
          <w:rFonts w:ascii="Times New Roman"/>
          <w:b w:val="false"/>
          <w:i w:val="false"/>
          <w:color w:val="000000"/>
          <w:sz w:val="28"/>
        </w:rPr>
        <w:t xml:space="preserve">
__________________________________________ |_|_|_|_|_| </w:t>
      </w:r>
      <w:r>
        <w:br/>
      </w:r>
      <w:r>
        <w:rPr>
          <w:rFonts w:ascii="Times New Roman"/>
          <w:b w:val="false"/>
          <w:i w:val="false"/>
          <w:color w:val="000000"/>
          <w:sz w:val="28"/>
        </w:rPr>
        <w:t xml:space="preserve">
  </w:t>
      </w:r>
      <w:r>
        <w:br/>
      </w:r>
      <w:r>
        <w:rPr>
          <w:rFonts w:ascii="Times New Roman"/>
          <w:b w:val="false"/>
          <w:i w:val="false"/>
          <w:color w:val="000000"/>
          <w:sz w:val="28"/>
        </w:rPr>
        <w:t xml:space="preserve">
18. </w:t>
      </w:r>
      <w:r>
        <w:rPr>
          <w:rFonts w:ascii="Times New Roman"/>
          <w:b/>
          <w:i w:val="false"/>
          <w:color w:val="000000"/>
          <w:sz w:val="28"/>
        </w:rPr>
        <w:t xml:space="preserve">В случае смерти женщины </w:t>
      </w:r>
      <w:r>
        <w:rPr>
          <w:rFonts w:ascii="Times New Roman"/>
          <w:b w:val="false"/>
          <w:i w:val="false"/>
          <w:color w:val="000000"/>
          <w:sz w:val="28"/>
        </w:rPr>
        <w:t xml:space="preserve">: </w:t>
      </w:r>
      <w:r>
        <w:br/>
      </w:r>
      <w:r>
        <w:rPr>
          <w:rFonts w:ascii="Times New Roman"/>
          <w:b w:val="false"/>
          <w:i w:val="false"/>
          <w:color w:val="000000"/>
          <w:sz w:val="28"/>
        </w:rPr>
        <w:t xml:space="preserve">
18.1 умерла беременной (независимо от продолжительности </w:t>
      </w:r>
      <w:r>
        <w:br/>
      </w:r>
      <w:r>
        <w:rPr>
          <w:rFonts w:ascii="Times New Roman"/>
          <w:b w:val="false"/>
          <w:i w:val="false"/>
          <w:color w:val="000000"/>
          <w:sz w:val="28"/>
        </w:rPr>
        <w:t xml:space="preserve">
и локализации беременности) </w:t>
      </w:r>
      <w:r>
        <w:br/>
      </w:r>
      <w:r>
        <w:rPr>
          <w:rFonts w:ascii="Times New Roman"/>
          <w:b w:val="false"/>
          <w:i w:val="false"/>
          <w:color w:val="000000"/>
          <w:sz w:val="28"/>
        </w:rPr>
        <w:t xml:space="preserve">
18.2 в процессе родов (аборта) </w:t>
      </w:r>
      <w:r>
        <w:br/>
      </w:r>
      <w:r>
        <w:rPr>
          <w:rFonts w:ascii="Times New Roman"/>
          <w:b w:val="false"/>
          <w:i w:val="false"/>
          <w:color w:val="000000"/>
          <w:sz w:val="28"/>
        </w:rPr>
        <w:t xml:space="preserve">
18.3 в течение 42 дней после родов (аборта) </w:t>
      </w:r>
      <w:r>
        <w:br/>
      </w:r>
      <w:r>
        <w:rPr>
          <w:rFonts w:ascii="Times New Roman"/>
          <w:b w:val="false"/>
          <w:i w:val="false"/>
          <w:color w:val="000000"/>
          <w:sz w:val="28"/>
        </w:rPr>
        <w:t xml:space="preserve">
18.4 в течение 43-365 дней после окончания беременности, родов </w:t>
      </w:r>
      <w:r>
        <w:br/>
      </w:r>
      <w:r>
        <w:rPr>
          <w:rFonts w:ascii="Times New Roman"/>
          <w:b w:val="false"/>
          <w:i w:val="false"/>
          <w:color w:val="000000"/>
          <w:sz w:val="28"/>
        </w:rPr>
        <w:t xml:space="preserve">
19. Наименование организации здравоохранения, выдавшей </w:t>
      </w:r>
      <w:r>
        <w:br/>
      </w:r>
      <w:r>
        <w:rPr>
          <w:rFonts w:ascii="Times New Roman"/>
          <w:b w:val="false"/>
          <w:i w:val="false"/>
          <w:color w:val="000000"/>
          <w:sz w:val="28"/>
        </w:rPr>
        <w:t xml:space="preserve">
свидетельство, его адрес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20. Фамилия, имя, отчество, должность медицинского работника, </w:t>
      </w:r>
      <w:r>
        <w:br/>
      </w:r>
      <w:r>
        <w:rPr>
          <w:rFonts w:ascii="Times New Roman"/>
          <w:b w:val="false"/>
          <w:i w:val="false"/>
          <w:color w:val="000000"/>
          <w:sz w:val="28"/>
        </w:rPr>
        <w:t xml:space="preserve">
выдавшего свидетельство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Печать медицинской организации       Подпись медицинского работника, </w:t>
      </w:r>
      <w:r>
        <w:br/>
      </w:r>
      <w:r>
        <w:rPr>
          <w:rFonts w:ascii="Times New Roman"/>
          <w:b w:val="false"/>
          <w:i w:val="false"/>
          <w:color w:val="000000"/>
          <w:sz w:val="28"/>
        </w:rPr>
        <w:t xml:space="preserve">
или физического лица,                выдавшего свидетельство </w:t>
      </w:r>
      <w:r>
        <w:br/>
      </w:r>
      <w:r>
        <w:rPr>
          <w:rFonts w:ascii="Times New Roman"/>
          <w:b w:val="false"/>
          <w:i w:val="false"/>
          <w:color w:val="000000"/>
          <w:sz w:val="28"/>
        </w:rPr>
        <w:t xml:space="preserve">
занимающегося частной </w:t>
      </w:r>
      <w:r>
        <w:br/>
      </w:r>
      <w:r>
        <w:rPr>
          <w:rFonts w:ascii="Times New Roman"/>
          <w:b w:val="false"/>
          <w:i w:val="false"/>
          <w:color w:val="000000"/>
          <w:sz w:val="28"/>
        </w:rPr>
        <w:t xml:space="preserve">
медицинской практикой                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для детей, умерших в возрасте до 1 года, заполняется в отношении </w:t>
      </w:r>
      <w:r>
        <w:br/>
      </w:r>
      <w:r>
        <w:rPr>
          <w:rFonts w:ascii="Times New Roman"/>
          <w:b w:val="false"/>
          <w:i w:val="false"/>
          <w:color w:val="000000"/>
          <w:sz w:val="28"/>
        </w:rPr>
        <w:t>
</w:t>
      </w:r>
      <w:r>
        <w:rPr>
          <w:rFonts w:ascii="Times New Roman"/>
          <w:b w:val="false"/>
          <w:i/>
          <w:color w:val="000000"/>
          <w:sz w:val="28"/>
        </w:rPr>
        <w:t xml:space="preserve">матери </w:t>
      </w:r>
      <w:r>
        <w:br/>
      </w:r>
      <w:r>
        <w:rPr>
          <w:rFonts w:ascii="Times New Roman"/>
          <w:b w:val="false"/>
          <w:i w:val="false"/>
          <w:color w:val="000000"/>
          <w:sz w:val="28"/>
        </w:rPr>
        <w:t xml:space="preserve">
------------------------ Линия отреза ------------------------------- </w:t>
      </w:r>
    </w:p>
    <w:bookmarkStart w:name="z97" w:id="14"/>
    <w:p>
      <w:pPr>
        <w:spacing w:after="0"/>
        <w:ind w:left="0"/>
        <w:jc w:val="both"/>
      </w:pPr>
      <w:r>
        <w:rPr>
          <w:rFonts w:ascii="Times New Roman"/>
          <w:b w:val="false"/>
          <w:i w:val="false"/>
          <w:color w:val="000000"/>
          <w:sz w:val="28"/>
        </w:rPr>
        <w:t>
</w:t>
      </w:r>
      <w:r>
        <w:rPr>
          <w:rFonts w:ascii="Times New Roman"/>
          <w:b/>
          <w:i w:val="false"/>
          <w:color w:val="000000"/>
          <w:sz w:val="28"/>
        </w:rPr>
        <w:t xml:space="preserve">  КОРЕШОК ВРАЧЕБНОГО СВИДЕТЕЛЬСТВА О СМЕРТИ К ФОРМЕ N 106/у-07 </w:t>
      </w:r>
      <w:r>
        <w:br/>
      </w:r>
      <w:r>
        <w:rPr>
          <w:rFonts w:ascii="Times New Roman"/>
          <w:b w:val="false"/>
          <w:i w:val="false"/>
          <w:color w:val="000000"/>
          <w:sz w:val="28"/>
        </w:rPr>
        <w:t xml:space="preserve">
                            N ____________ </w:t>
      </w:r>
      <w:r>
        <w:br/>
      </w:r>
      <w:r>
        <w:rPr>
          <w:rFonts w:ascii="Times New Roman"/>
          <w:b w:val="false"/>
          <w:i w:val="false"/>
          <w:color w:val="000000"/>
          <w:sz w:val="28"/>
        </w:rPr>
        <w:t xml:space="preserve">
              Дата выдачи "_____" ____________ 20____ г. </w:t>
      </w:r>
      <w:r>
        <w:br/>
      </w:r>
      <w:r>
        <w:rPr>
          <w:rFonts w:ascii="Times New Roman"/>
          <w:b w:val="false"/>
          <w:i w:val="false"/>
          <w:color w:val="000000"/>
          <w:sz w:val="28"/>
        </w:rPr>
        <w:t xml:space="preserve">
        (предварительное, окончательное, взамен предварительного, </w:t>
      </w:r>
      <w:r>
        <w:br/>
      </w:r>
      <w:r>
        <w:rPr>
          <w:rFonts w:ascii="Times New Roman"/>
          <w:b w:val="false"/>
          <w:i w:val="false"/>
          <w:color w:val="000000"/>
          <w:sz w:val="28"/>
        </w:rPr>
        <w:t xml:space="preserve">
                     окончательного N _____________) </w:t>
      </w:r>
    </w:p>
    <w:bookmarkEnd w:id="14"/>
    <w:p>
      <w:pPr>
        <w:spacing w:after="0"/>
        <w:ind w:left="0"/>
        <w:jc w:val="both"/>
      </w:pPr>
      <w:r>
        <w:rPr>
          <w:rFonts w:ascii="Times New Roman"/>
          <w:b w:val="false"/>
          <w:i w:val="false"/>
          <w:color w:val="000000"/>
          <w:sz w:val="28"/>
        </w:rPr>
        <w:t xml:space="preserve">1. Фамилия, имя, отчество____________________________________________ </w:t>
      </w:r>
      <w:r>
        <w:br/>
      </w:r>
      <w:r>
        <w:rPr>
          <w:rFonts w:ascii="Times New Roman"/>
          <w:b w:val="false"/>
          <w:i w:val="false"/>
          <w:color w:val="000000"/>
          <w:sz w:val="28"/>
        </w:rPr>
        <w:t xml:space="preserve">
       (в соответствии с документами, удостоверяющими личность)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 Место постоянного жительства умершего: </w:t>
      </w:r>
      <w:r>
        <w:br/>
      </w:r>
      <w:r>
        <w:rPr>
          <w:rFonts w:ascii="Times New Roman"/>
          <w:b w:val="false"/>
          <w:i w:val="false"/>
          <w:color w:val="000000"/>
          <w:sz w:val="28"/>
        </w:rPr>
        <w:t xml:space="preserve">
область _____________ район ____________ Город_________________ </w:t>
      </w:r>
      <w:r>
        <w:br/>
      </w:r>
      <w:r>
        <w:rPr>
          <w:rFonts w:ascii="Times New Roman"/>
          <w:b w:val="false"/>
          <w:i w:val="false"/>
          <w:color w:val="000000"/>
          <w:sz w:val="28"/>
        </w:rPr>
        <w:t xml:space="preserve">
Село ________________ улица ___________ дом ________ кв _______ </w:t>
      </w:r>
      <w:r>
        <w:br/>
      </w:r>
      <w:r>
        <w:rPr>
          <w:rFonts w:ascii="Times New Roman"/>
          <w:b w:val="false"/>
          <w:i w:val="false"/>
          <w:color w:val="000000"/>
          <w:sz w:val="28"/>
        </w:rPr>
        <w:t xml:space="preserve">
3. Дата рождения__________________ 4. Дата смерти______________ </w:t>
      </w:r>
      <w:r>
        <w:br/>
      </w:r>
      <w:r>
        <w:rPr>
          <w:rFonts w:ascii="Times New Roman"/>
          <w:b w:val="false"/>
          <w:i w:val="false"/>
          <w:color w:val="000000"/>
          <w:sz w:val="28"/>
        </w:rPr>
        <w:t xml:space="preserve">
               (число, месяц, год)          (число, месяц, год) </w:t>
      </w:r>
      <w:r>
        <w:br/>
      </w:r>
      <w:r>
        <w:rPr>
          <w:rFonts w:ascii="Times New Roman"/>
          <w:b w:val="false"/>
          <w:i w:val="false"/>
          <w:color w:val="000000"/>
          <w:sz w:val="28"/>
        </w:rPr>
        <w:t xml:space="preserve">
4. Смерть последовала: в стационаре - 1, дома - 2, в др. месте - 3 </w:t>
      </w:r>
      <w:r>
        <w:br/>
      </w:r>
      <w:r>
        <w:rPr>
          <w:rFonts w:ascii="Times New Roman"/>
          <w:b w:val="false"/>
          <w:i w:val="false"/>
          <w:color w:val="000000"/>
          <w:sz w:val="28"/>
        </w:rPr>
        <w:t xml:space="preserve">
_____________________________________________________________________ </w:t>
      </w:r>
    </w:p>
    <w:bookmarkStart w:name="z98" w:id="15"/>
    <w:p>
      <w:pPr>
        <w:spacing w:after="0"/>
        <w:ind w:left="0"/>
        <w:jc w:val="both"/>
      </w:pPr>
      <w:r>
        <w:rPr>
          <w:rFonts w:ascii="Times New Roman"/>
          <w:b w:val="false"/>
          <w:i w:val="false"/>
          <w:color w:val="000000"/>
          <w:sz w:val="28"/>
        </w:rPr>
        <w:t>
</w:t>
      </w:r>
      <w:r>
        <w:rPr>
          <w:rFonts w:ascii="Times New Roman"/>
          <w:b/>
          <w:i w:val="false"/>
          <w:color w:val="000000"/>
          <w:sz w:val="28"/>
        </w:rPr>
        <w:t xml:space="preserve">            Для детей умерших в возрасте до 1 года </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5. Дата рождения: число ________, месяц ________, год _________ </w:t>
      </w:r>
      <w:r>
        <w:br/>
      </w:r>
      <w:r>
        <w:rPr>
          <w:rFonts w:ascii="Times New Roman"/>
          <w:b w:val="false"/>
          <w:i w:val="false"/>
          <w:color w:val="000000"/>
          <w:sz w:val="28"/>
        </w:rPr>
        <w:t xml:space="preserve">
6. Дата смерти: число __________, месяц _________, год ________, </w:t>
      </w:r>
      <w:r>
        <w:br/>
      </w:r>
      <w:r>
        <w:rPr>
          <w:rFonts w:ascii="Times New Roman"/>
          <w:b w:val="false"/>
          <w:i w:val="false"/>
          <w:color w:val="000000"/>
          <w:sz w:val="28"/>
        </w:rPr>
        <w:t xml:space="preserve">
масса (вес) при рождении _______ гр., рост ______см </w:t>
      </w:r>
      <w:r>
        <w:br/>
      </w:r>
      <w:r>
        <w:rPr>
          <w:rFonts w:ascii="Times New Roman"/>
          <w:b w:val="false"/>
          <w:i w:val="false"/>
          <w:color w:val="000000"/>
          <w:sz w:val="28"/>
        </w:rPr>
        <w:t xml:space="preserve">
7. Место рождения ___________________________________________________ </w:t>
      </w:r>
      <w:r>
        <w:br/>
      </w:r>
      <w:r>
        <w:rPr>
          <w:rFonts w:ascii="Times New Roman"/>
          <w:b w:val="false"/>
          <w:i w:val="false"/>
          <w:color w:val="000000"/>
          <w:sz w:val="28"/>
        </w:rPr>
        <w:t xml:space="preserve">
                   (наименование медицинской организации, его адрес) </w:t>
      </w:r>
      <w:r>
        <w:br/>
      </w:r>
      <w:r>
        <w:rPr>
          <w:rFonts w:ascii="Times New Roman"/>
          <w:b w:val="false"/>
          <w:i w:val="false"/>
          <w:color w:val="000000"/>
          <w:sz w:val="28"/>
        </w:rPr>
        <w:t xml:space="preserve">
8. Фамилия, имя, отчество матери 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9. Причина смерти                         Код МКБ-10   Дата (болезни) </w:t>
      </w:r>
      <w:r>
        <w:br/>
      </w:r>
      <w:r>
        <w:rPr>
          <w:rFonts w:ascii="Times New Roman"/>
          <w:b w:val="false"/>
          <w:i w:val="false"/>
          <w:color w:val="000000"/>
          <w:sz w:val="28"/>
        </w:rPr>
        <w:t xml:space="preserve">
                                                     начало Окончание </w:t>
      </w:r>
      <w:r>
        <w:br/>
      </w:r>
      <w:r>
        <w:rPr>
          <w:rFonts w:ascii="Times New Roman"/>
          <w:b w:val="false"/>
          <w:i w:val="false"/>
          <w:color w:val="000000"/>
          <w:sz w:val="28"/>
        </w:rPr>
        <w:t xml:space="preserve">
1) а) _________________________________  | | | | | |  |      |      | </w:t>
      </w:r>
      <w:r>
        <w:br/>
      </w:r>
      <w:r>
        <w:rPr>
          <w:rFonts w:ascii="Times New Roman"/>
          <w:b w:val="false"/>
          <w:i w:val="false"/>
          <w:color w:val="000000"/>
          <w:sz w:val="28"/>
        </w:rPr>
        <w:t xml:space="preserve">
(болезнь или состояние, непосредственно  |_|_|_|_|_|  |______|______| </w:t>
      </w:r>
      <w:r>
        <w:br/>
      </w:r>
      <w:r>
        <w:rPr>
          <w:rFonts w:ascii="Times New Roman"/>
          <w:b w:val="false"/>
          <w:i w:val="false"/>
          <w:color w:val="000000"/>
          <w:sz w:val="28"/>
        </w:rPr>
        <w:t xml:space="preserve">
           приведшее к смерти)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 ____________________________________  | | | | | |  |      |      | </w:t>
      </w:r>
      <w:r>
        <w:br/>
      </w:r>
      <w:r>
        <w:rPr>
          <w:rFonts w:ascii="Times New Roman"/>
          <w:b w:val="false"/>
          <w:i w:val="false"/>
          <w:color w:val="000000"/>
          <w:sz w:val="28"/>
        </w:rPr>
        <w:t xml:space="preserve">
(патологические состояния, приведшие     |_|_|_|_|_|  |______|______| </w:t>
      </w:r>
      <w:r>
        <w:br/>
      </w:r>
      <w:r>
        <w:rPr>
          <w:rFonts w:ascii="Times New Roman"/>
          <w:b w:val="false"/>
          <w:i w:val="false"/>
          <w:color w:val="000000"/>
          <w:sz w:val="28"/>
        </w:rPr>
        <w:t xml:space="preserve">
к возникновению непосредственной причины)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в) ____________________________________  | | | | | |  |      |      | </w:t>
      </w:r>
      <w:r>
        <w:br/>
      </w:r>
      <w:r>
        <w:rPr>
          <w:rFonts w:ascii="Times New Roman"/>
          <w:b w:val="false"/>
          <w:i w:val="false"/>
          <w:color w:val="000000"/>
          <w:sz w:val="28"/>
        </w:rPr>
        <w:t xml:space="preserve">
   (основная причина смерти указывается  |_|_|_|_|_|  |______|______| </w:t>
      </w:r>
      <w:r>
        <w:br/>
      </w:r>
      <w:r>
        <w:rPr>
          <w:rFonts w:ascii="Times New Roman"/>
          <w:b w:val="false"/>
          <w:i w:val="false"/>
          <w:color w:val="000000"/>
          <w:sz w:val="28"/>
        </w:rPr>
        <w:t xml:space="preserve">
                последней) </w:t>
      </w:r>
      <w:r>
        <w:br/>
      </w:r>
      <w:r>
        <w:rPr>
          <w:rFonts w:ascii="Times New Roman"/>
          <w:b w:val="false"/>
          <w:i w:val="false"/>
          <w:color w:val="000000"/>
          <w:sz w:val="28"/>
        </w:rPr>
        <w:t xml:space="preserve">
г) ____________________________________  | | | | | |  |      |      | </w:t>
      </w:r>
      <w:r>
        <w:br/>
      </w:r>
      <w:r>
        <w:rPr>
          <w:rFonts w:ascii="Times New Roman"/>
          <w:b w:val="false"/>
          <w:i w:val="false"/>
          <w:color w:val="000000"/>
          <w:sz w:val="28"/>
        </w:rPr>
        <w:t xml:space="preserve">
      (внешние причины при травмах и     |_|_|_|_|_|  |______|______| </w:t>
      </w:r>
      <w:r>
        <w:br/>
      </w:r>
      <w:r>
        <w:rPr>
          <w:rFonts w:ascii="Times New Roman"/>
          <w:b w:val="false"/>
          <w:i w:val="false"/>
          <w:color w:val="000000"/>
          <w:sz w:val="28"/>
        </w:rPr>
        <w:t xml:space="preserve">
              отравлениях) </w:t>
      </w:r>
      <w:r>
        <w:br/>
      </w:r>
      <w:r>
        <w:rPr>
          <w:rFonts w:ascii="Times New Roman"/>
          <w:b w:val="false"/>
          <w:i w:val="false"/>
          <w:color w:val="000000"/>
          <w:sz w:val="28"/>
        </w:rPr>
        <w:t xml:space="preserve">
2) Прочие важные состояния, способствовавшие </w:t>
      </w:r>
      <w:r>
        <w:br/>
      </w:r>
      <w:r>
        <w:rPr>
          <w:rFonts w:ascii="Times New Roman"/>
          <w:b w:val="false"/>
          <w:i w:val="false"/>
          <w:color w:val="000000"/>
          <w:sz w:val="28"/>
        </w:rPr>
        <w:t xml:space="preserve">
смерти, но не связанные с болезнью или </w:t>
      </w:r>
      <w:r>
        <w:br/>
      </w:r>
      <w:r>
        <w:rPr>
          <w:rFonts w:ascii="Times New Roman"/>
          <w:b w:val="false"/>
          <w:i w:val="false"/>
          <w:color w:val="000000"/>
          <w:sz w:val="28"/>
        </w:rPr>
        <w:t xml:space="preserve">
патологическим состоянием, приведшим к ней </w:t>
      </w:r>
      <w:r>
        <w:br/>
      </w:r>
      <w:r>
        <w:rPr>
          <w:rFonts w:ascii="Times New Roman"/>
          <w:b w:val="false"/>
          <w:i w:val="false"/>
          <w:color w:val="000000"/>
          <w:sz w:val="28"/>
        </w:rPr>
        <w:t xml:space="preserve">
_______________________________________  | | | | | | </w:t>
      </w:r>
      <w:r>
        <w:br/>
      </w:r>
      <w:r>
        <w:rPr>
          <w:rFonts w:ascii="Times New Roman"/>
          <w:b w:val="false"/>
          <w:i w:val="false"/>
          <w:color w:val="000000"/>
          <w:sz w:val="28"/>
        </w:rPr>
        <w:t xml:space="preserve">
_______________________________________  |_|_|_|_|_| </w:t>
      </w:r>
    </w:p>
    <w:p>
      <w:pPr>
        <w:spacing w:after="0"/>
        <w:ind w:left="0"/>
        <w:jc w:val="both"/>
      </w:pPr>
      <w:r>
        <w:rPr>
          <w:rFonts w:ascii="Times New Roman"/>
          <w:b w:val="false"/>
          <w:i w:val="false"/>
          <w:color w:val="000000"/>
          <w:sz w:val="28"/>
        </w:rPr>
        <w:t xml:space="preserve">В случае смерти женщины: </w:t>
      </w:r>
      <w:r>
        <w:br/>
      </w:r>
      <w:r>
        <w:rPr>
          <w:rFonts w:ascii="Times New Roman"/>
          <w:b w:val="false"/>
          <w:i w:val="false"/>
          <w:color w:val="000000"/>
          <w:sz w:val="28"/>
        </w:rPr>
        <w:t xml:space="preserve">
10. Дата последней беременности: число _____, месяц _______, год ____ </w:t>
      </w:r>
      <w:r>
        <w:br/>
      </w:r>
      <w:r>
        <w:rPr>
          <w:rFonts w:ascii="Times New Roman"/>
          <w:b w:val="false"/>
          <w:i w:val="false"/>
          <w:color w:val="000000"/>
          <w:sz w:val="28"/>
        </w:rPr>
        <w:t xml:space="preserve">
11. Исход последней беременности: роды - 1, аборт - 2 </w:t>
      </w:r>
      <w:r>
        <w:br/>
      </w:r>
      <w:r>
        <w:rPr>
          <w:rFonts w:ascii="Times New Roman"/>
          <w:b w:val="false"/>
          <w:i w:val="false"/>
          <w:color w:val="000000"/>
          <w:sz w:val="28"/>
        </w:rPr>
        <w:t xml:space="preserve">
12. Наименование медицинской организации, выдавшей свидетельство, </w:t>
      </w:r>
      <w:r>
        <w:br/>
      </w:r>
      <w:r>
        <w:rPr>
          <w:rFonts w:ascii="Times New Roman"/>
          <w:b w:val="false"/>
          <w:i w:val="false"/>
          <w:color w:val="000000"/>
          <w:sz w:val="28"/>
        </w:rPr>
        <w:t xml:space="preserve">
его адрес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13. Фамилия, и.,о., должность медицинского работника, выдавшего </w:t>
      </w:r>
      <w:r>
        <w:br/>
      </w:r>
      <w:r>
        <w:rPr>
          <w:rFonts w:ascii="Times New Roman"/>
          <w:b w:val="false"/>
          <w:i w:val="false"/>
          <w:color w:val="000000"/>
          <w:sz w:val="28"/>
        </w:rPr>
        <w:t xml:space="preserve">
свидетельство 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Подпись получателя __________________________________________________ </w:t>
      </w:r>
    </w:p>
    <w:bookmarkStart w:name="z99" w:id="16"/>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Код организации по ОКПО _________ | </w:t>
      </w:r>
      <w:r>
        <w:br/>
      </w:r>
      <w:r>
        <w:rPr>
          <w:rFonts w:ascii="Times New Roman"/>
          <w:b w:val="false"/>
          <w:i w:val="false"/>
          <w:color w:val="000000"/>
          <w:sz w:val="28"/>
        </w:rPr>
        <w:t xml:space="preserve">
                              |___________________________________| </w:t>
      </w:r>
    </w:p>
    <w:bookmarkEnd w:id="16"/>
    <w:bookmarkStart w:name="z100"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4564"/>
        <w:gridCol w:w="5040"/>
      </w:tblGrid>
      <w:tr>
        <w:trPr>
          <w:trHeight w:val="165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здравоохранения РК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w:t>
            </w:r>
            <w:r>
              <w:br/>
            </w:r>
            <w:r>
              <w:rPr>
                <w:rFonts w:ascii="Times New Roman"/>
                <w:b w:val="false"/>
                <w:i w:val="false"/>
                <w:color w:val="000000"/>
                <w:sz w:val="20"/>
              </w:rPr>
              <w:t xml:space="preserve">
Форма N 106-2/у-07 </w:t>
            </w:r>
            <w:r>
              <w:br/>
            </w:r>
            <w:r>
              <w:rPr>
                <w:rFonts w:ascii="Times New Roman"/>
                <w:b w:val="false"/>
                <w:i w:val="false"/>
                <w:color w:val="000000"/>
                <w:sz w:val="20"/>
              </w:rPr>
              <w:t xml:space="preserve">
Утверждена приказом </w:t>
            </w:r>
            <w:r>
              <w:br/>
            </w:r>
            <w:r>
              <w:rPr>
                <w:rFonts w:ascii="Times New Roman"/>
                <w:b w:val="false"/>
                <w:i w:val="false"/>
                <w:color w:val="000000"/>
                <w:sz w:val="20"/>
              </w:rPr>
              <w:t xml:space="preserve">
Минздравом РК </w:t>
            </w:r>
            <w:r>
              <w:br/>
            </w:r>
            <w:r>
              <w:rPr>
                <w:rFonts w:ascii="Times New Roman"/>
                <w:b w:val="false"/>
                <w:i w:val="false"/>
                <w:color w:val="000000"/>
                <w:sz w:val="20"/>
              </w:rPr>
              <w:t xml:space="preserve">
_________ N __________ </w:t>
            </w:r>
          </w:p>
        </w:tc>
      </w:tr>
      <w:tr>
        <w:trPr>
          <w:trHeight w:val="16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ВРАЧЕБНОЕ СВИДЕТЕЛЬСТВО О ПЕРИНАТАЛЬНОЙ СМЕРТИ </w:t>
            </w:r>
            <w:r>
              <w:br/>
            </w:r>
            <w:r>
              <w:rPr>
                <w:rFonts w:ascii="Times New Roman"/>
                <w:b w:val="false"/>
                <w:i w:val="false"/>
                <w:color w:val="000000"/>
                <w:sz w:val="20"/>
              </w:rPr>
              <w:t>
</w:t>
            </w:r>
            <w:r>
              <w:rPr>
                <w:rFonts w:ascii="Times New Roman"/>
                <w:b/>
                <w:i w:val="false"/>
                <w:color w:val="000000"/>
                <w:sz w:val="20"/>
              </w:rPr>
              <w:t xml:space="preserve">                          N __________ </w:t>
            </w:r>
            <w:r>
              <w:br/>
            </w:r>
            <w:r>
              <w:rPr>
                <w:rFonts w:ascii="Times New Roman"/>
                <w:b w:val="false"/>
                <w:i w:val="false"/>
                <w:color w:val="000000"/>
                <w:sz w:val="20"/>
              </w:rPr>
              <w:t xml:space="preserve">
        (окончательное, предварительное, взамен предварительного </w:t>
            </w:r>
            <w:r>
              <w:br/>
            </w:r>
            <w:r>
              <w:rPr>
                <w:rFonts w:ascii="Times New Roman"/>
                <w:b w:val="false"/>
                <w:i w:val="false"/>
                <w:color w:val="000000"/>
                <w:sz w:val="20"/>
              </w:rPr>
              <w:t xml:space="preserve">
                             N _________) </w:t>
            </w:r>
            <w:r>
              <w:br/>
            </w:r>
            <w:r>
              <w:rPr>
                <w:rFonts w:ascii="Times New Roman"/>
                <w:b w:val="false"/>
                <w:i w:val="false"/>
                <w:color w:val="000000"/>
                <w:sz w:val="20"/>
              </w:rPr>
              <w:t xml:space="preserve">
                    Дата выдачи "..." ....... 200 г. </w:t>
            </w:r>
            <w:r>
              <w:br/>
            </w:r>
            <w:r>
              <w:rPr>
                <w:rFonts w:ascii="Times New Roman"/>
                <w:b w:val="false"/>
                <w:i w:val="false"/>
                <w:color w:val="000000"/>
                <w:sz w:val="20"/>
              </w:rPr>
              <w:t xml:space="preserve">
                     _                                      _ </w:t>
            </w:r>
            <w:r>
              <w:br/>
            </w:r>
            <w:r>
              <w:rPr>
                <w:rFonts w:ascii="Times New Roman"/>
                <w:b w:val="false"/>
                <w:i w:val="false"/>
                <w:color w:val="000000"/>
                <w:sz w:val="20"/>
              </w:rPr>
              <w:t xml:space="preserve">
1 - Мертворожденный |_|       2 - Умер на 1-й неделе жизни |_| </w:t>
            </w:r>
          </w:p>
        </w:tc>
      </w:tr>
      <w:tr>
        <w:trPr>
          <w:trHeight w:val="1054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для шифра </w:t>
            </w:r>
            <w:r>
              <w:br/>
            </w:r>
            <w:r>
              <w:rPr>
                <w:rFonts w:ascii="Times New Roman"/>
                <w:b w:val="false"/>
                <w:i w:val="false"/>
                <w:color w:val="000000"/>
                <w:sz w:val="20"/>
              </w:rPr>
              <w:t xml:space="preserve">
      _______ </w:t>
            </w:r>
            <w:r>
              <w:br/>
            </w:r>
            <w:r>
              <w:rPr>
                <w:rFonts w:ascii="Times New Roman"/>
                <w:b w:val="false"/>
                <w:i w:val="false"/>
                <w:color w:val="000000"/>
                <w:sz w:val="20"/>
              </w:rPr>
              <w:t xml:space="preserve">
1.   |_______|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2.  |________|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3. |________|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4. |________|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5. |________|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6. |________|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7. |________|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8. |________|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9.   |________|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10.  |         | </w:t>
            </w:r>
            <w:r>
              <w:br/>
            </w:r>
            <w:r>
              <w:rPr>
                <w:rFonts w:ascii="Times New Roman"/>
                <w:b w:val="false"/>
                <w:i w:val="false"/>
                <w:color w:val="000000"/>
                <w:sz w:val="20"/>
              </w:rPr>
              <w:t xml:space="preserve">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11.  |________|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12.1. |________|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12.2. |________|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13. |________|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14. |         | </w:t>
            </w:r>
            <w:r>
              <w:br/>
            </w:r>
            <w:r>
              <w:rPr>
                <w:rFonts w:ascii="Times New Roman"/>
                <w:b w:val="false"/>
                <w:i w:val="false"/>
                <w:color w:val="000000"/>
                <w:sz w:val="20"/>
              </w:rPr>
              <w:t xml:space="preserve">
    |_________|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15.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16. |_________|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17. |_________|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18.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19. |         | </w:t>
            </w:r>
            <w:r>
              <w:br/>
            </w:r>
            <w:r>
              <w:rPr>
                <w:rFonts w:ascii="Times New Roman"/>
                <w:b w:val="false"/>
                <w:i w:val="false"/>
                <w:color w:val="000000"/>
                <w:sz w:val="20"/>
              </w:rPr>
              <w:t xml:space="preserve">
    |_________|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20.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 </w:t>
            </w:r>
            <w:r>
              <w:br/>
            </w:r>
            <w:r>
              <w:rPr>
                <w:rFonts w:ascii="Times New Roman"/>
                <w:b w:val="false"/>
                <w:i w:val="false"/>
                <w:color w:val="000000"/>
                <w:sz w:val="20"/>
              </w:rPr>
              <w:t xml:space="preserve">
21. |________|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22.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23.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24. |_________|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25. |_________|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26. |_________|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27. |_________|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28. |_________| </w:t>
            </w:r>
            <w:r>
              <w:br/>
            </w:r>
            <w:r>
              <w:rPr>
                <w:rFonts w:ascii="Times New Roman"/>
                <w:b w:val="false"/>
                <w:i w:val="false"/>
                <w:color w:val="000000"/>
                <w:sz w:val="20"/>
              </w:rPr>
              <w:t xml:space="preserve">
     _________ </w:t>
            </w:r>
            <w:r>
              <w:br/>
            </w:r>
            <w:r>
              <w:rPr>
                <w:rFonts w:ascii="Times New Roman"/>
                <w:b w:val="false"/>
                <w:i w:val="false"/>
                <w:color w:val="000000"/>
                <w:sz w:val="20"/>
              </w:rPr>
              <w:t xml:space="preserve">
29. |_________|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30.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31.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32.а |_________|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 </w:t>
            </w:r>
            <w:r>
              <w:br/>
            </w:r>
            <w:r>
              <w:rPr>
                <w:rFonts w:ascii="Times New Roman"/>
                <w:b w:val="false"/>
                <w:i w:val="false"/>
                <w:color w:val="000000"/>
                <w:sz w:val="20"/>
              </w:rPr>
              <w:t xml:space="preserve">
32.б   |_______|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_________ </w:t>
            </w:r>
            <w:r>
              <w:br/>
            </w:r>
            <w:r>
              <w:rPr>
                <w:rFonts w:ascii="Times New Roman"/>
                <w:b w:val="false"/>
                <w:i w:val="false"/>
                <w:color w:val="000000"/>
                <w:sz w:val="20"/>
              </w:rPr>
              <w:t xml:space="preserve">
33. |_________|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Фамилия, имя, отчество умершего(мертворожденного)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2 </w:t>
            </w:r>
            <w:r>
              <w:rPr>
                <w:rFonts w:ascii="Times New Roman"/>
                <w:b/>
                <w:i w:val="false"/>
                <w:color w:val="000000"/>
                <w:sz w:val="20"/>
              </w:rPr>
              <w:t xml:space="preserve">. </w:t>
            </w:r>
            <w:r>
              <w:rPr>
                <w:rFonts w:ascii="Times New Roman"/>
                <w:b w:val="false"/>
                <w:i w:val="false"/>
                <w:color w:val="000000"/>
                <w:sz w:val="20"/>
              </w:rPr>
              <w:t xml:space="preserve">Пол: муж. - 1 жен. - 2 не определен - 3 </w:t>
            </w:r>
            <w:r>
              <w:br/>
            </w:r>
            <w:r>
              <w:rPr>
                <w:rFonts w:ascii="Times New Roman"/>
                <w:b w:val="false"/>
                <w:i w:val="false"/>
                <w:color w:val="000000"/>
                <w:sz w:val="20"/>
              </w:rPr>
              <w:t xml:space="preserve">
(подчеркнуть) </w:t>
            </w:r>
          </w:p>
          <w:p>
            <w:pPr>
              <w:spacing w:after="20"/>
              <w:ind w:left="20"/>
              <w:jc w:val="both"/>
            </w:pPr>
            <w:r>
              <w:rPr>
                <w:rFonts w:ascii="Times New Roman"/>
                <w:b w:val="false"/>
                <w:i w:val="false"/>
                <w:color w:val="000000"/>
                <w:sz w:val="20"/>
              </w:rPr>
              <w:t xml:space="preserve">3 </w:t>
            </w:r>
            <w:r>
              <w:rPr>
                <w:rFonts w:ascii="Times New Roman"/>
                <w:b/>
                <w:i w:val="false"/>
                <w:color w:val="000000"/>
                <w:sz w:val="20"/>
              </w:rPr>
              <w:t xml:space="preserve">. </w:t>
            </w:r>
            <w:r>
              <w:rPr>
                <w:rFonts w:ascii="Times New Roman"/>
                <w:b w:val="false"/>
                <w:i w:val="false"/>
                <w:color w:val="000000"/>
                <w:sz w:val="20"/>
              </w:rPr>
              <w:t xml:space="preserve">Дата рождения (мертворождения): </w:t>
            </w:r>
            <w:r>
              <w:br/>
            </w:r>
            <w:r>
              <w:rPr>
                <w:rFonts w:ascii="Times New Roman"/>
                <w:b w:val="false"/>
                <w:i w:val="false"/>
                <w:color w:val="000000"/>
                <w:sz w:val="20"/>
              </w:rPr>
              <w:t xml:space="preserve">
год...... месяц...... число...... час........ </w:t>
            </w:r>
            <w:r>
              <w:br/>
            </w:r>
            <w:r>
              <w:rPr>
                <w:rFonts w:ascii="Times New Roman"/>
                <w:b w:val="false"/>
                <w:i w:val="false"/>
                <w:color w:val="000000"/>
                <w:sz w:val="20"/>
              </w:rPr>
              <w:t xml:space="preserve">
4 </w:t>
            </w:r>
            <w:r>
              <w:rPr>
                <w:rFonts w:ascii="Times New Roman"/>
                <w:b/>
                <w:i w:val="false"/>
                <w:color w:val="000000"/>
                <w:sz w:val="20"/>
              </w:rPr>
              <w:t xml:space="preserve">. </w:t>
            </w:r>
            <w:r>
              <w:rPr>
                <w:rFonts w:ascii="Times New Roman"/>
                <w:b w:val="false"/>
                <w:i w:val="false"/>
                <w:color w:val="000000"/>
                <w:sz w:val="20"/>
              </w:rPr>
              <w:t xml:space="preserve">Дата смерти: год .... месяц.... число.... час.... </w:t>
            </w:r>
          </w:p>
          <w:p>
            <w:pPr>
              <w:spacing w:after="20"/>
              <w:ind w:left="20"/>
              <w:jc w:val="both"/>
            </w:pPr>
            <w:r>
              <w:rPr>
                <w:rFonts w:ascii="Times New Roman"/>
                <w:b w:val="false"/>
                <w:i w:val="false"/>
                <w:color w:val="000000"/>
                <w:sz w:val="20"/>
              </w:rPr>
              <w:t xml:space="preserve">5 </w:t>
            </w:r>
            <w:r>
              <w:rPr>
                <w:rFonts w:ascii="Times New Roman"/>
                <w:b/>
                <w:i w:val="false"/>
                <w:color w:val="000000"/>
                <w:sz w:val="20"/>
              </w:rPr>
              <w:t xml:space="preserve">. </w:t>
            </w:r>
            <w:r>
              <w:rPr>
                <w:rFonts w:ascii="Times New Roman"/>
                <w:b w:val="false"/>
                <w:i w:val="false"/>
                <w:color w:val="000000"/>
                <w:sz w:val="20"/>
              </w:rPr>
              <w:t xml:space="preserve">Место смерти (мертворождения): а) республика, </w:t>
            </w:r>
            <w:r>
              <w:br/>
            </w:r>
            <w:r>
              <w:rPr>
                <w:rFonts w:ascii="Times New Roman"/>
                <w:b w:val="false"/>
                <w:i w:val="false"/>
                <w:color w:val="000000"/>
                <w:sz w:val="20"/>
              </w:rPr>
              <w:t xml:space="preserve">
область....... район ....... город - 1, село - 2 </w:t>
            </w:r>
            <w:r>
              <w:br/>
            </w:r>
            <w:r>
              <w:rPr>
                <w:rFonts w:ascii="Times New Roman"/>
                <w:b w:val="false"/>
                <w:i w:val="false"/>
                <w:color w:val="000000"/>
                <w:sz w:val="20"/>
              </w:rPr>
              <w:t xml:space="preserve">
(подчеркнуть) ...................................... </w:t>
            </w:r>
            <w:r>
              <w:br/>
            </w:r>
            <w:r>
              <w:rPr>
                <w:rFonts w:ascii="Times New Roman"/>
                <w:b w:val="false"/>
                <w:i w:val="false"/>
                <w:color w:val="000000"/>
                <w:sz w:val="20"/>
              </w:rPr>
              <w:t xml:space="preserve">
б) смерть (мертворождение) произошла: </w:t>
            </w:r>
            <w:r>
              <w:br/>
            </w:r>
            <w:r>
              <w:rPr>
                <w:rFonts w:ascii="Times New Roman"/>
                <w:b w:val="false"/>
                <w:i w:val="false"/>
                <w:color w:val="000000"/>
                <w:sz w:val="20"/>
              </w:rPr>
              <w:t xml:space="preserve">
в стационаре - 1 (вписать):........................, </w:t>
            </w:r>
            <w:r>
              <w:br/>
            </w:r>
            <w:r>
              <w:rPr>
                <w:rFonts w:ascii="Times New Roman"/>
                <w:b w:val="false"/>
                <w:i w:val="false"/>
                <w:color w:val="000000"/>
                <w:sz w:val="20"/>
              </w:rPr>
              <w:t xml:space="preserve">
дома - 2, в другом месте - 3 (вписать):............ </w:t>
            </w:r>
            <w:r>
              <w:br/>
            </w:r>
            <w:r>
              <w:rPr>
                <w:rFonts w:ascii="Times New Roman"/>
                <w:b w:val="false"/>
                <w:i w:val="false"/>
                <w:color w:val="000000"/>
                <w:sz w:val="20"/>
              </w:rPr>
              <w:t xml:space="preserve">
6 </w:t>
            </w:r>
            <w:r>
              <w:rPr>
                <w:rFonts w:ascii="Times New Roman"/>
                <w:b/>
                <w:i w:val="false"/>
                <w:color w:val="000000"/>
                <w:sz w:val="20"/>
              </w:rPr>
              <w:t xml:space="preserve">. </w:t>
            </w:r>
            <w:r>
              <w:rPr>
                <w:rFonts w:ascii="Times New Roman"/>
                <w:b w:val="false"/>
                <w:i w:val="false"/>
                <w:color w:val="000000"/>
                <w:sz w:val="20"/>
              </w:rPr>
              <w:t xml:space="preserve">Фамилия, имя, отчество матери: </w:t>
            </w:r>
            <w:r>
              <w:br/>
            </w:r>
            <w:r>
              <w:rPr>
                <w:rFonts w:ascii="Times New Roman"/>
                <w:b w:val="false"/>
                <w:i w:val="false"/>
                <w:color w:val="000000"/>
                <w:sz w:val="20"/>
              </w:rPr>
              <w:t xml:space="preserve">
.................................................. </w:t>
            </w:r>
            <w:r>
              <w:br/>
            </w:r>
            <w:r>
              <w:rPr>
                <w:rFonts w:ascii="Times New Roman"/>
                <w:b w:val="false"/>
                <w:i w:val="false"/>
                <w:color w:val="000000"/>
                <w:sz w:val="20"/>
              </w:rPr>
              <w:t xml:space="preserve">
7 </w:t>
            </w:r>
            <w:r>
              <w:rPr>
                <w:rFonts w:ascii="Times New Roman"/>
                <w:b/>
                <w:i w:val="false"/>
                <w:color w:val="000000"/>
                <w:sz w:val="20"/>
              </w:rPr>
              <w:t xml:space="preserve">. </w:t>
            </w:r>
            <w:r>
              <w:rPr>
                <w:rFonts w:ascii="Times New Roman"/>
                <w:b w:val="false"/>
                <w:i w:val="false"/>
                <w:color w:val="000000"/>
                <w:sz w:val="20"/>
              </w:rPr>
              <w:t xml:space="preserve">Год, месяц, число рождения матери: </w:t>
            </w:r>
            <w:r>
              <w:br/>
            </w:r>
            <w:r>
              <w:rPr>
                <w:rFonts w:ascii="Times New Roman"/>
                <w:b w:val="false"/>
                <w:i w:val="false"/>
                <w:color w:val="000000"/>
                <w:sz w:val="20"/>
              </w:rPr>
              <w:t xml:space="preserve">
.................................................. </w:t>
            </w:r>
            <w:r>
              <w:br/>
            </w:r>
            <w:r>
              <w:rPr>
                <w:rFonts w:ascii="Times New Roman"/>
                <w:b w:val="false"/>
                <w:i w:val="false"/>
                <w:color w:val="000000"/>
                <w:sz w:val="20"/>
              </w:rPr>
              <w:t xml:space="preserve">
8 </w:t>
            </w:r>
            <w:r>
              <w:rPr>
                <w:rFonts w:ascii="Times New Roman"/>
                <w:b/>
                <w:i w:val="false"/>
                <w:color w:val="000000"/>
                <w:sz w:val="20"/>
              </w:rPr>
              <w:t xml:space="preserve">. </w:t>
            </w:r>
            <w:r>
              <w:rPr>
                <w:rFonts w:ascii="Times New Roman"/>
                <w:b w:val="false"/>
                <w:i w:val="false"/>
                <w:color w:val="000000"/>
                <w:sz w:val="20"/>
              </w:rPr>
              <w:t xml:space="preserve">Национальность ................................. </w:t>
            </w:r>
            <w:r>
              <w:br/>
            </w:r>
            <w:r>
              <w:rPr>
                <w:rFonts w:ascii="Times New Roman"/>
                <w:b w:val="false"/>
                <w:i w:val="false"/>
                <w:color w:val="000000"/>
                <w:sz w:val="20"/>
              </w:rPr>
              <w:t xml:space="preserve">
  </w:t>
            </w:r>
            <w:r>
              <w:br/>
            </w:r>
            <w:r>
              <w:rPr>
                <w:rFonts w:ascii="Times New Roman"/>
                <w:b w:val="false"/>
                <w:i w:val="false"/>
                <w:color w:val="000000"/>
                <w:sz w:val="20"/>
              </w:rPr>
              <w:t xml:space="preserve">
9 </w:t>
            </w:r>
            <w:r>
              <w:rPr>
                <w:rFonts w:ascii="Times New Roman"/>
                <w:b/>
                <w:i w:val="false"/>
                <w:color w:val="000000"/>
                <w:sz w:val="20"/>
              </w:rPr>
              <w:t xml:space="preserve">. </w:t>
            </w:r>
            <w:r>
              <w:rPr>
                <w:rFonts w:ascii="Times New Roman"/>
                <w:b w:val="false"/>
                <w:i w:val="false"/>
                <w:color w:val="000000"/>
                <w:sz w:val="20"/>
              </w:rPr>
              <w:t xml:space="preserve">Семейное положение: состоит в браке - 1, </w:t>
            </w:r>
            <w:r>
              <w:br/>
            </w:r>
            <w:r>
              <w:rPr>
                <w:rFonts w:ascii="Times New Roman"/>
                <w:b w:val="false"/>
                <w:i w:val="false"/>
                <w:color w:val="000000"/>
                <w:sz w:val="20"/>
              </w:rPr>
              <w:t xml:space="preserve">
не состоит в браке - 2 (подчеркнуть) </w:t>
            </w:r>
            <w:r>
              <w:br/>
            </w:r>
            <w:r>
              <w:rPr>
                <w:rFonts w:ascii="Times New Roman"/>
                <w:b w:val="false"/>
                <w:i w:val="false"/>
                <w:color w:val="000000"/>
                <w:sz w:val="20"/>
              </w:rPr>
              <w:t xml:space="preserve">
Для состоящих в браке: число, месяц, год заключения </w:t>
            </w:r>
            <w:r>
              <w:br/>
            </w:r>
            <w:r>
              <w:rPr>
                <w:rFonts w:ascii="Times New Roman"/>
                <w:b w:val="false"/>
                <w:i w:val="false"/>
                <w:color w:val="000000"/>
                <w:sz w:val="20"/>
              </w:rPr>
              <w:t xml:space="preserve">
брака ............................................. </w:t>
            </w:r>
            <w:r>
              <w:br/>
            </w:r>
            <w:r>
              <w:rPr>
                <w:rFonts w:ascii="Times New Roman"/>
                <w:b w:val="false"/>
                <w:i w:val="false"/>
                <w:color w:val="000000"/>
                <w:sz w:val="20"/>
              </w:rPr>
              <w:t xml:space="preserve">
Фамилия, имя, отчество мужа: </w:t>
            </w:r>
            <w:r>
              <w:br/>
            </w:r>
            <w:r>
              <w:rPr>
                <w:rFonts w:ascii="Times New Roman"/>
                <w:b w:val="false"/>
                <w:i w:val="false"/>
                <w:color w:val="000000"/>
                <w:sz w:val="20"/>
              </w:rPr>
              <w:t xml:space="preserve">
.................................................. </w:t>
            </w:r>
            <w:r>
              <w:br/>
            </w:r>
            <w:r>
              <w:rPr>
                <w:rFonts w:ascii="Times New Roman"/>
                <w:b w:val="false"/>
                <w:i w:val="false"/>
                <w:color w:val="000000"/>
                <w:sz w:val="20"/>
              </w:rPr>
              <w:t xml:space="preserve">
     (сведения заполнены на основании записей </w:t>
            </w:r>
            <w:r>
              <w:br/>
            </w:r>
            <w:r>
              <w:rPr>
                <w:rFonts w:ascii="Times New Roman"/>
                <w:b w:val="false"/>
                <w:i w:val="false"/>
                <w:color w:val="000000"/>
                <w:sz w:val="20"/>
              </w:rPr>
              <w:t xml:space="preserve">
в свидетельстве о браке, со слов матери - нужное </w:t>
            </w:r>
            <w:r>
              <w:br/>
            </w:r>
            <w:r>
              <w:rPr>
                <w:rFonts w:ascii="Times New Roman"/>
                <w:b w:val="false"/>
                <w:i w:val="false"/>
                <w:color w:val="000000"/>
                <w:sz w:val="20"/>
              </w:rPr>
              <w:t xml:space="preserve">
                 подчеркнуть) </w:t>
            </w:r>
            <w:r>
              <w:br/>
            </w:r>
            <w:r>
              <w:rPr>
                <w:rFonts w:ascii="Times New Roman"/>
                <w:b w:val="false"/>
                <w:i w:val="false"/>
                <w:color w:val="000000"/>
                <w:sz w:val="20"/>
              </w:rPr>
              <w:t xml:space="preserve">
10 </w:t>
            </w:r>
            <w:r>
              <w:rPr>
                <w:rFonts w:ascii="Times New Roman"/>
                <w:b/>
                <w:i w:val="false"/>
                <w:color w:val="000000"/>
                <w:sz w:val="20"/>
              </w:rPr>
              <w:t xml:space="preserve">. </w:t>
            </w:r>
            <w:r>
              <w:rPr>
                <w:rFonts w:ascii="Times New Roman"/>
                <w:b w:val="false"/>
                <w:i w:val="false"/>
                <w:color w:val="000000"/>
                <w:sz w:val="20"/>
              </w:rPr>
              <w:t xml:space="preserve">Место постоянного жительства матери умершего </w:t>
            </w:r>
            <w:r>
              <w:br/>
            </w:r>
            <w:r>
              <w:rPr>
                <w:rFonts w:ascii="Times New Roman"/>
                <w:b w:val="false"/>
                <w:i w:val="false"/>
                <w:color w:val="000000"/>
                <w:sz w:val="20"/>
              </w:rPr>
              <w:t xml:space="preserve">
ребенка (мертворожденного)......................... </w:t>
            </w:r>
            <w:r>
              <w:br/>
            </w:r>
            <w:r>
              <w:rPr>
                <w:rFonts w:ascii="Times New Roman"/>
                <w:b w:val="false"/>
                <w:i w:val="false"/>
                <w:color w:val="000000"/>
                <w:sz w:val="20"/>
              </w:rPr>
              <w:t xml:space="preserve">
республика, область ........, район .............., </w:t>
            </w:r>
            <w:r>
              <w:br/>
            </w:r>
            <w:r>
              <w:rPr>
                <w:rFonts w:ascii="Times New Roman"/>
                <w:b w:val="false"/>
                <w:i w:val="false"/>
                <w:color w:val="000000"/>
                <w:sz w:val="20"/>
              </w:rPr>
              <w:t xml:space="preserve">
город - 1 ........., село - 2 (подчеркнуть)........ </w:t>
            </w:r>
            <w:r>
              <w:br/>
            </w:r>
            <w:r>
              <w:rPr>
                <w:rFonts w:ascii="Times New Roman"/>
                <w:b w:val="false"/>
                <w:i w:val="false"/>
                <w:color w:val="000000"/>
                <w:sz w:val="20"/>
              </w:rPr>
              <w:t xml:space="preserve">
улица .......... дом ........... кв N ............. </w:t>
            </w:r>
            <w:r>
              <w:br/>
            </w:r>
            <w:r>
              <w:rPr>
                <w:rFonts w:ascii="Times New Roman"/>
                <w:b w:val="false"/>
                <w:i w:val="false"/>
                <w:color w:val="000000"/>
                <w:sz w:val="20"/>
              </w:rPr>
              <w:t xml:space="preserve">
11 </w:t>
            </w:r>
            <w:r>
              <w:rPr>
                <w:rFonts w:ascii="Times New Roman"/>
                <w:b/>
                <w:i w:val="false"/>
                <w:color w:val="000000"/>
                <w:sz w:val="20"/>
              </w:rPr>
              <w:t xml:space="preserve">. </w:t>
            </w:r>
            <w:r>
              <w:rPr>
                <w:rFonts w:ascii="Times New Roman"/>
                <w:b w:val="false"/>
                <w:i w:val="false"/>
                <w:color w:val="000000"/>
                <w:sz w:val="20"/>
              </w:rPr>
              <w:t xml:space="preserve">Образование матери: не имеет - 1, начальное - 2, </w:t>
            </w:r>
            <w:r>
              <w:br/>
            </w:r>
            <w:r>
              <w:rPr>
                <w:rFonts w:ascii="Times New Roman"/>
                <w:b w:val="false"/>
                <w:i w:val="false"/>
                <w:color w:val="000000"/>
                <w:sz w:val="20"/>
              </w:rPr>
              <w:t xml:space="preserve">
среднее общее - 3, среднее специальное - 4, </w:t>
            </w:r>
            <w:r>
              <w:br/>
            </w:r>
            <w:r>
              <w:rPr>
                <w:rFonts w:ascii="Times New Roman"/>
                <w:b w:val="false"/>
                <w:i w:val="false"/>
                <w:color w:val="000000"/>
                <w:sz w:val="20"/>
              </w:rPr>
              <w:t xml:space="preserve">
не оконченное среднее - 5, высшее - 6, </w:t>
            </w:r>
            <w:r>
              <w:br/>
            </w:r>
            <w:r>
              <w:rPr>
                <w:rFonts w:ascii="Times New Roman"/>
                <w:b w:val="false"/>
                <w:i w:val="false"/>
                <w:color w:val="000000"/>
                <w:sz w:val="20"/>
              </w:rPr>
              <w:t xml:space="preserve">
не оконченное высшее - 7 (подчеркнуть) </w:t>
            </w:r>
            <w:r>
              <w:br/>
            </w:r>
            <w:r>
              <w:rPr>
                <w:rFonts w:ascii="Times New Roman"/>
                <w:b w:val="false"/>
                <w:i w:val="false"/>
                <w:color w:val="000000"/>
                <w:sz w:val="20"/>
              </w:rPr>
              <w:t xml:space="preserve">
12 </w:t>
            </w:r>
            <w:r>
              <w:rPr>
                <w:rFonts w:ascii="Times New Roman"/>
                <w:b/>
                <w:i w:val="false"/>
                <w:color w:val="000000"/>
                <w:sz w:val="20"/>
              </w:rPr>
              <w:t xml:space="preserve">. </w:t>
            </w:r>
            <w:r>
              <w:rPr>
                <w:rFonts w:ascii="Times New Roman"/>
                <w:b w:val="false"/>
                <w:i w:val="false"/>
                <w:color w:val="000000"/>
                <w:sz w:val="20"/>
              </w:rPr>
              <w:t xml:space="preserve">1. Место работы матери (если не работает, </w:t>
            </w:r>
            <w:r>
              <w:br/>
            </w:r>
            <w:r>
              <w:rPr>
                <w:rFonts w:ascii="Times New Roman"/>
                <w:b w:val="false"/>
                <w:i w:val="false"/>
                <w:color w:val="000000"/>
                <w:sz w:val="20"/>
              </w:rPr>
              <w:t xml:space="preserve">
указать на чьем иждивении находится ) </w:t>
            </w:r>
            <w:r>
              <w:br/>
            </w:r>
            <w:r>
              <w:rPr>
                <w:rFonts w:ascii="Times New Roman"/>
                <w:b w:val="false"/>
                <w:i w:val="false"/>
                <w:color w:val="000000"/>
                <w:sz w:val="20"/>
              </w:rPr>
              <w:t xml:space="preserve">
.................................................. </w:t>
            </w:r>
            <w:r>
              <w:br/>
            </w:r>
            <w:r>
              <w:rPr>
                <w:rFonts w:ascii="Times New Roman"/>
                <w:b w:val="false"/>
                <w:i w:val="false"/>
                <w:color w:val="000000"/>
                <w:sz w:val="20"/>
              </w:rPr>
              <w:t xml:space="preserve">
12.2. Должность или выполняемая работа </w:t>
            </w:r>
            <w:r>
              <w:br/>
            </w:r>
            <w:r>
              <w:rPr>
                <w:rFonts w:ascii="Times New Roman"/>
                <w:b w:val="false"/>
                <w:i w:val="false"/>
                <w:color w:val="000000"/>
                <w:sz w:val="20"/>
              </w:rPr>
              <w:t xml:space="preserve">
.................................................. </w:t>
            </w:r>
            <w:r>
              <w:br/>
            </w:r>
            <w:r>
              <w:rPr>
                <w:rFonts w:ascii="Times New Roman"/>
                <w:b w:val="false"/>
                <w:i w:val="false"/>
                <w:color w:val="000000"/>
                <w:sz w:val="20"/>
              </w:rPr>
              <w:t xml:space="preserve">
13. Какая по счету беременность ................... </w:t>
            </w:r>
            <w:r>
              <w:br/>
            </w:r>
            <w:r>
              <w:rPr>
                <w:rFonts w:ascii="Times New Roman"/>
                <w:b w:val="false"/>
                <w:i w:val="false"/>
                <w:color w:val="000000"/>
                <w:sz w:val="20"/>
              </w:rPr>
              <w:t xml:space="preserve">
  </w:t>
            </w:r>
            <w:r>
              <w:br/>
            </w:r>
            <w:r>
              <w:rPr>
                <w:rFonts w:ascii="Times New Roman"/>
                <w:b w:val="false"/>
                <w:i w:val="false"/>
                <w:color w:val="000000"/>
                <w:sz w:val="20"/>
              </w:rPr>
              <w:t xml:space="preserve">
14. Какие по счету роды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Предшествующие беременности закончились: </w:t>
            </w:r>
            <w:r>
              <w:br/>
            </w:r>
            <w:r>
              <w:rPr>
                <w:rFonts w:ascii="Times New Roman"/>
                <w:b w:val="false"/>
                <w:i w:val="false"/>
                <w:color w:val="000000"/>
                <w:sz w:val="20"/>
              </w:rPr>
              <w:t xml:space="preserve">
рождением живого ребенка ______ 1, мертворождением </w:t>
            </w:r>
            <w:r>
              <w:br/>
            </w:r>
            <w:r>
              <w:rPr>
                <w:rFonts w:ascii="Times New Roman"/>
                <w:b w:val="false"/>
                <w:i w:val="false"/>
                <w:color w:val="000000"/>
                <w:sz w:val="20"/>
              </w:rPr>
              <w:t xml:space="preserve">
____ 2, самопроизвольным выкидышем _____ 3, </w:t>
            </w:r>
            <w:r>
              <w:br/>
            </w:r>
            <w:r>
              <w:rPr>
                <w:rFonts w:ascii="Times New Roman"/>
                <w:b w:val="false"/>
                <w:i w:val="false"/>
                <w:color w:val="000000"/>
                <w:sz w:val="20"/>
              </w:rPr>
              <w:t xml:space="preserve">
искусственным абортом _____ 4 (указать сколько) </w:t>
            </w:r>
            <w:r>
              <w:br/>
            </w:r>
            <w:r>
              <w:rPr>
                <w:rFonts w:ascii="Times New Roman"/>
                <w:b w:val="false"/>
                <w:i w:val="false"/>
                <w:color w:val="000000"/>
                <w:sz w:val="20"/>
              </w:rPr>
              <w:t xml:space="preserve">
16.  Дата последней менструации .................. </w:t>
            </w:r>
            <w:r>
              <w:br/>
            </w:r>
            <w:r>
              <w:rPr>
                <w:rFonts w:ascii="Times New Roman"/>
                <w:b w:val="false"/>
                <w:i w:val="false"/>
                <w:color w:val="000000"/>
                <w:sz w:val="20"/>
              </w:rPr>
              <w:t xml:space="preserve">
Продолжительность настоящей беременности ..... </w:t>
            </w:r>
            <w:r>
              <w:br/>
            </w:r>
            <w:r>
              <w:rPr>
                <w:rFonts w:ascii="Times New Roman"/>
                <w:b w:val="false"/>
                <w:i w:val="false"/>
                <w:color w:val="000000"/>
                <w:sz w:val="20"/>
              </w:rPr>
              <w:t xml:space="preserve">
недель </w:t>
            </w:r>
            <w:r>
              <w:br/>
            </w:r>
            <w:r>
              <w:rPr>
                <w:rFonts w:ascii="Times New Roman"/>
                <w:b w:val="false"/>
                <w:i w:val="false"/>
                <w:color w:val="000000"/>
                <w:sz w:val="20"/>
              </w:rPr>
              <w:t xml:space="preserve">
17. Роды приняли: врач-1, акушерка-2, фельдшер-3, </w:t>
            </w:r>
            <w:r>
              <w:br/>
            </w:r>
            <w:r>
              <w:rPr>
                <w:rFonts w:ascii="Times New Roman"/>
                <w:b w:val="false"/>
                <w:i w:val="false"/>
                <w:color w:val="000000"/>
                <w:sz w:val="20"/>
              </w:rPr>
              <w:t xml:space="preserve">
др. лицо-4 (подчеркнуть) ......................... </w:t>
            </w:r>
            <w:r>
              <w:br/>
            </w:r>
            <w:r>
              <w:rPr>
                <w:rFonts w:ascii="Times New Roman"/>
                <w:b w:val="false"/>
                <w:i w:val="false"/>
                <w:color w:val="000000"/>
                <w:sz w:val="20"/>
              </w:rPr>
              <w:t xml:space="preserve">
18. Срок беременности при первой явке к </w:t>
            </w:r>
            <w:r>
              <w:br/>
            </w:r>
            <w:r>
              <w:rPr>
                <w:rFonts w:ascii="Times New Roman"/>
                <w:b w:val="false"/>
                <w:i w:val="false"/>
                <w:color w:val="000000"/>
                <w:sz w:val="20"/>
              </w:rPr>
              <w:t xml:space="preserve">
врачу-акушеру (акушерке) 12 нед. и ранее - 1, 13-21 </w:t>
            </w:r>
            <w:r>
              <w:br/>
            </w:r>
            <w:r>
              <w:rPr>
                <w:rFonts w:ascii="Times New Roman"/>
                <w:b w:val="false"/>
                <w:i w:val="false"/>
                <w:color w:val="000000"/>
                <w:sz w:val="20"/>
              </w:rPr>
              <w:t xml:space="preserve">
нед. - 2, 22-27 нед. - 3, 28 нед. и позже - 4, </w:t>
            </w:r>
            <w:r>
              <w:br/>
            </w:r>
            <w:r>
              <w:rPr>
                <w:rFonts w:ascii="Times New Roman"/>
                <w:b w:val="false"/>
                <w:i w:val="false"/>
                <w:color w:val="000000"/>
                <w:sz w:val="20"/>
              </w:rPr>
              <w:t xml:space="preserve">
не обращалась совсем - 5. </w:t>
            </w:r>
            <w:r>
              <w:br/>
            </w:r>
            <w:r>
              <w:rPr>
                <w:rFonts w:ascii="Times New Roman"/>
                <w:b w:val="false"/>
                <w:i w:val="false"/>
                <w:color w:val="000000"/>
                <w:sz w:val="20"/>
              </w:rPr>
              <w:t xml:space="preserve">
19. Где состояла на учете: ФАП, ФП, ВА, СУБ, ЦРБ, </w:t>
            </w:r>
            <w:r>
              <w:br/>
            </w:r>
            <w:r>
              <w:rPr>
                <w:rFonts w:ascii="Times New Roman"/>
                <w:b w:val="false"/>
                <w:i w:val="false"/>
                <w:color w:val="000000"/>
                <w:sz w:val="20"/>
              </w:rPr>
              <w:t xml:space="preserve">
СВА, ЖК, консультация "Брак и семья", гор. роддом, </w:t>
            </w:r>
            <w:r>
              <w:br/>
            </w:r>
            <w:r>
              <w:rPr>
                <w:rFonts w:ascii="Times New Roman"/>
                <w:b w:val="false"/>
                <w:i w:val="false"/>
                <w:color w:val="000000"/>
                <w:sz w:val="20"/>
              </w:rPr>
              <w:t xml:space="preserve">
облроддом, ПЦ, частной клинике (нужное подчеркнуть) </w:t>
            </w:r>
            <w:r>
              <w:br/>
            </w:r>
            <w:r>
              <w:rPr>
                <w:rFonts w:ascii="Times New Roman"/>
                <w:b w:val="false"/>
                <w:i w:val="false"/>
                <w:color w:val="000000"/>
                <w:sz w:val="20"/>
              </w:rPr>
              <w:t xml:space="preserve">
  </w:t>
            </w:r>
            <w:r>
              <w:br/>
            </w:r>
            <w:r>
              <w:rPr>
                <w:rFonts w:ascii="Times New Roman"/>
                <w:b w:val="false"/>
                <w:i w:val="false"/>
                <w:color w:val="000000"/>
                <w:sz w:val="20"/>
              </w:rPr>
              <w:t xml:space="preserve">
20. Заболевания и осложнения до наступления </w:t>
            </w:r>
            <w:r>
              <w:br/>
            </w:r>
            <w:r>
              <w:rPr>
                <w:rFonts w:ascii="Times New Roman"/>
                <w:b w:val="false"/>
                <w:i w:val="false"/>
                <w:color w:val="000000"/>
                <w:sz w:val="20"/>
              </w:rPr>
              <w:t xml:space="preserve">
настоящей беременности: не было - 1, были - 2 </w:t>
            </w:r>
            <w:r>
              <w:br/>
            </w:r>
            <w:r>
              <w:rPr>
                <w:rFonts w:ascii="Times New Roman"/>
                <w:b w:val="false"/>
                <w:i w:val="false"/>
                <w:color w:val="000000"/>
                <w:sz w:val="20"/>
              </w:rPr>
              <w:t xml:space="preserve">
(указать какие: основное заболевание указать первым)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21. Заболевания и осложнения в течение настоящей </w:t>
            </w:r>
            <w:r>
              <w:br/>
            </w:r>
            <w:r>
              <w:rPr>
                <w:rFonts w:ascii="Times New Roman"/>
                <w:b w:val="false"/>
                <w:i w:val="false"/>
                <w:color w:val="000000"/>
                <w:sz w:val="20"/>
              </w:rPr>
              <w:t xml:space="preserve">
беременности: не было - 1, были - 2 (указать какие: </w:t>
            </w:r>
            <w:r>
              <w:br/>
            </w:r>
            <w:r>
              <w:rPr>
                <w:rFonts w:ascii="Times New Roman"/>
                <w:b w:val="false"/>
                <w:i w:val="false"/>
                <w:color w:val="000000"/>
                <w:sz w:val="20"/>
              </w:rPr>
              <w:t xml:space="preserve">
основное заболевание указать первым)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22. Осложнение родов: не было - 1, были - 2 </w:t>
            </w:r>
            <w:r>
              <w:br/>
            </w:r>
            <w:r>
              <w:rPr>
                <w:rFonts w:ascii="Times New Roman"/>
                <w:b w:val="false"/>
                <w:i w:val="false"/>
                <w:color w:val="000000"/>
                <w:sz w:val="20"/>
              </w:rPr>
              <w:t xml:space="preserve">
(указать какие: основное осложнение указать первым)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23. Операции и оперативные пособия, предпринятые </w:t>
            </w:r>
            <w:r>
              <w:br/>
            </w:r>
            <w:r>
              <w:rPr>
                <w:rFonts w:ascii="Times New Roman"/>
                <w:b w:val="false"/>
                <w:i w:val="false"/>
                <w:color w:val="000000"/>
                <w:sz w:val="20"/>
              </w:rPr>
              <w:t xml:space="preserve">
с целью родоразрешения: не было - 1, были - 2 </w:t>
            </w:r>
            <w:r>
              <w:br/>
            </w:r>
            <w:r>
              <w:rPr>
                <w:rFonts w:ascii="Times New Roman"/>
                <w:b w:val="false"/>
                <w:i w:val="false"/>
                <w:color w:val="000000"/>
                <w:sz w:val="20"/>
              </w:rPr>
              <w:t xml:space="preserve">
(указать какие) .................................. </w:t>
            </w:r>
            <w:r>
              <w:br/>
            </w:r>
            <w:r>
              <w:rPr>
                <w:rFonts w:ascii="Times New Roman"/>
                <w:b w:val="false"/>
                <w:i w:val="false"/>
                <w:color w:val="000000"/>
                <w:sz w:val="20"/>
              </w:rPr>
              <w:t xml:space="preserve">
................................................. </w:t>
            </w:r>
            <w:r>
              <w:br/>
            </w:r>
            <w:r>
              <w:rPr>
                <w:rFonts w:ascii="Times New Roman"/>
                <w:b w:val="false"/>
                <w:i w:val="false"/>
                <w:color w:val="000000"/>
                <w:sz w:val="20"/>
              </w:rPr>
              <w:t xml:space="preserve">
24. Ребенок (плод) родился: при одноплодных </w:t>
            </w:r>
            <w:r>
              <w:br/>
            </w:r>
            <w:r>
              <w:rPr>
                <w:rFonts w:ascii="Times New Roman"/>
                <w:b w:val="false"/>
                <w:i w:val="false"/>
                <w:color w:val="000000"/>
                <w:sz w:val="20"/>
              </w:rPr>
              <w:t xml:space="preserve">
родах - 1, первым из двойни - 2, вторым из </w:t>
            </w:r>
            <w:r>
              <w:br/>
            </w:r>
            <w:r>
              <w:rPr>
                <w:rFonts w:ascii="Times New Roman"/>
                <w:b w:val="false"/>
                <w:i w:val="false"/>
                <w:color w:val="000000"/>
                <w:sz w:val="20"/>
              </w:rPr>
              <w:t xml:space="preserve">
двойни - 3, др. многоплодных родах - 4 (подчеркнуть) </w:t>
            </w:r>
            <w:r>
              <w:br/>
            </w:r>
            <w:r>
              <w:rPr>
                <w:rFonts w:ascii="Times New Roman"/>
                <w:b w:val="false"/>
                <w:i w:val="false"/>
                <w:color w:val="000000"/>
                <w:sz w:val="20"/>
              </w:rPr>
              <w:t xml:space="preserve">
25. Масса ребенка (плода) при рождении ........ гр. </w:t>
            </w:r>
            <w:r>
              <w:br/>
            </w:r>
            <w:r>
              <w:rPr>
                <w:rFonts w:ascii="Times New Roman"/>
                <w:b w:val="false"/>
                <w:i w:val="false"/>
                <w:color w:val="000000"/>
                <w:sz w:val="20"/>
              </w:rPr>
              <w:t xml:space="preserve">
  </w:t>
            </w:r>
            <w:r>
              <w:br/>
            </w:r>
            <w:r>
              <w:rPr>
                <w:rFonts w:ascii="Times New Roman"/>
                <w:b w:val="false"/>
                <w:i w:val="false"/>
                <w:color w:val="000000"/>
                <w:sz w:val="20"/>
              </w:rPr>
              <w:t xml:space="preserve">
26. Рост ребенка (плода) ........... см. </w:t>
            </w:r>
            <w:r>
              <w:br/>
            </w:r>
            <w:r>
              <w:rPr>
                <w:rFonts w:ascii="Times New Roman"/>
                <w:b w:val="false"/>
                <w:i w:val="false"/>
                <w:color w:val="000000"/>
                <w:sz w:val="20"/>
              </w:rPr>
              <w:t xml:space="preserve">
  </w:t>
            </w:r>
            <w:r>
              <w:br/>
            </w:r>
            <w:r>
              <w:rPr>
                <w:rFonts w:ascii="Times New Roman"/>
                <w:b w:val="false"/>
                <w:i w:val="false"/>
                <w:color w:val="000000"/>
                <w:sz w:val="20"/>
              </w:rPr>
              <w:t xml:space="preserve">
27. Ребенок (плод) родился: доношенным - 1, </w:t>
            </w:r>
            <w:r>
              <w:br/>
            </w:r>
            <w:r>
              <w:rPr>
                <w:rFonts w:ascii="Times New Roman"/>
                <w:b w:val="false"/>
                <w:i w:val="false"/>
                <w:color w:val="000000"/>
                <w:sz w:val="20"/>
              </w:rPr>
              <w:t xml:space="preserve">
недоношенным - 2, переношенным - 3 (подчеркнуть) </w:t>
            </w:r>
            <w:r>
              <w:br/>
            </w:r>
            <w:r>
              <w:rPr>
                <w:rFonts w:ascii="Times New Roman"/>
                <w:b w:val="false"/>
                <w:i w:val="false"/>
                <w:color w:val="000000"/>
                <w:sz w:val="20"/>
              </w:rPr>
              <w:t xml:space="preserve">
  </w:t>
            </w:r>
            <w:r>
              <w:br/>
            </w:r>
            <w:r>
              <w:rPr>
                <w:rFonts w:ascii="Times New Roman"/>
                <w:b w:val="false"/>
                <w:i w:val="false"/>
                <w:color w:val="000000"/>
                <w:sz w:val="20"/>
              </w:rPr>
              <w:t xml:space="preserve">
28. Ребенок (плод) родился: мертвым - 1, </w:t>
            </w:r>
            <w:r>
              <w:br/>
            </w:r>
            <w:r>
              <w:rPr>
                <w:rFonts w:ascii="Times New Roman"/>
                <w:b w:val="false"/>
                <w:i w:val="false"/>
                <w:color w:val="000000"/>
                <w:sz w:val="20"/>
              </w:rPr>
              <w:t xml:space="preserve">
мацерированным - 2, в асфиксии - 3 (подчеркнуть) </w:t>
            </w:r>
            <w:r>
              <w:br/>
            </w:r>
            <w:r>
              <w:rPr>
                <w:rFonts w:ascii="Times New Roman"/>
                <w:b w:val="false"/>
                <w:i w:val="false"/>
                <w:color w:val="000000"/>
                <w:sz w:val="20"/>
              </w:rPr>
              <w:t xml:space="preserve">
29. Смерть ребенка (плода) наступила: до начала </w:t>
            </w:r>
            <w:r>
              <w:br/>
            </w:r>
            <w:r>
              <w:rPr>
                <w:rFonts w:ascii="Times New Roman"/>
                <w:b w:val="false"/>
                <w:i w:val="false"/>
                <w:color w:val="000000"/>
                <w:sz w:val="20"/>
              </w:rPr>
              <w:t xml:space="preserve">
родовой деятельности - 1, во время родов - 2, </w:t>
            </w:r>
            <w:r>
              <w:br/>
            </w:r>
            <w:r>
              <w:rPr>
                <w:rFonts w:ascii="Times New Roman"/>
                <w:b w:val="false"/>
                <w:i w:val="false"/>
                <w:color w:val="000000"/>
                <w:sz w:val="20"/>
              </w:rPr>
              <w:t xml:space="preserve">
после родов - 3, не известно - 4 (подчеркнуть) </w:t>
            </w:r>
            <w:r>
              <w:br/>
            </w:r>
            <w:r>
              <w:rPr>
                <w:rFonts w:ascii="Times New Roman"/>
                <w:b w:val="false"/>
                <w:i w:val="false"/>
                <w:color w:val="000000"/>
                <w:sz w:val="20"/>
              </w:rPr>
              <w:t xml:space="preserve">
30. Смерть ребенка (плода) произошла: от </w:t>
            </w:r>
            <w:r>
              <w:br/>
            </w:r>
            <w:r>
              <w:rPr>
                <w:rFonts w:ascii="Times New Roman"/>
                <w:b w:val="false"/>
                <w:i w:val="false"/>
                <w:color w:val="000000"/>
                <w:sz w:val="20"/>
              </w:rPr>
              <w:t xml:space="preserve">
заболевания - 1, несчастного случая - 2, убийства </w:t>
            </w:r>
            <w:r>
              <w:br/>
            </w:r>
            <w:r>
              <w:rPr>
                <w:rFonts w:ascii="Times New Roman"/>
                <w:b w:val="false"/>
                <w:i w:val="false"/>
                <w:color w:val="000000"/>
                <w:sz w:val="20"/>
              </w:rPr>
              <w:t xml:space="preserve">
- 3, род смерти не установлен - 4 (подчеркнуть) </w:t>
            </w:r>
            <w:r>
              <w:br/>
            </w:r>
            <w:r>
              <w:rPr>
                <w:rFonts w:ascii="Times New Roman"/>
                <w:b w:val="false"/>
                <w:i w:val="false"/>
                <w:color w:val="000000"/>
                <w:sz w:val="20"/>
              </w:rPr>
              <w:t xml:space="preserve">
  </w:t>
            </w:r>
            <w:r>
              <w:br/>
            </w:r>
            <w:r>
              <w:rPr>
                <w:rFonts w:ascii="Times New Roman"/>
                <w:b w:val="false"/>
                <w:i w:val="false"/>
                <w:color w:val="000000"/>
                <w:sz w:val="20"/>
              </w:rPr>
              <w:t xml:space="preserve">
31. Причина перинатальной смерти:     Код МКБ-10 </w:t>
            </w:r>
            <w:r>
              <w:br/>
            </w:r>
            <w:r>
              <w:rPr>
                <w:rFonts w:ascii="Times New Roman"/>
                <w:b w:val="false"/>
                <w:i w:val="false"/>
                <w:color w:val="000000"/>
                <w:sz w:val="20"/>
              </w:rPr>
              <w:t xml:space="preserve">
1) а)_____________________________    | | | | | | </w:t>
            </w:r>
            <w:r>
              <w:br/>
            </w:r>
            <w:r>
              <w:rPr>
                <w:rFonts w:ascii="Times New Roman"/>
                <w:b w:val="false"/>
                <w:i w:val="false"/>
                <w:color w:val="000000"/>
                <w:sz w:val="20"/>
              </w:rPr>
              <w:t xml:space="preserve">
основное заболевание или состояние    | | | | | | </w:t>
            </w:r>
            <w:r>
              <w:br/>
            </w:r>
            <w:r>
              <w:rPr>
                <w:rFonts w:ascii="Times New Roman"/>
                <w:b w:val="false"/>
                <w:i w:val="false"/>
                <w:color w:val="000000"/>
                <w:sz w:val="20"/>
              </w:rPr>
              <w:t xml:space="preserve">
ребенка (плода), явившееся причиной   | | | | | | </w:t>
            </w:r>
            <w:r>
              <w:br/>
            </w:r>
            <w:r>
              <w:rPr>
                <w:rFonts w:ascii="Times New Roman"/>
                <w:b w:val="false"/>
                <w:i w:val="false"/>
                <w:color w:val="000000"/>
                <w:sz w:val="20"/>
              </w:rPr>
              <w:t xml:space="preserve">
смерти                                | | | | | | </w:t>
            </w:r>
            <w:r>
              <w:br/>
            </w:r>
            <w:r>
              <w:rPr>
                <w:rFonts w:ascii="Times New Roman"/>
                <w:b w:val="false"/>
                <w:i w:val="false"/>
                <w:color w:val="000000"/>
                <w:sz w:val="20"/>
              </w:rPr>
              <w:t xml:space="preserve">
(указывается одно заболевание)        |_|_|_|_|_| </w:t>
            </w:r>
            <w:r>
              <w:br/>
            </w:r>
            <w:r>
              <w:rPr>
                <w:rFonts w:ascii="Times New Roman"/>
                <w:b w:val="false"/>
                <w:i w:val="false"/>
                <w:color w:val="000000"/>
                <w:sz w:val="20"/>
              </w:rPr>
              <w:t xml:space="preserve">
_________________________________________________ </w:t>
            </w:r>
            <w:r>
              <w:br/>
            </w:r>
            <w:r>
              <w:rPr>
                <w:rFonts w:ascii="Times New Roman"/>
                <w:b w:val="false"/>
                <w:i w:val="false"/>
                <w:color w:val="000000"/>
                <w:sz w:val="20"/>
              </w:rPr>
              <w:t xml:space="preserve">
б)_________________________________   | | | | | | </w:t>
            </w:r>
            <w:r>
              <w:br/>
            </w:r>
            <w:r>
              <w:rPr>
                <w:rFonts w:ascii="Times New Roman"/>
                <w:b w:val="false"/>
                <w:i w:val="false"/>
                <w:color w:val="000000"/>
                <w:sz w:val="20"/>
              </w:rPr>
              <w:t xml:space="preserve">
  другие заболевания или состояния    | | | | | | </w:t>
            </w:r>
            <w:r>
              <w:br/>
            </w:r>
            <w:r>
              <w:rPr>
                <w:rFonts w:ascii="Times New Roman"/>
                <w:b w:val="false"/>
                <w:i w:val="false"/>
                <w:color w:val="000000"/>
                <w:sz w:val="20"/>
              </w:rPr>
              <w:t xml:space="preserve">
  у ребенка (плода)                   |_|_|_|_|_| </w:t>
            </w:r>
          </w:p>
          <w:p>
            <w:pPr>
              <w:spacing w:after="20"/>
              <w:ind w:left="20"/>
              <w:jc w:val="both"/>
            </w:pPr>
            <w:r>
              <w:rPr>
                <w:rFonts w:ascii="Times New Roman"/>
                <w:b w:val="false"/>
                <w:i w:val="false"/>
                <w:color w:val="000000"/>
                <w:sz w:val="20"/>
              </w:rPr>
              <w:t xml:space="preserve">в)__________________________________  | | | | | | </w:t>
            </w:r>
            <w:r>
              <w:br/>
            </w:r>
            <w:r>
              <w:rPr>
                <w:rFonts w:ascii="Times New Roman"/>
                <w:b w:val="false"/>
                <w:i w:val="false"/>
                <w:color w:val="000000"/>
                <w:sz w:val="20"/>
              </w:rPr>
              <w:t xml:space="preserve">
  основное заболевание или состояние  | | | | | | </w:t>
            </w:r>
            <w:r>
              <w:br/>
            </w:r>
            <w:r>
              <w:rPr>
                <w:rFonts w:ascii="Times New Roman"/>
                <w:b w:val="false"/>
                <w:i w:val="false"/>
                <w:color w:val="000000"/>
                <w:sz w:val="20"/>
              </w:rPr>
              <w:t xml:space="preserve">
  матери (состояние последа),         |_|_|_|_|_| </w:t>
            </w:r>
            <w:r>
              <w:br/>
            </w:r>
            <w:r>
              <w:rPr>
                <w:rFonts w:ascii="Times New Roman"/>
                <w:b w:val="false"/>
                <w:i w:val="false"/>
                <w:color w:val="000000"/>
                <w:sz w:val="20"/>
              </w:rPr>
              <w:t xml:space="preserve">
  обусловившее причину смерти ребенка </w:t>
            </w:r>
            <w:r>
              <w:br/>
            </w:r>
            <w:r>
              <w:rPr>
                <w:rFonts w:ascii="Times New Roman"/>
                <w:b w:val="false"/>
                <w:i w:val="false"/>
                <w:color w:val="000000"/>
                <w:sz w:val="20"/>
              </w:rPr>
              <w:t xml:space="preserve">
  (плода) </w:t>
            </w:r>
            <w:r>
              <w:br/>
            </w:r>
            <w:r>
              <w:rPr>
                <w:rFonts w:ascii="Times New Roman"/>
                <w:b w:val="false"/>
                <w:i w:val="false"/>
                <w:color w:val="000000"/>
                <w:sz w:val="20"/>
              </w:rPr>
              <w:t xml:space="preserve">
г)___________________________________ | | | | | | </w:t>
            </w:r>
            <w:r>
              <w:br/>
            </w:r>
            <w:r>
              <w:rPr>
                <w:rFonts w:ascii="Times New Roman"/>
                <w:b w:val="false"/>
                <w:i w:val="false"/>
                <w:color w:val="000000"/>
                <w:sz w:val="20"/>
              </w:rPr>
              <w:t xml:space="preserve">
другие заболевания или состояния     | | | | | | </w:t>
            </w:r>
            <w:r>
              <w:br/>
            </w:r>
            <w:r>
              <w:rPr>
                <w:rFonts w:ascii="Times New Roman"/>
                <w:b w:val="false"/>
                <w:i w:val="false"/>
                <w:color w:val="000000"/>
                <w:sz w:val="20"/>
              </w:rPr>
              <w:t xml:space="preserve">
матери (состояние последа),          | | | | | | </w:t>
            </w:r>
            <w:r>
              <w:br/>
            </w:r>
            <w:r>
              <w:rPr>
                <w:rFonts w:ascii="Times New Roman"/>
                <w:b w:val="false"/>
                <w:i w:val="false"/>
                <w:color w:val="000000"/>
                <w:sz w:val="20"/>
              </w:rPr>
              <w:t xml:space="preserve">
способствующие смерти ребенка (плода)|_|_|_|_|_| </w:t>
            </w:r>
          </w:p>
          <w:p>
            <w:pPr>
              <w:spacing w:after="20"/>
              <w:ind w:left="20"/>
              <w:jc w:val="both"/>
            </w:pPr>
            <w:r>
              <w:rPr>
                <w:rFonts w:ascii="Times New Roman"/>
                <w:b w:val="false"/>
                <w:i w:val="false"/>
                <w:color w:val="000000"/>
                <w:sz w:val="20"/>
              </w:rPr>
              <w:t xml:space="preserve">д)___________________________________ | | | | | | </w:t>
            </w:r>
            <w:r>
              <w:br/>
            </w:r>
            <w:r>
              <w:rPr>
                <w:rFonts w:ascii="Times New Roman"/>
                <w:b w:val="false"/>
                <w:i w:val="false"/>
                <w:color w:val="000000"/>
                <w:sz w:val="20"/>
              </w:rPr>
              <w:t xml:space="preserve">
   другие сопутствовавшие состояния   |_|_|_|_|_| </w:t>
            </w:r>
            <w:r>
              <w:br/>
            </w:r>
            <w:r>
              <w:rPr>
                <w:rFonts w:ascii="Times New Roman"/>
                <w:b w:val="false"/>
                <w:i w:val="false"/>
                <w:color w:val="000000"/>
                <w:sz w:val="20"/>
              </w:rPr>
              <w:t xml:space="preserve">
  </w:t>
            </w:r>
            <w:r>
              <w:br/>
            </w:r>
            <w:r>
              <w:rPr>
                <w:rFonts w:ascii="Times New Roman"/>
                <w:b w:val="false"/>
                <w:i w:val="false"/>
                <w:color w:val="000000"/>
                <w:sz w:val="20"/>
              </w:rPr>
              <w:t xml:space="preserve">
32. Причина смерти (мертворождения) установлена: </w:t>
            </w:r>
            <w:r>
              <w:br/>
            </w:r>
            <w:r>
              <w:rPr>
                <w:rFonts w:ascii="Times New Roman"/>
                <w:b w:val="false"/>
                <w:i w:val="false"/>
                <w:color w:val="000000"/>
                <w:sz w:val="20"/>
              </w:rPr>
              <w:t xml:space="preserve">
а) врачом, удостоверившим смерть - 1, врачом, </w:t>
            </w:r>
            <w:r>
              <w:br/>
            </w:r>
            <w:r>
              <w:rPr>
                <w:rFonts w:ascii="Times New Roman"/>
                <w:b w:val="false"/>
                <w:i w:val="false"/>
                <w:color w:val="000000"/>
                <w:sz w:val="20"/>
              </w:rPr>
              <w:t xml:space="preserve">
принимавшим роды - 2, врачом-педиатром, лечившим </w:t>
            </w:r>
            <w:r>
              <w:br/>
            </w:r>
            <w:r>
              <w:rPr>
                <w:rFonts w:ascii="Times New Roman"/>
                <w:b w:val="false"/>
                <w:i w:val="false"/>
                <w:color w:val="000000"/>
                <w:sz w:val="20"/>
              </w:rPr>
              <w:t xml:space="preserve">
ребенка - 3, патологоанатомом - 4, </w:t>
            </w:r>
            <w:r>
              <w:br/>
            </w:r>
            <w:r>
              <w:rPr>
                <w:rFonts w:ascii="Times New Roman"/>
                <w:b w:val="false"/>
                <w:i w:val="false"/>
                <w:color w:val="000000"/>
                <w:sz w:val="20"/>
              </w:rPr>
              <w:t xml:space="preserve">
судебно-медицинским экспертом - 5, акушеркой - 6, </w:t>
            </w:r>
            <w:r>
              <w:br/>
            </w:r>
            <w:r>
              <w:rPr>
                <w:rFonts w:ascii="Times New Roman"/>
                <w:b w:val="false"/>
                <w:i w:val="false"/>
                <w:color w:val="000000"/>
                <w:sz w:val="20"/>
              </w:rPr>
              <w:t xml:space="preserve">
фельдшером - 7 (подчеркнуть) </w:t>
            </w:r>
            <w:r>
              <w:br/>
            </w:r>
            <w:r>
              <w:rPr>
                <w:rFonts w:ascii="Times New Roman"/>
                <w:b w:val="false"/>
                <w:i w:val="false"/>
                <w:color w:val="000000"/>
                <w:sz w:val="20"/>
              </w:rPr>
              <w:t xml:space="preserve">
  </w:t>
            </w:r>
            <w:r>
              <w:br/>
            </w:r>
            <w:r>
              <w:rPr>
                <w:rFonts w:ascii="Times New Roman"/>
                <w:b w:val="false"/>
                <w:i w:val="false"/>
                <w:color w:val="000000"/>
                <w:sz w:val="20"/>
              </w:rPr>
              <w:t xml:space="preserve">
32. б) на основании: осмотра трупа - 1, записей в </w:t>
            </w:r>
            <w:r>
              <w:br/>
            </w:r>
            <w:r>
              <w:rPr>
                <w:rFonts w:ascii="Times New Roman"/>
                <w:b w:val="false"/>
                <w:i w:val="false"/>
                <w:color w:val="000000"/>
                <w:sz w:val="20"/>
              </w:rPr>
              <w:t xml:space="preserve">
медицинской документации - 2, предшествовавшего </w:t>
            </w:r>
            <w:r>
              <w:br/>
            </w:r>
            <w:r>
              <w:rPr>
                <w:rFonts w:ascii="Times New Roman"/>
                <w:b w:val="false"/>
                <w:i w:val="false"/>
                <w:color w:val="000000"/>
                <w:sz w:val="20"/>
              </w:rPr>
              <w:t xml:space="preserve">
наблюдения - 3, вскрытия - 4 (подчеркнуть) </w:t>
            </w:r>
            <w:r>
              <w:br/>
            </w:r>
            <w:r>
              <w:rPr>
                <w:rFonts w:ascii="Times New Roman"/>
                <w:b w:val="false"/>
                <w:i w:val="false"/>
                <w:color w:val="000000"/>
                <w:sz w:val="20"/>
              </w:rPr>
              <w:t xml:space="preserve">
  </w:t>
            </w:r>
            <w:r>
              <w:br/>
            </w:r>
            <w:r>
              <w:rPr>
                <w:rFonts w:ascii="Times New Roman"/>
                <w:b w:val="false"/>
                <w:i w:val="false"/>
                <w:color w:val="000000"/>
                <w:sz w:val="20"/>
              </w:rPr>
              <w:t xml:space="preserve">
33. Свидетельство выдано: </w:t>
            </w:r>
            <w:r>
              <w:br/>
            </w:r>
            <w:r>
              <w:rPr>
                <w:rFonts w:ascii="Times New Roman"/>
                <w:b w:val="false"/>
                <w:i w:val="false"/>
                <w:color w:val="000000"/>
                <w:sz w:val="20"/>
              </w:rPr>
              <w:t xml:space="preserve">
а) наименование медицинской организации </w:t>
            </w:r>
            <w:r>
              <w:br/>
            </w:r>
            <w:r>
              <w:rPr>
                <w:rFonts w:ascii="Times New Roman"/>
                <w:b w:val="false"/>
                <w:i w:val="false"/>
                <w:color w:val="000000"/>
                <w:sz w:val="20"/>
              </w:rPr>
              <w:t xml:space="preserve">
................................................ </w:t>
            </w:r>
            <w:r>
              <w:br/>
            </w:r>
            <w:r>
              <w:rPr>
                <w:rFonts w:ascii="Times New Roman"/>
                <w:b w:val="false"/>
                <w:i w:val="false"/>
                <w:color w:val="000000"/>
                <w:sz w:val="20"/>
              </w:rPr>
              <w:t xml:space="preserve">
б) Фамилия, имя, отчество, должность и подпись </w:t>
            </w:r>
            <w:r>
              <w:br/>
            </w:r>
            <w:r>
              <w:rPr>
                <w:rFonts w:ascii="Times New Roman"/>
                <w:b w:val="false"/>
                <w:i w:val="false"/>
                <w:color w:val="000000"/>
                <w:sz w:val="20"/>
              </w:rPr>
              <w:t xml:space="preserve">
медицинского работника, выдавшего свидетельство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Печать         Руководитель медицинской организации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фамилия      подпись </w:t>
            </w:r>
            <w:r>
              <w:br/>
            </w:r>
            <w:r>
              <w:rPr>
                <w:rFonts w:ascii="Times New Roman"/>
                <w:b w:val="false"/>
                <w:i w:val="false"/>
                <w:color w:val="000000"/>
                <w:sz w:val="20"/>
              </w:rPr>
              <w:t xml:space="preserve">
34. Удостоверение/паспорт матери N................. </w:t>
            </w:r>
            <w:r>
              <w:br/>
            </w:r>
            <w:r>
              <w:rPr>
                <w:rFonts w:ascii="Times New Roman"/>
                <w:b w:val="false"/>
                <w:i w:val="false"/>
                <w:color w:val="000000"/>
                <w:sz w:val="20"/>
              </w:rPr>
              <w:t xml:space="preserve">
  </w:t>
            </w:r>
            <w:r>
              <w:br/>
            </w:r>
            <w:r>
              <w:rPr>
                <w:rFonts w:ascii="Times New Roman"/>
                <w:b w:val="false"/>
                <w:i w:val="false"/>
                <w:color w:val="000000"/>
                <w:sz w:val="20"/>
              </w:rPr>
              <w:t xml:space="preserve">
35. Подпись матери ............. дата ............. </w:t>
            </w:r>
          </w:p>
          <w:p>
            <w:pPr>
              <w:spacing w:after="20"/>
              <w:ind w:left="20"/>
              <w:jc w:val="both"/>
            </w:pPr>
            <w:r>
              <w:rPr>
                <w:rFonts w:ascii="Times New Roman"/>
                <w:b/>
                <w:i w:val="false"/>
                <w:color w:val="000000"/>
                <w:sz w:val="20"/>
              </w:rPr>
              <w:t xml:space="preserve">           Заполняется в органе ЗАГС </w:t>
            </w:r>
          </w:p>
          <w:p>
            <w:pPr>
              <w:spacing w:after="20"/>
              <w:ind w:left="20"/>
              <w:jc w:val="both"/>
            </w:pPr>
            <w:r>
              <w:rPr>
                <w:rFonts w:ascii="Times New Roman"/>
                <w:b w:val="false"/>
                <w:i w:val="false"/>
                <w:color w:val="000000"/>
                <w:sz w:val="20"/>
              </w:rPr>
              <w:t xml:space="preserve">36. Свидетельство проверено в органах ЗАГС врачом, </w:t>
            </w:r>
            <w:r>
              <w:br/>
            </w:r>
            <w:r>
              <w:rPr>
                <w:rFonts w:ascii="Times New Roman"/>
                <w:b w:val="false"/>
                <w:i w:val="false"/>
                <w:color w:val="000000"/>
                <w:sz w:val="20"/>
              </w:rPr>
              <w:t xml:space="preserve">
ответственным за правильность заполнения. </w:t>
            </w:r>
            <w:r>
              <w:br/>
            </w:r>
            <w:r>
              <w:rPr>
                <w:rFonts w:ascii="Times New Roman"/>
                <w:b w:val="false"/>
                <w:i w:val="false"/>
                <w:color w:val="000000"/>
                <w:sz w:val="20"/>
              </w:rPr>
              <w:t xml:space="preserve">
"___" _______ 20____ г.        Подпись ___________ </w:t>
            </w:r>
            <w:r>
              <w:br/>
            </w:r>
            <w:r>
              <w:rPr>
                <w:rFonts w:ascii="Times New Roman"/>
                <w:b w:val="false"/>
                <w:i w:val="false"/>
                <w:color w:val="000000"/>
                <w:sz w:val="20"/>
              </w:rPr>
              <w:t xml:space="preserve">
  </w:t>
            </w:r>
          </w:p>
        </w:tc>
      </w:tr>
    </w:tbl>
    <w:bookmarkEnd w:id="17"/>
    <w:bookmarkStart w:name="z101"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533"/>
      </w:tblGrid>
      <w:tr>
        <w:trPr>
          <w:trHeight w:val="12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КОРЕШОК ВРАЧЕБНОГО СВИДЕТЕЛЬСТВА </w:t>
            </w:r>
            <w:r>
              <w:br/>
            </w:r>
            <w:r>
              <w:rPr>
                <w:rFonts w:ascii="Times New Roman"/>
                <w:b w:val="false"/>
                <w:i w:val="false"/>
                <w:color w:val="000000"/>
                <w:sz w:val="20"/>
              </w:rPr>
              <w:t>
</w:t>
            </w:r>
            <w:r>
              <w:rPr>
                <w:rFonts w:ascii="Times New Roman"/>
                <w:b/>
                <w:i w:val="false"/>
                <w:color w:val="000000"/>
                <w:sz w:val="20"/>
              </w:rPr>
              <w:t xml:space="preserve">        О ПЕРИНАТАЛЬНОЙ СМЕРТИ К ФОРМЕ N 106-2/у-07 </w:t>
            </w:r>
            <w:r>
              <w:br/>
            </w:r>
            <w:r>
              <w:rPr>
                <w:rFonts w:ascii="Times New Roman"/>
                <w:b w:val="false"/>
                <w:i w:val="false"/>
                <w:color w:val="000000"/>
                <w:sz w:val="20"/>
              </w:rPr>
              <w:t>
</w:t>
            </w:r>
            <w:r>
              <w:rPr>
                <w:rFonts w:ascii="Times New Roman"/>
                <w:b/>
                <w:i w:val="false"/>
                <w:color w:val="000000"/>
                <w:sz w:val="20"/>
              </w:rPr>
              <w:t xml:space="preserve">           N __________________________________ </w:t>
            </w:r>
            <w:r>
              <w:br/>
            </w:r>
            <w:r>
              <w:rPr>
                <w:rFonts w:ascii="Times New Roman"/>
                <w:b w:val="false"/>
                <w:i w:val="false"/>
                <w:color w:val="000000"/>
                <w:sz w:val="20"/>
              </w:rPr>
              <w:t xml:space="preserve">
            (окончательное, предварительное, взамен </w:t>
            </w:r>
            <w:r>
              <w:br/>
            </w:r>
            <w:r>
              <w:rPr>
                <w:rFonts w:ascii="Times New Roman"/>
                <w:b w:val="false"/>
                <w:i w:val="false"/>
                <w:color w:val="000000"/>
                <w:sz w:val="20"/>
              </w:rPr>
              <w:t xml:space="preserve">
                  предварительного N __________) </w:t>
            </w:r>
            <w:r>
              <w:br/>
            </w:r>
            <w:r>
              <w:rPr>
                <w:rFonts w:ascii="Times New Roman"/>
                <w:b w:val="false"/>
                <w:i w:val="false"/>
                <w:color w:val="000000"/>
                <w:sz w:val="20"/>
              </w:rPr>
              <w:t xml:space="preserve">
            Дата выдачи "_____" __________ 200___ г. </w:t>
            </w:r>
          </w:p>
          <w:p>
            <w:pPr>
              <w:spacing w:after="20"/>
              <w:ind w:left="20"/>
              <w:jc w:val="both"/>
            </w:pPr>
            <w:r>
              <w:rPr>
                <w:rFonts w:ascii="Times New Roman"/>
                <w:b w:val="false"/>
                <w:i w:val="false"/>
                <w:color w:val="000000"/>
                <w:sz w:val="20"/>
              </w:rPr>
              <w:t xml:space="preserve">Наименование медицинской организации ................... </w:t>
            </w:r>
            <w:r>
              <w:br/>
            </w:r>
            <w:r>
              <w:rPr>
                <w:rFonts w:ascii="Times New Roman"/>
                <w:b w:val="false"/>
                <w:i w:val="false"/>
                <w:color w:val="000000"/>
                <w:sz w:val="20"/>
              </w:rPr>
              <w:t xml:space="preserve">
Мертворожденный - 1, умер на 1-й неделе жизни - 2 (подчеркнуть) </w:t>
            </w:r>
            <w:r>
              <w:br/>
            </w:r>
            <w:r>
              <w:rPr>
                <w:rFonts w:ascii="Times New Roman"/>
                <w:b w:val="false"/>
                <w:i w:val="false"/>
                <w:color w:val="000000"/>
                <w:sz w:val="20"/>
              </w:rPr>
              <w:t xml:space="preserve">
1. Фамилия, имя, отчество матери .............................. </w:t>
            </w:r>
            <w:r>
              <w:br/>
            </w:r>
            <w:r>
              <w:rPr>
                <w:rFonts w:ascii="Times New Roman"/>
                <w:b w:val="false"/>
                <w:i w:val="false"/>
                <w:color w:val="000000"/>
                <w:sz w:val="20"/>
              </w:rPr>
              <w:t xml:space="preserve">
2. Дата рождения матери: год ....., месяц ......., число....... </w:t>
            </w:r>
            <w:r>
              <w:br/>
            </w:r>
            <w:r>
              <w:rPr>
                <w:rFonts w:ascii="Times New Roman"/>
                <w:b w:val="false"/>
                <w:i w:val="false"/>
                <w:color w:val="000000"/>
                <w:sz w:val="20"/>
              </w:rPr>
              <w:t xml:space="preserve">
3. Национальность матери ...................................... </w:t>
            </w:r>
            <w:r>
              <w:br/>
            </w:r>
            <w:r>
              <w:rPr>
                <w:rFonts w:ascii="Times New Roman"/>
                <w:b w:val="false"/>
                <w:i w:val="false"/>
                <w:color w:val="000000"/>
                <w:sz w:val="20"/>
              </w:rPr>
              <w:t xml:space="preserve">
4. Семейное  положение: состоит в браке - 1, не состоит в браке </w:t>
            </w:r>
            <w:r>
              <w:br/>
            </w:r>
            <w:r>
              <w:rPr>
                <w:rFonts w:ascii="Times New Roman"/>
                <w:b w:val="false"/>
                <w:i w:val="false"/>
                <w:color w:val="000000"/>
                <w:sz w:val="20"/>
              </w:rPr>
              <w:t xml:space="preserve">
- 2 (подчеркнуть) </w:t>
            </w:r>
            <w:r>
              <w:br/>
            </w:r>
            <w:r>
              <w:rPr>
                <w:rFonts w:ascii="Times New Roman"/>
                <w:b w:val="false"/>
                <w:i w:val="false"/>
                <w:color w:val="000000"/>
                <w:sz w:val="20"/>
              </w:rPr>
              <w:t xml:space="preserve">
ФИО мужа ...................................................... </w:t>
            </w:r>
            <w:r>
              <w:br/>
            </w:r>
            <w:r>
              <w:rPr>
                <w:rFonts w:ascii="Times New Roman"/>
                <w:b w:val="false"/>
                <w:i w:val="false"/>
                <w:color w:val="000000"/>
                <w:sz w:val="20"/>
              </w:rPr>
              <w:t xml:space="preserve">
1. Место постоянного жительства матери умершего ребенка </w:t>
            </w:r>
            <w:r>
              <w:br/>
            </w:r>
            <w:r>
              <w:rPr>
                <w:rFonts w:ascii="Times New Roman"/>
                <w:b w:val="false"/>
                <w:i w:val="false"/>
                <w:color w:val="000000"/>
                <w:sz w:val="20"/>
              </w:rPr>
              <w:t xml:space="preserve">
(мертворожденного): республика, область ....................... </w:t>
            </w:r>
            <w:r>
              <w:br/>
            </w:r>
            <w:r>
              <w:rPr>
                <w:rFonts w:ascii="Times New Roman"/>
                <w:b w:val="false"/>
                <w:i w:val="false"/>
                <w:color w:val="000000"/>
                <w:sz w:val="20"/>
              </w:rPr>
              <w:t xml:space="preserve">
район ............. город - 1, село - 2(подчеркнуть)........... </w:t>
            </w:r>
            <w:r>
              <w:br/>
            </w:r>
            <w:r>
              <w:rPr>
                <w:rFonts w:ascii="Times New Roman"/>
                <w:b w:val="false"/>
                <w:i w:val="false"/>
                <w:color w:val="000000"/>
                <w:sz w:val="20"/>
              </w:rPr>
              <w:t xml:space="preserve">
7 </w:t>
            </w:r>
            <w:r>
              <w:rPr>
                <w:rFonts w:ascii="Times New Roman"/>
                <w:b/>
                <w:i w:val="false"/>
                <w:color w:val="000000"/>
                <w:sz w:val="20"/>
              </w:rPr>
              <w:t xml:space="preserve">. </w:t>
            </w:r>
            <w:r>
              <w:rPr>
                <w:rFonts w:ascii="Times New Roman"/>
                <w:b w:val="false"/>
                <w:i w:val="false"/>
                <w:color w:val="000000"/>
                <w:sz w:val="20"/>
              </w:rPr>
              <w:t xml:space="preserve">Место работы матери (если не работает, указать на чьем </w:t>
            </w:r>
            <w:r>
              <w:br/>
            </w:r>
            <w:r>
              <w:rPr>
                <w:rFonts w:ascii="Times New Roman"/>
                <w:b w:val="false"/>
                <w:i w:val="false"/>
                <w:color w:val="000000"/>
                <w:sz w:val="20"/>
              </w:rPr>
              <w:t xml:space="preserve">
иждивении находится ) ......................................... </w:t>
            </w:r>
            <w:r>
              <w:br/>
            </w:r>
            <w:r>
              <w:rPr>
                <w:rFonts w:ascii="Times New Roman"/>
                <w:b w:val="false"/>
                <w:i w:val="false"/>
                <w:color w:val="000000"/>
                <w:sz w:val="20"/>
              </w:rPr>
              <w:t xml:space="preserve">
............................................................... </w:t>
            </w:r>
            <w:r>
              <w:br/>
            </w:r>
            <w:r>
              <w:rPr>
                <w:rFonts w:ascii="Times New Roman"/>
                <w:b w:val="false"/>
                <w:i w:val="false"/>
                <w:color w:val="000000"/>
                <w:sz w:val="20"/>
              </w:rPr>
              <w:t xml:space="preserve">
Должность или выполняемая работа .............................. </w:t>
            </w:r>
            <w:r>
              <w:br/>
            </w:r>
            <w:r>
              <w:rPr>
                <w:rFonts w:ascii="Times New Roman"/>
                <w:b w:val="false"/>
                <w:i w:val="false"/>
                <w:color w:val="000000"/>
                <w:sz w:val="20"/>
              </w:rPr>
              <w:t xml:space="preserve">
8. Образование матери: не имеет - 1, начальное - 2, среднее </w:t>
            </w:r>
            <w:r>
              <w:br/>
            </w:r>
            <w:r>
              <w:rPr>
                <w:rFonts w:ascii="Times New Roman"/>
                <w:b w:val="false"/>
                <w:i w:val="false"/>
                <w:color w:val="000000"/>
                <w:sz w:val="20"/>
              </w:rPr>
              <w:t xml:space="preserve">
общее - 3, среднее специальное - 4, не оконченное среднее - 5, </w:t>
            </w:r>
            <w:r>
              <w:br/>
            </w:r>
            <w:r>
              <w:rPr>
                <w:rFonts w:ascii="Times New Roman"/>
                <w:b w:val="false"/>
                <w:i w:val="false"/>
                <w:color w:val="000000"/>
                <w:sz w:val="20"/>
              </w:rPr>
              <w:t xml:space="preserve">
высшее - 6, не оконченное высшее - 7 (подчеркнуть) </w:t>
            </w:r>
            <w:r>
              <w:br/>
            </w:r>
            <w:r>
              <w:rPr>
                <w:rFonts w:ascii="Times New Roman"/>
                <w:b w:val="false"/>
                <w:i w:val="false"/>
                <w:color w:val="000000"/>
                <w:sz w:val="20"/>
              </w:rPr>
              <w:t xml:space="preserve">
9. Фамилия, имя, отчество умершего ребенка .................... </w:t>
            </w:r>
            <w:r>
              <w:br/>
            </w:r>
            <w:r>
              <w:rPr>
                <w:rFonts w:ascii="Times New Roman"/>
                <w:b w:val="false"/>
                <w:i w:val="false"/>
                <w:color w:val="000000"/>
                <w:sz w:val="20"/>
              </w:rPr>
              <w:t xml:space="preserve">
10. Пол: мужской - 1, женский - 2, не определен - 3 </w:t>
            </w:r>
            <w:r>
              <w:br/>
            </w:r>
            <w:r>
              <w:rPr>
                <w:rFonts w:ascii="Times New Roman"/>
                <w:b w:val="false"/>
                <w:i w:val="false"/>
                <w:color w:val="000000"/>
                <w:sz w:val="20"/>
              </w:rPr>
              <w:t xml:space="preserve">
(подчеркнуть) </w:t>
            </w:r>
            <w:r>
              <w:br/>
            </w:r>
            <w:r>
              <w:rPr>
                <w:rFonts w:ascii="Times New Roman"/>
                <w:b w:val="false"/>
                <w:i w:val="false"/>
                <w:color w:val="000000"/>
                <w:sz w:val="20"/>
              </w:rPr>
              <w:t xml:space="preserve">
11. Дата рождения (мертворождения): год ...., месяц ........., </w:t>
            </w:r>
            <w:r>
              <w:br/>
            </w:r>
            <w:r>
              <w:rPr>
                <w:rFonts w:ascii="Times New Roman"/>
                <w:b w:val="false"/>
                <w:i w:val="false"/>
                <w:color w:val="000000"/>
                <w:sz w:val="20"/>
              </w:rPr>
              <w:t xml:space="preserve">
число ....., час ...., мин ........ </w:t>
            </w:r>
            <w:r>
              <w:br/>
            </w:r>
            <w:r>
              <w:rPr>
                <w:rFonts w:ascii="Times New Roman"/>
                <w:b w:val="false"/>
                <w:i w:val="false"/>
                <w:color w:val="000000"/>
                <w:sz w:val="20"/>
              </w:rPr>
              <w:t xml:space="preserve">
12. Дата смерти: год ...., месяц ........., число ....., час </w:t>
            </w:r>
            <w:r>
              <w:br/>
            </w:r>
            <w:r>
              <w:rPr>
                <w:rFonts w:ascii="Times New Roman"/>
                <w:b w:val="false"/>
                <w:i w:val="false"/>
                <w:color w:val="000000"/>
                <w:sz w:val="20"/>
              </w:rPr>
              <w:t xml:space="preserve">
...., мин ........ </w:t>
            </w:r>
            <w:r>
              <w:br/>
            </w:r>
            <w:r>
              <w:rPr>
                <w:rFonts w:ascii="Times New Roman"/>
                <w:b w:val="false"/>
                <w:i w:val="false"/>
                <w:color w:val="000000"/>
                <w:sz w:val="20"/>
              </w:rPr>
              <w:t xml:space="preserve">
13. Место смерти (мертворождения): а) республика, область </w:t>
            </w:r>
            <w:r>
              <w:br/>
            </w:r>
            <w:r>
              <w:rPr>
                <w:rFonts w:ascii="Times New Roman"/>
                <w:b w:val="false"/>
                <w:i w:val="false"/>
                <w:color w:val="000000"/>
                <w:sz w:val="20"/>
              </w:rPr>
              <w:t xml:space="preserve">
..................... район ............. город - 1, </w:t>
            </w:r>
            <w:r>
              <w:br/>
            </w:r>
            <w:r>
              <w:rPr>
                <w:rFonts w:ascii="Times New Roman"/>
                <w:b w:val="false"/>
                <w:i w:val="false"/>
                <w:color w:val="000000"/>
                <w:sz w:val="20"/>
              </w:rPr>
              <w:t xml:space="preserve">
село - 2 (подчеркнуть)............. </w:t>
            </w:r>
            <w:r>
              <w:br/>
            </w:r>
            <w:r>
              <w:rPr>
                <w:rFonts w:ascii="Times New Roman"/>
                <w:b w:val="false"/>
                <w:i w:val="false"/>
                <w:color w:val="000000"/>
                <w:sz w:val="20"/>
              </w:rPr>
              <w:t xml:space="preserve">
б) смерть (мертворождение) произошла: в стационаре - 1......., </w:t>
            </w:r>
            <w:r>
              <w:br/>
            </w:r>
            <w:r>
              <w:rPr>
                <w:rFonts w:ascii="Times New Roman"/>
                <w:b w:val="false"/>
                <w:i w:val="false"/>
                <w:color w:val="000000"/>
                <w:sz w:val="20"/>
              </w:rPr>
              <w:t xml:space="preserve">
дома - 2, в другом месте - 3 (вписать)........................ </w:t>
            </w:r>
            <w:r>
              <w:br/>
            </w:r>
            <w:r>
              <w:rPr>
                <w:rFonts w:ascii="Times New Roman"/>
                <w:b w:val="false"/>
                <w:i w:val="false"/>
                <w:color w:val="000000"/>
                <w:sz w:val="20"/>
              </w:rPr>
              <w:t xml:space="preserve">
14. Который по счету родившийся ребенок у матери.............. </w:t>
            </w:r>
            <w:r>
              <w:br/>
            </w:r>
            <w:r>
              <w:rPr>
                <w:rFonts w:ascii="Times New Roman"/>
                <w:b w:val="false"/>
                <w:i w:val="false"/>
                <w:color w:val="000000"/>
                <w:sz w:val="20"/>
              </w:rPr>
              <w:t xml:space="preserve">
15. Какие по счету роды ........; беременность ............... </w:t>
            </w:r>
            <w:r>
              <w:br/>
            </w:r>
            <w:r>
              <w:rPr>
                <w:rFonts w:ascii="Times New Roman"/>
                <w:b w:val="false"/>
                <w:i w:val="false"/>
                <w:color w:val="000000"/>
                <w:sz w:val="20"/>
              </w:rPr>
              <w:t xml:space="preserve">
16. Продолжительность настоящей беременности ................. </w:t>
            </w:r>
            <w:r>
              <w:br/>
            </w:r>
            <w:r>
              <w:rPr>
                <w:rFonts w:ascii="Times New Roman"/>
                <w:b w:val="false"/>
                <w:i w:val="false"/>
                <w:color w:val="000000"/>
                <w:sz w:val="20"/>
              </w:rPr>
              <w:t xml:space="preserve">
полных недель </w:t>
            </w:r>
            <w:r>
              <w:br/>
            </w:r>
            <w:r>
              <w:rPr>
                <w:rFonts w:ascii="Times New Roman"/>
                <w:b w:val="false"/>
                <w:i w:val="false"/>
                <w:color w:val="000000"/>
                <w:sz w:val="20"/>
              </w:rPr>
              <w:t xml:space="preserve">
17. Из предшествующих беременностей: число закончившихся </w:t>
            </w:r>
            <w:r>
              <w:br/>
            </w:r>
            <w:r>
              <w:rPr>
                <w:rFonts w:ascii="Times New Roman"/>
                <w:b w:val="false"/>
                <w:i w:val="false"/>
                <w:color w:val="000000"/>
                <w:sz w:val="20"/>
              </w:rPr>
              <w:t xml:space="preserve">
живорождением - 1 ....., мертворождением - 2 , </w:t>
            </w:r>
            <w:r>
              <w:br/>
            </w:r>
            <w:r>
              <w:rPr>
                <w:rFonts w:ascii="Times New Roman"/>
                <w:b w:val="false"/>
                <w:i w:val="false"/>
                <w:color w:val="000000"/>
                <w:sz w:val="20"/>
              </w:rPr>
              <w:t xml:space="preserve">
самопроизвольным выкидышем - 3 ...., медицинским абортом - 4 </w:t>
            </w:r>
            <w:r>
              <w:br/>
            </w:r>
            <w:r>
              <w:rPr>
                <w:rFonts w:ascii="Times New Roman"/>
                <w:b w:val="false"/>
                <w:i w:val="false"/>
                <w:color w:val="000000"/>
                <w:sz w:val="20"/>
              </w:rPr>
              <w:t xml:space="preserve">
......,  в том числе по мед. показаниям - 5 </w:t>
            </w:r>
            <w:r>
              <w:br/>
            </w:r>
            <w:r>
              <w:rPr>
                <w:rFonts w:ascii="Times New Roman"/>
                <w:b w:val="false"/>
                <w:i w:val="false"/>
                <w:color w:val="000000"/>
                <w:sz w:val="20"/>
              </w:rPr>
              <w:t xml:space="preserve">
18. Последняя из предшествующих беременностей закончилась: </w:t>
            </w:r>
            <w:r>
              <w:br/>
            </w:r>
            <w:r>
              <w:rPr>
                <w:rFonts w:ascii="Times New Roman"/>
                <w:b w:val="false"/>
                <w:i w:val="false"/>
                <w:color w:val="000000"/>
                <w:sz w:val="20"/>
              </w:rPr>
              <w:t xml:space="preserve">
рождением живого ребенка - 1, мертворождением - 2, </w:t>
            </w:r>
            <w:r>
              <w:br/>
            </w:r>
            <w:r>
              <w:rPr>
                <w:rFonts w:ascii="Times New Roman"/>
                <w:b w:val="false"/>
                <w:i w:val="false"/>
                <w:color w:val="000000"/>
                <w:sz w:val="20"/>
              </w:rPr>
              <w:t xml:space="preserve">
самопроизвольным выкидышем - 3, медицинским абортом - 5, в том </w:t>
            </w:r>
            <w:r>
              <w:br/>
            </w:r>
            <w:r>
              <w:rPr>
                <w:rFonts w:ascii="Times New Roman"/>
                <w:b w:val="false"/>
                <w:i w:val="false"/>
                <w:color w:val="000000"/>
                <w:sz w:val="20"/>
              </w:rPr>
              <w:t xml:space="preserve">
числе по мед. показаниям - 6 (подчеркнуть) </w:t>
            </w:r>
            <w:r>
              <w:br/>
            </w:r>
            <w:r>
              <w:rPr>
                <w:rFonts w:ascii="Times New Roman"/>
                <w:b w:val="false"/>
                <w:i w:val="false"/>
                <w:color w:val="000000"/>
                <w:sz w:val="20"/>
              </w:rPr>
              <w:t xml:space="preserve">
19. Число посещений врача (фельдшера, акушерки)................ </w:t>
            </w:r>
            <w:r>
              <w:br/>
            </w:r>
            <w:r>
              <w:rPr>
                <w:rFonts w:ascii="Times New Roman"/>
                <w:b w:val="false"/>
                <w:i w:val="false"/>
                <w:color w:val="000000"/>
                <w:sz w:val="20"/>
              </w:rPr>
              <w:t xml:space="preserve">
20. Роды принял: врач - 1, акушерка - 2, фельдшер - 3, </w:t>
            </w:r>
            <w:r>
              <w:br/>
            </w:r>
            <w:r>
              <w:rPr>
                <w:rFonts w:ascii="Times New Roman"/>
                <w:b w:val="false"/>
                <w:i w:val="false"/>
                <w:color w:val="000000"/>
                <w:sz w:val="20"/>
              </w:rPr>
              <w:t xml:space="preserve">
др. лицо - 4 (подчеркнуть) </w:t>
            </w:r>
            <w:r>
              <w:br/>
            </w:r>
            <w:r>
              <w:rPr>
                <w:rFonts w:ascii="Times New Roman"/>
                <w:b w:val="false"/>
                <w:i w:val="false"/>
                <w:color w:val="000000"/>
                <w:sz w:val="20"/>
              </w:rPr>
              <w:t xml:space="preserve">
21. Осложнения родов: </w:t>
            </w:r>
            <w:r>
              <w:br/>
            </w:r>
            <w:r>
              <w:rPr>
                <w:rFonts w:ascii="Times New Roman"/>
                <w:b w:val="false"/>
                <w:i w:val="false"/>
                <w:color w:val="000000"/>
                <w:sz w:val="20"/>
              </w:rPr>
              <w:t xml:space="preserve">
гипертермия во время родов                  01 </w:t>
            </w:r>
            <w:r>
              <w:br/>
            </w:r>
            <w:r>
              <w:rPr>
                <w:rFonts w:ascii="Times New Roman"/>
                <w:b w:val="false"/>
                <w:i w:val="false"/>
                <w:color w:val="000000"/>
                <w:sz w:val="20"/>
              </w:rPr>
              <w:t xml:space="preserve">
предлежание  плаценты                       02 </w:t>
            </w:r>
            <w:r>
              <w:br/>
            </w:r>
            <w:r>
              <w:rPr>
                <w:rFonts w:ascii="Times New Roman"/>
                <w:b w:val="false"/>
                <w:i w:val="false"/>
                <w:color w:val="000000"/>
                <w:sz w:val="20"/>
              </w:rPr>
              <w:t xml:space="preserve">
преждевременная отслойка плаценты           03 </w:t>
            </w:r>
            <w:r>
              <w:br/>
            </w:r>
            <w:r>
              <w:rPr>
                <w:rFonts w:ascii="Times New Roman"/>
                <w:b w:val="false"/>
                <w:i w:val="false"/>
                <w:color w:val="000000"/>
                <w:sz w:val="20"/>
              </w:rPr>
              <w:t xml:space="preserve">
неудачная попытка стимуляции родов          04 </w:t>
            </w:r>
            <w:r>
              <w:br/>
            </w:r>
            <w:r>
              <w:rPr>
                <w:rFonts w:ascii="Times New Roman"/>
                <w:b w:val="false"/>
                <w:i w:val="false"/>
                <w:color w:val="000000"/>
                <w:sz w:val="20"/>
              </w:rPr>
              <w:t xml:space="preserve">
стремительные роды                          05 </w:t>
            </w:r>
            <w:r>
              <w:br/>
            </w:r>
            <w:r>
              <w:rPr>
                <w:rFonts w:ascii="Times New Roman"/>
                <w:b w:val="false"/>
                <w:i w:val="false"/>
                <w:color w:val="000000"/>
                <w:sz w:val="20"/>
              </w:rPr>
              <w:t xml:space="preserve">
затруднительные роды вследствие </w:t>
            </w:r>
            <w:r>
              <w:br/>
            </w:r>
            <w:r>
              <w:rPr>
                <w:rFonts w:ascii="Times New Roman"/>
                <w:b w:val="false"/>
                <w:i w:val="false"/>
                <w:color w:val="000000"/>
                <w:sz w:val="20"/>
              </w:rPr>
              <w:t xml:space="preserve">
неправильного положения или </w:t>
            </w:r>
            <w:r>
              <w:br/>
            </w:r>
            <w:r>
              <w:rPr>
                <w:rFonts w:ascii="Times New Roman"/>
                <w:b w:val="false"/>
                <w:i w:val="false"/>
                <w:color w:val="000000"/>
                <w:sz w:val="20"/>
              </w:rPr>
              <w:t xml:space="preserve">
предлежания плода                           06 </w:t>
            </w:r>
            <w:r>
              <w:br/>
            </w:r>
            <w:r>
              <w:rPr>
                <w:rFonts w:ascii="Times New Roman"/>
                <w:b w:val="false"/>
                <w:i w:val="false"/>
                <w:color w:val="000000"/>
                <w:sz w:val="20"/>
              </w:rPr>
              <w:t xml:space="preserve">
гипертензия, вызванная беременностью        07 </w:t>
            </w:r>
            <w:r>
              <w:br/>
            </w:r>
            <w:r>
              <w:rPr>
                <w:rFonts w:ascii="Times New Roman"/>
                <w:b w:val="false"/>
                <w:i w:val="false"/>
                <w:color w:val="000000"/>
                <w:sz w:val="20"/>
              </w:rPr>
              <w:t xml:space="preserve">
кровотечение во время родов                 08 </w:t>
            </w:r>
            <w:r>
              <w:br/>
            </w:r>
            <w:r>
              <w:rPr>
                <w:rFonts w:ascii="Times New Roman"/>
                <w:b w:val="false"/>
                <w:i w:val="false"/>
                <w:color w:val="000000"/>
                <w:sz w:val="20"/>
              </w:rPr>
              <w:t xml:space="preserve">
роды и родоразрешение, осложнившиеся </w:t>
            </w:r>
            <w:r>
              <w:br/>
            </w:r>
            <w:r>
              <w:rPr>
                <w:rFonts w:ascii="Times New Roman"/>
                <w:b w:val="false"/>
                <w:i w:val="false"/>
                <w:color w:val="000000"/>
                <w:sz w:val="20"/>
              </w:rPr>
              <w:t xml:space="preserve">
стрессом плода (дистресс)                   09 </w:t>
            </w:r>
            <w:r>
              <w:br/>
            </w:r>
            <w:r>
              <w:rPr>
                <w:rFonts w:ascii="Times New Roman"/>
                <w:b w:val="false"/>
                <w:i w:val="false"/>
                <w:color w:val="000000"/>
                <w:sz w:val="20"/>
              </w:rPr>
              <w:t xml:space="preserve">
роды и родоразрешение, осложнившиеся </w:t>
            </w:r>
            <w:r>
              <w:br/>
            </w:r>
            <w:r>
              <w:rPr>
                <w:rFonts w:ascii="Times New Roman"/>
                <w:b w:val="false"/>
                <w:i w:val="false"/>
                <w:color w:val="000000"/>
                <w:sz w:val="20"/>
              </w:rPr>
              <w:t xml:space="preserve">
патологическим состоянием пуповины          10 </w:t>
            </w:r>
            <w:r>
              <w:br/>
            </w:r>
            <w:r>
              <w:rPr>
                <w:rFonts w:ascii="Times New Roman"/>
                <w:b w:val="false"/>
                <w:i w:val="false"/>
                <w:color w:val="000000"/>
                <w:sz w:val="20"/>
              </w:rPr>
              <w:t xml:space="preserve">
другие (указать)....................        11 </w:t>
            </w:r>
            <w:r>
              <w:br/>
            </w:r>
            <w:r>
              <w:rPr>
                <w:rFonts w:ascii="Times New Roman"/>
                <w:b w:val="false"/>
                <w:i w:val="false"/>
                <w:color w:val="000000"/>
                <w:sz w:val="20"/>
              </w:rPr>
              <w:t xml:space="preserve">
не было                                     00 </w:t>
            </w:r>
            <w:r>
              <w:br/>
            </w:r>
            <w:r>
              <w:rPr>
                <w:rFonts w:ascii="Times New Roman"/>
                <w:b w:val="false"/>
                <w:i w:val="false"/>
                <w:color w:val="000000"/>
                <w:sz w:val="20"/>
              </w:rPr>
              <w:t xml:space="preserve">
22. Операции и оперативные пособия, предпринятые с целью </w:t>
            </w:r>
            <w:r>
              <w:br/>
            </w:r>
            <w:r>
              <w:rPr>
                <w:rFonts w:ascii="Times New Roman"/>
                <w:b w:val="false"/>
                <w:i w:val="false"/>
                <w:color w:val="000000"/>
                <w:sz w:val="20"/>
              </w:rPr>
              <w:t xml:space="preserve">
родоразрешения: не было - 1, были - 2 (указать какие)......... </w:t>
            </w:r>
            <w:r>
              <w:br/>
            </w:r>
            <w:r>
              <w:rPr>
                <w:rFonts w:ascii="Times New Roman"/>
                <w:b w:val="false"/>
                <w:i w:val="false"/>
                <w:color w:val="000000"/>
                <w:sz w:val="20"/>
              </w:rPr>
              <w:t xml:space="preserve">
.............................................................. </w:t>
            </w:r>
            <w:r>
              <w:br/>
            </w:r>
            <w:r>
              <w:rPr>
                <w:rFonts w:ascii="Times New Roman"/>
                <w:b w:val="false"/>
                <w:i w:val="false"/>
                <w:color w:val="000000"/>
                <w:sz w:val="20"/>
              </w:rPr>
              <w:t xml:space="preserve">
23. Ребенок (плод) родился: при одноплодных родах - 1, первым </w:t>
            </w:r>
            <w:r>
              <w:br/>
            </w:r>
            <w:r>
              <w:rPr>
                <w:rFonts w:ascii="Times New Roman"/>
                <w:b w:val="false"/>
                <w:i w:val="false"/>
                <w:color w:val="000000"/>
                <w:sz w:val="20"/>
              </w:rPr>
              <w:t xml:space="preserve">
из двойни - 2, вторым из двойни - 3, других многоплодных родах </w:t>
            </w:r>
            <w:r>
              <w:br/>
            </w:r>
            <w:r>
              <w:rPr>
                <w:rFonts w:ascii="Times New Roman"/>
                <w:b w:val="false"/>
                <w:i w:val="false"/>
                <w:color w:val="000000"/>
                <w:sz w:val="20"/>
              </w:rPr>
              <w:t xml:space="preserve">
- 4 (подчеркнуть) </w:t>
            </w:r>
            <w:r>
              <w:br/>
            </w:r>
            <w:r>
              <w:rPr>
                <w:rFonts w:ascii="Times New Roman"/>
                <w:b w:val="false"/>
                <w:i w:val="false"/>
                <w:color w:val="000000"/>
                <w:sz w:val="20"/>
              </w:rPr>
              <w:t xml:space="preserve">
24. Ребенок (плод) родился: доношенным - 1, недоношенным - 2, </w:t>
            </w:r>
            <w:r>
              <w:br/>
            </w:r>
            <w:r>
              <w:rPr>
                <w:rFonts w:ascii="Times New Roman"/>
                <w:b w:val="false"/>
                <w:i w:val="false"/>
                <w:color w:val="000000"/>
                <w:sz w:val="20"/>
              </w:rPr>
              <w:t xml:space="preserve">
переношеным - 3 (подчеркнуть) </w:t>
            </w:r>
            <w:r>
              <w:br/>
            </w:r>
            <w:r>
              <w:rPr>
                <w:rFonts w:ascii="Times New Roman"/>
                <w:b w:val="false"/>
                <w:i w:val="false"/>
                <w:color w:val="000000"/>
                <w:sz w:val="20"/>
              </w:rPr>
              <w:t xml:space="preserve">
25. Ребенок (плод) родился: мертвым - 1, мацерированным - 2, </w:t>
            </w:r>
            <w:r>
              <w:br/>
            </w:r>
            <w:r>
              <w:rPr>
                <w:rFonts w:ascii="Times New Roman"/>
                <w:b w:val="false"/>
                <w:i w:val="false"/>
                <w:color w:val="000000"/>
                <w:sz w:val="20"/>
              </w:rPr>
              <w:t xml:space="preserve">
в асфиксии - 3 (подчеркнуть) </w:t>
            </w:r>
            <w:r>
              <w:br/>
            </w:r>
            <w:r>
              <w:rPr>
                <w:rFonts w:ascii="Times New Roman"/>
                <w:b w:val="false"/>
                <w:i w:val="false"/>
                <w:color w:val="000000"/>
                <w:sz w:val="20"/>
              </w:rPr>
              <w:t xml:space="preserve">
26. Масса ребенка (плода) при рождении .................... гр. </w:t>
            </w:r>
            <w:r>
              <w:br/>
            </w:r>
            <w:r>
              <w:rPr>
                <w:rFonts w:ascii="Times New Roman"/>
                <w:b w:val="false"/>
                <w:i w:val="false"/>
                <w:color w:val="000000"/>
                <w:sz w:val="20"/>
              </w:rPr>
              <w:t xml:space="preserve">
27. Рост ребенка (плода) ................ см. </w:t>
            </w:r>
            <w:r>
              <w:br/>
            </w:r>
            <w:r>
              <w:rPr>
                <w:rFonts w:ascii="Times New Roman"/>
                <w:b w:val="false"/>
                <w:i w:val="false"/>
                <w:color w:val="000000"/>
                <w:sz w:val="20"/>
              </w:rPr>
              <w:t xml:space="preserve">
28. Критерии живорождения: </w:t>
            </w:r>
            <w:r>
              <w:br/>
            </w:r>
            <w:r>
              <w:rPr>
                <w:rFonts w:ascii="Times New Roman"/>
                <w:b w:val="false"/>
                <w:i w:val="false"/>
                <w:color w:val="000000"/>
                <w:sz w:val="20"/>
              </w:rPr>
              <w:t xml:space="preserve">
дыхание - 1, сердцебинение - 2, пульсация пуповины - 3, </w:t>
            </w:r>
            <w:r>
              <w:br/>
            </w:r>
            <w:r>
              <w:rPr>
                <w:rFonts w:ascii="Times New Roman"/>
                <w:b w:val="false"/>
                <w:i w:val="false"/>
                <w:color w:val="000000"/>
                <w:sz w:val="20"/>
              </w:rPr>
              <w:t xml:space="preserve">
произвольное сокращение мускулатуры - 4 (подчеркнуть) </w:t>
            </w:r>
            <w:r>
              <w:br/>
            </w:r>
            <w:r>
              <w:rPr>
                <w:rFonts w:ascii="Times New Roman"/>
                <w:b w:val="false"/>
                <w:i w:val="false"/>
                <w:color w:val="000000"/>
                <w:sz w:val="20"/>
              </w:rPr>
              <w:t xml:space="preserve">
29. Смерть ребенка (плода) наступила: до начала родовой </w:t>
            </w:r>
            <w:r>
              <w:br/>
            </w:r>
            <w:r>
              <w:rPr>
                <w:rFonts w:ascii="Times New Roman"/>
                <w:b w:val="false"/>
                <w:i w:val="false"/>
                <w:color w:val="000000"/>
                <w:sz w:val="20"/>
              </w:rPr>
              <w:t xml:space="preserve">
деятельности - 1, во время родов - 2, после родов - 3, </w:t>
            </w:r>
            <w:r>
              <w:br/>
            </w:r>
            <w:r>
              <w:rPr>
                <w:rFonts w:ascii="Times New Roman"/>
                <w:b w:val="false"/>
                <w:i w:val="false"/>
                <w:color w:val="000000"/>
                <w:sz w:val="20"/>
              </w:rPr>
              <w:t xml:space="preserve">
неизвестно - 4 (подчеркнуть) </w:t>
            </w:r>
            <w:r>
              <w:br/>
            </w:r>
            <w:r>
              <w:rPr>
                <w:rFonts w:ascii="Times New Roman"/>
                <w:b w:val="false"/>
                <w:i w:val="false"/>
                <w:color w:val="000000"/>
                <w:sz w:val="20"/>
              </w:rPr>
              <w:t xml:space="preserve">
30. Смерть ребенка (плода) произошла: от заболевания - 1, </w:t>
            </w:r>
            <w:r>
              <w:br/>
            </w:r>
            <w:r>
              <w:rPr>
                <w:rFonts w:ascii="Times New Roman"/>
                <w:b w:val="false"/>
                <w:i w:val="false"/>
                <w:color w:val="000000"/>
                <w:sz w:val="20"/>
              </w:rPr>
              <w:t xml:space="preserve">
несчастного случая - 2, убийства - 3, род смерти не установлен </w:t>
            </w:r>
            <w:r>
              <w:br/>
            </w:r>
            <w:r>
              <w:rPr>
                <w:rFonts w:ascii="Times New Roman"/>
                <w:b w:val="false"/>
                <w:i w:val="false"/>
                <w:color w:val="000000"/>
                <w:sz w:val="20"/>
              </w:rPr>
              <w:t xml:space="preserve">
- 4 (подчеркнуть) </w:t>
            </w:r>
            <w:r>
              <w:br/>
            </w:r>
            <w:r>
              <w:rPr>
                <w:rFonts w:ascii="Times New Roman"/>
                <w:b w:val="false"/>
                <w:i w:val="false"/>
                <w:color w:val="000000"/>
                <w:sz w:val="20"/>
              </w:rPr>
              <w:t xml:space="preserve">
31. Оценка по шкале Апгар: через 1 мин. ...... баллов, </w:t>
            </w:r>
            <w:r>
              <w:br/>
            </w:r>
            <w:r>
              <w:rPr>
                <w:rFonts w:ascii="Times New Roman"/>
                <w:b w:val="false"/>
                <w:i w:val="false"/>
                <w:color w:val="000000"/>
                <w:sz w:val="20"/>
              </w:rPr>
              <w:t xml:space="preserve">
через 5 мин. ....... баллов.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rPr>
                <w:rFonts w:ascii="Times New Roman"/>
                <w:b/>
                <w:i w:val="false"/>
                <w:color w:val="000000"/>
                <w:sz w:val="20"/>
              </w:rPr>
              <w:t xml:space="preserve">Медицинские факторы </w:t>
            </w:r>
            <w:r>
              <w:br/>
            </w:r>
            <w:r>
              <w:rPr>
                <w:rFonts w:ascii="Times New Roman"/>
                <w:b w:val="false"/>
                <w:i w:val="false"/>
                <w:color w:val="000000"/>
                <w:sz w:val="20"/>
              </w:rPr>
              <w:t>
</w:t>
            </w:r>
            <w:r>
              <w:rPr>
                <w:rFonts w:ascii="Times New Roman"/>
                <w:b/>
                <w:i w:val="false"/>
                <w:color w:val="000000"/>
                <w:sz w:val="20"/>
              </w:rPr>
              <w:t xml:space="preserve">риска настоящей </w:t>
            </w:r>
            <w:r>
              <w:br/>
            </w:r>
            <w:r>
              <w:rPr>
                <w:rFonts w:ascii="Times New Roman"/>
                <w:b w:val="false"/>
                <w:i w:val="false"/>
                <w:color w:val="000000"/>
                <w:sz w:val="20"/>
              </w:rPr>
              <w:t>
</w:t>
            </w:r>
            <w:r>
              <w:rPr>
                <w:rFonts w:ascii="Times New Roman"/>
                <w:b/>
                <w:i w:val="false"/>
                <w:color w:val="000000"/>
                <w:sz w:val="20"/>
              </w:rPr>
              <w:t xml:space="preserve">беременности </w:t>
            </w:r>
            <w:r>
              <w:rPr>
                <w:rFonts w:ascii="Times New Roman"/>
                <w:b w:val="false"/>
                <w:i w:val="false"/>
                <w:color w:val="000000"/>
                <w:sz w:val="20"/>
              </w:rPr>
              <w:t xml:space="preserve">: </w:t>
            </w:r>
            <w:r>
              <w:br/>
            </w:r>
            <w:r>
              <w:rPr>
                <w:rFonts w:ascii="Times New Roman"/>
                <w:b w:val="false"/>
                <w:i w:val="false"/>
                <w:color w:val="000000"/>
                <w:sz w:val="20"/>
              </w:rPr>
              <w:t xml:space="preserve">
Анемия                     01 </w:t>
            </w:r>
            <w:r>
              <w:br/>
            </w:r>
            <w:r>
              <w:rPr>
                <w:rFonts w:ascii="Times New Roman"/>
                <w:b w:val="false"/>
                <w:i w:val="false"/>
                <w:color w:val="000000"/>
                <w:sz w:val="20"/>
              </w:rPr>
              <w:t xml:space="preserve">
Болезни системы </w:t>
            </w:r>
            <w:r>
              <w:br/>
            </w:r>
            <w:r>
              <w:rPr>
                <w:rFonts w:ascii="Times New Roman"/>
                <w:b w:val="false"/>
                <w:i w:val="false"/>
                <w:color w:val="000000"/>
                <w:sz w:val="20"/>
              </w:rPr>
              <w:t xml:space="preserve">
кровообращения             02 </w:t>
            </w:r>
            <w:r>
              <w:br/>
            </w:r>
            <w:r>
              <w:rPr>
                <w:rFonts w:ascii="Times New Roman"/>
                <w:b w:val="false"/>
                <w:i w:val="false"/>
                <w:color w:val="000000"/>
                <w:sz w:val="20"/>
              </w:rPr>
              <w:t xml:space="preserve">
Болезни органов дыхания    03 </w:t>
            </w:r>
            <w:r>
              <w:br/>
            </w:r>
            <w:r>
              <w:rPr>
                <w:rFonts w:ascii="Times New Roman"/>
                <w:b w:val="false"/>
                <w:i w:val="false"/>
                <w:color w:val="000000"/>
                <w:sz w:val="20"/>
              </w:rPr>
              <w:t xml:space="preserve">
Инфекционные и </w:t>
            </w:r>
            <w:r>
              <w:br/>
            </w:r>
            <w:r>
              <w:rPr>
                <w:rFonts w:ascii="Times New Roman"/>
                <w:b w:val="false"/>
                <w:i w:val="false"/>
                <w:color w:val="000000"/>
                <w:sz w:val="20"/>
              </w:rPr>
              <w:t xml:space="preserve">
паразитарные болезни </w:t>
            </w:r>
            <w:r>
              <w:br/>
            </w:r>
            <w:r>
              <w:rPr>
                <w:rFonts w:ascii="Times New Roman"/>
                <w:b w:val="false"/>
                <w:i w:val="false"/>
                <w:color w:val="000000"/>
                <w:sz w:val="20"/>
              </w:rPr>
              <w:t xml:space="preserve">
матери                     04 </w:t>
            </w:r>
            <w:r>
              <w:br/>
            </w:r>
            <w:r>
              <w:rPr>
                <w:rFonts w:ascii="Times New Roman"/>
                <w:b w:val="false"/>
                <w:i w:val="false"/>
                <w:color w:val="000000"/>
                <w:sz w:val="20"/>
              </w:rPr>
              <w:t xml:space="preserve">
Гипертензия </w:t>
            </w:r>
            <w:r>
              <w:br/>
            </w:r>
            <w:r>
              <w:rPr>
                <w:rFonts w:ascii="Times New Roman"/>
                <w:b w:val="false"/>
                <w:i w:val="false"/>
                <w:color w:val="000000"/>
                <w:sz w:val="20"/>
              </w:rPr>
              <w:t xml:space="preserve">
кардиоваскулярная          05 </w:t>
            </w:r>
            <w:r>
              <w:br/>
            </w:r>
            <w:r>
              <w:rPr>
                <w:rFonts w:ascii="Times New Roman"/>
                <w:b w:val="false"/>
                <w:i w:val="false"/>
                <w:color w:val="000000"/>
                <w:sz w:val="20"/>
              </w:rPr>
              <w:t xml:space="preserve">
Гипертензия почечная       06 </w:t>
            </w:r>
            <w:r>
              <w:br/>
            </w:r>
            <w:r>
              <w:rPr>
                <w:rFonts w:ascii="Times New Roman"/>
                <w:b w:val="false"/>
                <w:i w:val="false"/>
                <w:color w:val="000000"/>
                <w:sz w:val="20"/>
              </w:rPr>
              <w:t xml:space="preserve">
Вызванная беременностью </w:t>
            </w:r>
            <w:r>
              <w:br/>
            </w:r>
            <w:r>
              <w:rPr>
                <w:rFonts w:ascii="Times New Roman"/>
                <w:b w:val="false"/>
                <w:i w:val="false"/>
                <w:color w:val="000000"/>
                <w:sz w:val="20"/>
              </w:rPr>
              <w:t xml:space="preserve">
гипертензия                07 </w:t>
            </w:r>
            <w:r>
              <w:br/>
            </w:r>
            <w:r>
              <w:rPr>
                <w:rFonts w:ascii="Times New Roman"/>
                <w:b w:val="false"/>
                <w:i w:val="false"/>
                <w:color w:val="000000"/>
                <w:sz w:val="20"/>
              </w:rPr>
              <w:t xml:space="preserve">
Сахарный диабет            08 </w:t>
            </w:r>
            <w:r>
              <w:br/>
            </w:r>
            <w:r>
              <w:rPr>
                <w:rFonts w:ascii="Times New Roman"/>
                <w:b w:val="false"/>
                <w:i w:val="false"/>
                <w:color w:val="000000"/>
                <w:sz w:val="20"/>
              </w:rPr>
              <w:t xml:space="preserve">
Болезни почек              09 </w:t>
            </w:r>
            <w:r>
              <w:br/>
            </w:r>
            <w:r>
              <w:rPr>
                <w:rFonts w:ascii="Times New Roman"/>
                <w:b w:val="false"/>
                <w:i w:val="false"/>
                <w:color w:val="000000"/>
                <w:sz w:val="20"/>
              </w:rPr>
              <w:t xml:space="preserve">
Гидрамнион (многоводие)    10 </w:t>
            </w:r>
            <w:r>
              <w:br/>
            </w:r>
            <w:r>
              <w:rPr>
                <w:rFonts w:ascii="Times New Roman"/>
                <w:b w:val="false"/>
                <w:i w:val="false"/>
                <w:color w:val="000000"/>
                <w:sz w:val="20"/>
              </w:rPr>
              <w:t xml:space="preserve">
Олигогидрамнион            11 </w:t>
            </w:r>
            <w:r>
              <w:br/>
            </w:r>
            <w:r>
              <w:rPr>
                <w:rFonts w:ascii="Times New Roman"/>
                <w:b w:val="false"/>
                <w:i w:val="false"/>
                <w:color w:val="000000"/>
                <w:sz w:val="20"/>
              </w:rPr>
              <w:t xml:space="preserve">
Эклампсия                  12 </w:t>
            </w:r>
            <w:r>
              <w:br/>
            </w:r>
            <w:r>
              <w:rPr>
                <w:rFonts w:ascii="Times New Roman"/>
                <w:b w:val="false"/>
                <w:i w:val="false"/>
                <w:color w:val="000000"/>
                <w:sz w:val="20"/>
              </w:rPr>
              <w:t xml:space="preserve">
Кровотечение в ранние </w:t>
            </w:r>
            <w:r>
              <w:br/>
            </w:r>
            <w:r>
              <w:rPr>
                <w:rFonts w:ascii="Times New Roman"/>
                <w:b w:val="false"/>
                <w:i w:val="false"/>
                <w:color w:val="000000"/>
                <w:sz w:val="20"/>
              </w:rPr>
              <w:t xml:space="preserve">
сроки беременности         13 </w:t>
            </w:r>
            <w:r>
              <w:br/>
            </w:r>
            <w:r>
              <w:rPr>
                <w:rFonts w:ascii="Times New Roman"/>
                <w:b w:val="false"/>
                <w:i w:val="false"/>
                <w:color w:val="000000"/>
                <w:sz w:val="20"/>
              </w:rPr>
              <w:t xml:space="preserve">
Инфекция мочеполовых </w:t>
            </w:r>
            <w:r>
              <w:br/>
            </w:r>
            <w:r>
              <w:rPr>
                <w:rFonts w:ascii="Times New Roman"/>
                <w:b w:val="false"/>
                <w:i w:val="false"/>
                <w:color w:val="000000"/>
                <w:sz w:val="20"/>
              </w:rPr>
              <w:t xml:space="preserve">
путей                      14 </w:t>
            </w:r>
            <w:r>
              <w:br/>
            </w:r>
            <w:r>
              <w:rPr>
                <w:rFonts w:ascii="Times New Roman"/>
                <w:b w:val="false"/>
                <w:i w:val="false"/>
                <w:color w:val="000000"/>
                <w:sz w:val="20"/>
              </w:rPr>
              <w:t xml:space="preserve">
Недостаточность питания </w:t>
            </w:r>
            <w:r>
              <w:br/>
            </w:r>
            <w:r>
              <w:rPr>
                <w:rFonts w:ascii="Times New Roman"/>
                <w:b w:val="false"/>
                <w:i w:val="false"/>
                <w:color w:val="000000"/>
                <w:sz w:val="20"/>
              </w:rPr>
              <w:t xml:space="preserve">
при беременности           15 </w:t>
            </w:r>
            <w:r>
              <w:br/>
            </w:r>
            <w:r>
              <w:rPr>
                <w:rFonts w:ascii="Times New Roman"/>
                <w:b w:val="false"/>
                <w:i w:val="false"/>
                <w:color w:val="000000"/>
                <w:sz w:val="20"/>
              </w:rPr>
              <w:t xml:space="preserve">
Генитальный герпес         16 </w:t>
            </w:r>
            <w:r>
              <w:br/>
            </w:r>
            <w:r>
              <w:rPr>
                <w:rFonts w:ascii="Times New Roman"/>
                <w:b w:val="false"/>
                <w:i w:val="false"/>
                <w:color w:val="000000"/>
                <w:sz w:val="20"/>
              </w:rPr>
              <w:t xml:space="preserve">
Недостаточность плаценты   17 </w:t>
            </w:r>
            <w:r>
              <w:br/>
            </w:r>
            <w:r>
              <w:rPr>
                <w:rFonts w:ascii="Times New Roman"/>
                <w:b w:val="false"/>
                <w:i w:val="false"/>
                <w:color w:val="000000"/>
                <w:sz w:val="20"/>
              </w:rPr>
              <w:t xml:space="preserve">
Rh-сенсибилизация          18 </w:t>
            </w:r>
            <w:r>
              <w:br/>
            </w:r>
            <w:r>
              <w:rPr>
                <w:rFonts w:ascii="Times New Roman"/>
                <w:b w:val="false"/>
                <w:i w:val="false"/>
                <w:color w:val="000000"/>
                <w:sz w:val="20"/>
              </w:rPr>
              <w:t xml:space="preserve">
Крупный плод               19 </w:t>
            </w:r>
            <w:r>
              <w:br/>
            </w:r>
            <w:r>
              <w:rPr>
                <w:rFonts w:ascii="Times New Roman"/>
                <w:b w:val="false"/>
                <w:i w:val="false"/>
                <w:color w:val="000000"/>
                <w:sz w:val="20"/>
              </w:rPr>
              <w:t xml:space="preserve">
Гипотрофия плода           20 </w:t>
            </w:r>
            <w:r>
              <w:br/>
            </w:r>
            <w:r>
              <w:rPr>
                <w:rFonts w:ascii="Times New Roman"/>
                <w:b w:val="false"/>
                <w:i w:val="false"/>
                <w:color w:val="000000"/>
                <w:sz w:val="20"/>
              </w:rPr>
              <w:t xml:space="preserve">
Другие (указать)           21 </w:t>
            </w:r>
            <w:r>
              <w:br/>
            </w:r>
            <w:r>
              <w:rPr>
                <w:rFonts w:ascii="Times New Roman"/>
                <w:b w:val="false"/>
                <w:i w:val="false"/>
                <w:color w:val="000000"/>
                <w:sz w:val="20"/>
              </w:rPr>
              <w:t xml:space="preserve">
Не было                    00 </w:t>
            </w:r>
            <w:r>
              <w:br/>
            </w:r>
            <w:r>
              <w:rPr>
                <w:rFonts w:ascii="Times New Roman"/>
                <w:b w:val="false"/>
                <w:i w:val="false"/>
                <w:color w:val="000000"/>
                <w:sz w:val="20"/>
              </w:rPr>
              <w:t xml:space="preserve">
33. </w:t>
            </w:r>
            <w:r>
              <w:rPr>
                <w:rFonts w:ascii="Times New Roman"/>
                <w:b/>
                <w:i w:val="false"/>
                <w:color w:val="000000"/>
                <w:sz w:val="20"/>
              </w:rPr>
              <w:t xml:space="preserve">Прочие факторы риска </w:t>
            </w:r>
            <w:r>
              <w:br/>
            </w:r>
            <w:r>
              <w:rPr>
                <w:rFonts w:ascii="Times New Roman"/>
                <w:b w:val="false"/>
                <w:i w:val="false"/>
                <w:color w:val="000000"/>
                <w:sz w:val="20"/>
              </w:rPr>
              <w:t>
</w:t>
            </w:r>
            <w:r>
              <w:rPr>
                <w:rFonts w:ascii="Times New Roman"/>
                <w:b/>
                <w:i w:val="false"/>
                <w:color w:val="000000"/>
                <w:sz w:val="20"/>
              </w:rPr>
              <w:t xml:space="preserve">во время беременности </w:t>
            </w:r>
            <w:r>
              <w:rPr>
                <w:rFonts w:ascii="Times New Roman"/>
                <w:b w:val="false"/>
                <w:i w:val="false"/>
                <w:color w:val="000000"/>
                <w:sz w:val="20"/>
              </w:rPr>
              <w:t xml:space="preserve">: </w:t>
            </w:r>
            <w:r>
              <w:br/>
            </w:r>
            <w:r>
              <w:rPr>
                <w:rFonts w:ascii="Times New Roman"/>
                <w:b w:val="false"/>
                <w:i w:val="false"/>
                <w:color w:val="000000"/>
                <w:sz w:val="20"/>
              </w:rPr>
              <w:t xml:space="preserve">
Курение                    01 </w:t>
            </w:r>
            <w:r>
              <w:br/>
            </w:r>
            <w:r>
              <w:rPr>
                <w:rFonts w:ascii="Times New Roman"/>
                <w:b w:val="false"/>
                <w:i w:val="false"/>
                <w:color w:val="000000"/>
                <w:sz w:val="20"/>
              </w:rPr>
              <w:t xml:space="preserve">
Употребление алкоголя      02 </w:t>
            </w:r>
            <w:r>
              <w:br/>
            </w:r>
            <w:r>
              <w:rPr>
                <w:rFonts w:ascii="Times New Roman"/>
                <w:b w:val="false"/>
                <w:i w:val="false"/>
                <w:color w:val="000000"/>
                <w:sz w:val="20"/>
              </w:rPr>
              <w:t xml:space="preserve">
34. Осложнения родов: </w:t>
            </w:r>
            <w:r>
              <w:br/>
            </w:r>
            <w:r>
              <w:rPr>
                <w:rFonts w:ascii="Times New Roman"/>
                <w:b w:val="false"/>
                <w:i w:val="false"/>
                <w:color w:val="000000"/>
                <w:sz w:val="20"/>
              </w:rPr>
              <w:t xml:space="preserve">
Гипертермия во время </w:t>
            </w:r>
            <w:r>
              <w:br/>
            </w:r>
            <w:r>
              <w:rPr>
                <w:rFonts w:ascii="Times New Roman"/>
                <w:b w:val="false"/>
                <w:i w:val="false"/>
                <w:color w:val="000000"/>
                <w:sz w:val="20"/>
              </w:rPr>
              <w:t xml:space="preserve">
родов                      01 </w:t>
            </w:r>
            <w:r>
              <w:br/>
            </w:r>
            <w:r>
              <w:rPr>
                <w:rFonts w:ascii="Times New Roman"/>
                <w:b w:val="false"/>
                <w:i w:val="false"/>
                <w:color w:val="000000"/>
                <w:sz w:val="20"/>
              </w:rPr>
              <w:t xml:space="preserve">
Предлежание плаценты       02 </w:t>
            </w:r>
            <w:r>
              <w:br/>
            </w:r>
            <w:r>
              <w:rPr>
                <w:rFonts w:ascii="Times New Roman"/>
                <w:b w:val="false"/>
                <w:i w:val="false"/>
                <w:color w:val="000000"/>
                <w:sz w:val="20"/>
              </w:rPr>
              <w:t xml:space="preserve">
Преждевременная отслойка </w:t>
            </w:r>
            <w:r>
              <w:br/>
            </w:r>
            <w:r>
              <w:rPr>
                <w:rFonts w:ascii="Times New Roman"/>
                <w:b w:val="false"/>
                <w:i w:val="false"/>
                <w:color w:val="000000"/>
                <w:sz w:val="20"/>
              </w:rPr>
              <w:t xml:space="preserve">
плаценты                   03 </w:t>
            </w:r>
            <w:r>
              <w:br/>
            </w:r>
            <w:r>
              <w:rPr>
                <w:rFonts w:ascii="Times New Roman"/>
                <w:b w:val="false"/>
                <w:i w:val="false"/>
                <w:color w:val="000000"/>
                <w:sz w:val="20"/>
              </w:rPr>
              <w:t xml:space="preserve">
Стремительные роды         04 </w:t>
            </w:r>
            <w:r>
              <w:br/>
            </w:r>
            <w:r>
              <w:rPr>
                <w:rFonts w:ascii="Times New Roman"/>
                <w:b w:val="false"/>
                <w:i w:val="false"/>
                <w:color w:val="000000"/>
                <w:sz w:val="20"/>
              </w:rPr>
              <w:t xml:space="preserve">
Затруднительные роды </w:t>
            </w:r>
            <w:r>
              <w:br/>
            </w:r>
            <w:r>
              <w:rPr>
                <w:rFonts w:ascii="Times New Roman"/>
                <w:b w:val="false"/>
                <w:i w:val="false"/>
                <w:color w:val="000000"/>
                <w:sz w:val="20"/>
              </w:rPr>
              <w:t xml:space="preserve">
вследствие неправильного </w:t>
            </w:r>
            <w:r>
              <w:br/>
            </w:r>
            <w:r>
              <w:rPr>
                <w:rFonts w:ascii="Times New Roman"/>
                <w:b w:val="false"/>
                <w:i w:val="false"/>
                <w:color w:val="000000"/>
                <w:sz w:val="20"/>
              </w:rPr>
              <w:t xml:space="preserve">
положения или предлежания </w:t>
            </w:r>
            <w:r>
              <w:br/>
            </w:r>
            <w:r>
              <w:rPr>
                <w:rFonts w:ascii="Times New Roman"/>
                <w:b w:val="false"/>
                <w:i w:val="false"/>
                <w:color w:val="000000"/>
                <w:sz w:val="20"/>
              </w:rPr>
              <w:t xml:space="preserve">
плода                      05 </w:t>
            </w:r>
            <w:r>
              <w:br/>
            </w:r>
            <w:r>
              <w:rPr>
                <w:rFonts w:ascii="Times New Roman"/>
                <w:b w:val="false"/>
                <w:i w:val="false"/>
                <w:color w:val="000000"/>
                <w:sz w:val="20"/>
              </w:rPr>
              <w:t xml:space="preserve">
Кровотечение во время </w:t>
            </w:r>
            <w:r>
              <w:br/>
            </w:r>
            <w:r>
              <w:rPr>
                <w:rFonts w:ascii="Times New Roman"/>
                <w:b w:val="false"/>
                <w:i w:val="false"/>
                <w:color w:val="000000"/>
                <w:sz w:val="20"/>
              </w:rPr>
              <w:t xml:space="preserve">
родов                      06 </w:t>
            </w:r>
            <w:r>
              <w:br/>
            </w:r>
            <w:r>
              <w:rPr>
                <w:rFonts w:ascii="Times New Roman"/>
                <w:b w:val="false"/>
                <w:i w:val="false"/>
                <w:color w:val="000000"/>
                <w:sz w:val="20"/>
              </w:rPr>
              <w:t xml:space="preserve">
Роды и родоразрешение, </w:t>
            </w:r>
            <w:r>
              <w:br/>
            </w:r>
            <w:r>
              <w:rPr>
                <w:rFonts w:ascii="Times New Roman"/>
                <w:b w:val="false"/>
                <w:i w:val="false"/>
                <w:color w:val="000000"/>
                <w:sz w:val="20"/>
              </w:rPr>
              <w:t xml:space="preserve">
осложнившиеся стрессом </w:t>
            </w:r>
            <w:r>
              <w:br/>
            </w:r>
            <w:r>
              <w:rPr>
                <w:rFonts w:ascii="Times New Roman"/>
                <w:b w:val="false"/>
                <w:i w:val="false"/>
                <w:color w:val="000000"/>
                <w:sz w:val="20"/>
              </w:rPr>
              <w:t xml:space="preserve">
плода (дистресс)           07 </w:t>
            </w:r>
            <w:r>
              <w:br/>
            </w:r>
            <w:r>
              <w:rPr>
                <w:rFonts w:ascii="Times New Roman"/>
                <w:b w:val="false"/>
                <w:i w:val="false"/>
                <w:color w:val="000000"/>
                <w:sz w:val="20"/>
              </w:rPr>
              <w:t xml:space="preserve">
Роды и родоразрешение, </w:t>
            </w:r>
            <w:r>
              <w:br/>
            </w:r>
            <w:r>
              <w:rPr>
                <w:rFonts w:ascii="Times New Roman"/>
                <w:b w:val="false"/>
                <w:i w:val="false"/>
                <w:color w:val="000000"/>
                <w:sz w:val="20"/>
              </w:rPr>
              <w:t xml:space="preserve">
осложнившиеся патологическим </w:t>
            </w:r>
            <w:r>
              <w:br/>
            </w:r>
            <w:r>
              <w:rPr>
                <w:rFonts w:ascii="Times New Roman"/>
                <w:b w:val="false"/>
                <w:i w:val="false"/>
                <w:color w:val="000000"/>
                <w:sz w:val="20"/>
              </w:rPr>
              <w:t xml:space="preserve">
состоянием пуповины        08 </w:t>
            </w:r>
            <w:r>
              <w:br/>
            </w:r>
            <w:r>
              <w:rPr>
                <w:rFonts w:ascii="Times New Roman"/>
                <w:b w:val="false"/>
                <w:i w:val="false"/>
                <w:color w:val="000000"/>
                <w:sz w:val="20"/>
              </w:rPr>
              <w:t xml:space="preserve">
Другие (указать)           09 </w:t>
            </w:r>
            <w:r>
              <w:br/>
            </w:r>
            <w:r>
              <w:rPr>
                <w:rFonts w:ascii="Times New Roman"/>
                <w:b w:val="false"/>
                <w:i w:val="false"/>
                <w:color w:val="000000"/>
                <w:sz w:val="20"/>
              </w:rPr>
              <w:t xml:space="preserve">
Не было                    00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i w:val="false"/>
                <w:color w:val="000000"/>
                <w:sz w:val="20"/>
              </w:rPr>
              <w:t xml:space="preserve">Акушерские процедуры </w:t>
            </w:r>
            <w:r>
              <w:br/>
            </w:r>
            <w:r>
              <w:rPr>
                <w:rFonts w:ascii="Times New Roman"/>
                <w:b w:val="false"/>
                <w:i w:val="false"/>
                <w:color w:val="000000"/>
                <w:sz w:val="20"/>
              </w:rPr>
              <w:t xml:space="preserve">
Амниоцентез                 01 </w:t>
            </w:r>
            <w:r>
              <w:br/>
            </w:r>
            <w:r>
              <w:rPr>
                <w:rFonts w:ascii="Times New Roman"/>
                <w:b w:val="false"/>
                <w:i w:val="false"/>
                <w:color w:val="000000"/>
                <w:sz w:val="20"/>
              </w:rPr>
              <w:t xml:space="preserve">
Мониторинг плода            02 </w:t>
            </w:r>
            <w:r>
              <w:br/>
            </w:r>
            <w:r>
              <w:rPr>
                <w:rFonts w:ascii="Times New Roman"/>
                <w:b w:val="false"/>
                <w:i w:val="false"/>
                <w:color w:val="000000"/>
                <w:sz w:val="20"/>
              </w:rPr>
              <w:t xml:space="preserve">
Стимуляция плода            03 </w:t>
            </w:r>
            <w:r>
              <w:br/>
            </w:r>
            <w:r>
              <w:rPr>
                <w:rFonts w:ascii="Times New Roman"/>
                <w:b w:val="false"/>
                <w:i w:val="false"/>
                <w:color w:val="000000"/>
                <w:sz w:val="20"/>
              </w:rPr>
              <w:t xml:space="preserve">
Ультрасонография            04 </w:t>
            </w:r>
            <w:r>
              <w:br/>
            </w:r>
            <w:r>
              <w:rPr>
                <w:rFonts w:ascii="Times New Roman"/>
                <w:b w:val="false"/>
                <w:i w:val="false"/>
                <w:color w:val="000000"/>
                <w:sz w:val="20"/>
              </w:rPr>
              <w:t xml:space="preserve">
Другие (указать)            05 </w:t>
            </w:r>
            <w:r>
              <w:br/>
            </w:r>
            <w:r>
              <w:rPr>
                <w:rFonts w:ascii="Times New Roman"/>
                <w:b w:val="false"/>
                <w:i w:val="false"/>
                <w:color w:val="000000"/>
                <w:sz w:val="20"/>
              </w:rPr>
              <w:t xml:space="preserve">
Не производили              00 </w:t>
            </w:r>
            <w:r>
              <w:br/>
            </w:r>
            <w:r>
              <w:rPr>
                <w:rFonts w:ascii="Times New Roman"/>
                <w:b w:val="false"/>
                <w:i w:val="false"/>
                <w:color w:val="000000"/>
                <w:sz w:val="20"/>
              </w:rPr>
              <w:t xml:space="preserve">
36. </w:t>
            </w:r>
            <w:r>
              <w:rPr>
                <w:rFonts w:ascii="Times New Roman"/>
                <w:b/>
                <w:i w:val="false"/>
                <w:color w:val="000000"/>
                <w:sz w:val="20"/>
              </w:rPr>
              <w:t xml:space="preserve">Осложнения периода </w:t>
            </w:r>
            <w:r>
              <w:br/>
            </w:r>
            <w:r>
              <w:rPr>
                <w:rFonts w:ascii="Times New Roman"/>
                <w:b w:val="false"/>
                <w:i w:val="false"/>
                <w:color w:val="000000"/>
                <w:sz w:val="20"/>
              </w:rPr>
              <w:t>
</w:t>
            </w:r>
            <w:r>
              <w:rPr>
                <w:rFonts w:ascii="Times New Roman"/>
                <w:b/>
                <w:i w:val="false"/>
                <w:color w:val="000000"/>
                <w:sz w:val="20"/>
              </w:rPr>
              <w:t xml:space="preserve">новорожденности </w:t>
            </w:r>
            <w:r>
              <w:rPr>
                <w:rFonts w:ascii="Times New Roman"/>
                <w:b w:val="false"/>
                <w:i w:val="false"/>
                <w:color w:val="000000"/>
                <w:sz w:val="20"/>
              </w:rPr>
              <w:t xml:space="preserve">: </w:t>
            </w:r>
            <w:r>
              <w:br/>
            </w:r>
            <w:r>
              <w:rPr>
                <w:rFonts w:ascii="Times New Roman"/>
                <w:b w:val="false"/>
                <w:i w:val="false"/>
                <w:color w:val="000000"/>
                <w:sz w:val="20"/>
              </w:rPr>
              <w:t xml:space="preserve">
Анемия                      01 </w:t>
            </w:r>
            <w:r>
              <w:br/>
            </w:r>
            <w:r>
              <w:rPr>
                <w:rFonts w:ascii="Times New Roman"/>
                <w:b w:val="false"/>
                <w:i w:val="false"/>
                <w:color w:val="000000"/>
                <w:sz w:val="20"/>
              </w:rPr>
              <w:t xml:space="preserve">
Фатальный алкогольный </w:t>
            </w:r>
            <w:r>
              <w:br/>
            </w:r>
            <w:r>
              <w:rPr>
                <w:rFonts w:ascii="Times New Roman"/>
                <w:b w:val="false"/>
                <w:i w:val="false"/>
                <w:color w:val="000000"/>
                <w:sz w:val="20"/>
              </w:rPr>
              <w:t xml:space="preserve">
синдром                     02 </w:t>
            </w:r>
            <w:r>
              <w:br/>
            </w:r>
            <w:r>
              <w:rPr>
                <w:rFonts w:ascii="Times New Roman"/>
                <w:b w:val="false"/>
                <w:i w:val="false"/>
                <w:color w:val="000000"/>
                <w:sz w:val="20"/>
              </w:rPr>
              <w:t xml:space="preserve">
Синдром мекониевой пробки   03 </w:t>
            </w:r>
            <w:r>
              <w:br/>
            </w:r>
            <w:r>
              <w:rPr>
                <w:rFonts w:ascii="Times New Roman"/>
                <w:b w:val="false"/>
                <w:i w:val="false"/>
                <w:color w:val="000000"/>
                <w:sz w:val="20"/>
              </w:rPr>
              <w:t xml:space="preserve">
Легочная вентиляция до </w:t>
            </w:r>
            <w:r>
              <w:br/>
            </w:r>
            <w:r>
              <w:rPr>
                <w:rFonts w:ascii="Times New Roman"/>
                <w:b w:val="false"/>
                <w:i w:val="false"/>
                <w:color w:val="000000"/>
                <w:sz w:val="20"/>
              </w:rPr>
              <w:t xml:space="preserve">
30 мин.                     04 </w:t>
            </w:r>
            <w:r>
              <w:br/>
            </w:r>
            <w:r>
              <w:rPr>
                <w:rFonts w:ascii="Times New Roman"/>
                <w:b w:val="false"/>
                <w:i w:val="false"/>
                <w:color w:val="000000"/>
                <w:sz w:val="20"/>
              </w:rPr>
              <w:t xml:space="preserve">
Легочная вентиляция свыше </w:t>
            </w:r>
            <w:r>
              <w:br/>
            </w:r>
            <w:r>
              <w:rPr>
                <w:rFonts w:ascii="Times New Roman"/>
                <w:b w:val="false"/>
                <w:i w:val="false"/>
                <w:color w:val="000000"/>
                <w:sz w:val="20"/>
              </w:rPr>
              <w:t xml:space="preserve">
30 мин.                     05 </w:t>
            </w:r>
            <w:r>
              <w:br/>
            </w:r>
            <w:r>
              <w:rPr>
                <w:rFonts w:ascii="Times New Roman"/>
                <w:b w:val="false"/>
                <w:i w:val="false"/>
                <w:color w:val="000000"/>
                <w:sz w:val="20"/>
              </w:rPr>
              <w:t xml:space="preserve">
Другие (указать)            06 </w:t>
            </w:r>
            <w:r>
              <w:br/>
            </w:r>
            <w:r>
              <w:rPr>
                <w:rFonts w:ascii="Times New Roman"/>
                <w:b w:val="false"/>
                <w:i w:val="false"/>
                <w:color w:val="000000"/>
                <w:sz w:val="20"/>
              </w:rPr>
              <w:t xml:space="preserve">
Нет осложнений              00 </w:t>
            </w:r>
            <w:r>
              <w:br/>
            </w:r>
            <w:r>
              <w:rPr>
                <w:rFonts w:ascii="Times New Roman"/>
                <w:b w:val="false"/>
                <w:i w:val="false"/>
                <w:color w:val="000000"/>
                <w:sz w:val="20"/>
              </w:rPr>
              <w:t xml:space="preserve">
37. </w:t>
            </w:r>
            <w:r>
              <w:rPr>
                <w:rFonts w:ascii="Times New Roman"/>
                <w:b/>
                <w:i w:val="false"/>
                <w:color w:val="000000"/>
                <w:sz w:val="20"/>
              </w:rPr>
              <w:t xml:space="preserve">Врожденные аномалии </w:t>
            </w:r>
            <w:r>
              <w:br/>
            </w:r>
            <w:r>
              <w:rPr>
                <w:rFonts w:ascii="Times New Roman"/>
                <w:b w:val="false"/>
                <w:i w:val="false"/>
                <w:color w:val="000000"/>
                <w:sz w:val="20"/>
              </w:rPr>
              <w:t xml:space="preserve">
(пороки развития, деформации </w:t>
            </w:r>
            <w:r>
              <w:br/>
            </w:r>
            <w:r>
              <w:rPr>
                <w:rFonts w:ascii="Times New Roman"/>
                <w:b w:val="false"/>
                <w:i w:val="false"/>
                <w:color w:val="000000"/>
                <w:sz w:val="20"/>
              </w:rPr>
              <w:t xml:space="preserve">
и хромосомные нарушения) </w:t>
            </w:r>
            <w:r>
              <w:br/>
            </w:r>
            <w:r>
              <w:rPr>
                <w:rFonts w:ascii="Times New Roman"/>
                <w:b w:val="false"/>
                <w:i w:val="false"/>
                <w:color w:val="000000"/>
                <w:sz w:val="20"/>
              </w:rPr>
              <w:t xml:space="preserve">
Анэнцефалия                 01 </w:t>
            </w:r>
            <w:r>
              <w:br/>
            </w:r>
            <w:r>
              <w:rPr>
                <w:rFonts w:ascii="Times New Roman"/>
                <w:b w:val="false"/>
                <w:i w:val="false"/>
                <w:color w:val="000000"/>
                <w:sz w:val="20"/>
              </w:rPr>
              <w:t xml:space="preserve">
Спинно-мозговая грыжа       02 </w:t>
            </w:r>
            <w:r>
              <w:br/>
            </w:r>
            <w:r>
              <w:rPr>
                <w:rFonts w:ascii="Times New Roman"/>
                <w:b w:val="false"/>
                <w:i w:val="false"/>
                <w:color w:val="000000"/>
                <w:sz w:val="20"/>
              </w:rPr>
              <w:t xml:space="preserve">
Энцефалоцеле                03 </w:t>
            </w:r>
            <w:r>
              <w:br/>
            </w:r>
            <w:r>
              <w:rPr>
                <w:rFonts w:ascii="Times New Roman"/>
                <w:b w:val="false"/>
                <w:i w:val="false"/>
                <w:color w:val="000000"/>
                <w:sz w:val="20"/>
              </w:rPr>
              <w:t xml:space="preserve">
Гидроцефалия                04 </w:t>
            </w:r>
            <w:r>
              <w:br/>
            </w:r>
            <w:r>
              <w:rPr>
                <w:rFonts w:ascii="Times New Roman"/>
                <w:b w:val="false"/>
                <w:i w:val="false"/>
                <w:color w:val="000000"/>
                <w:sz w:val="20"/>
              </w:rPr>
              <w:t xml:space="preserve">
Расщелина неба              05 </w:t>
            </w:r>
            <w:r>
              <w:br/>
            </w:r>
            <w:r>
              <w:rPr>
                <w:rFonts w:ascii="Times New Roman"/>
                <w:b w:val="false"/>
                <w:i w:val="false"/>
                <w:color w:val="000000"/>
                <w:sz w:val="20"/>
              </w:rPr>
              <w:t xml:space="preserve">
Тотальная расщелина губы    06 </w:t>
            </w:r>
            <w:r>
              <w:br/>
            </w:r>
            <w:r>
              <w:rPr>
                <w:rFonts w:ascii="Times New Roman"/>
                <w:b w:val="false"/>
                <w:i w:val="false"/>
                <w:color w:val="000000"/>
                <w:sz w:val="20"/>
              </w:rPr>
              <w:t xml:space="preserve">
Атрезия пищевода            07 </w:t>
            </w:r>
            <w:r>
              <w:br/>
            </w:r>
            <w:r>
              <w:rPr>
                <w:rFonts w:ascii="Times New Roman"/>
                <w:b w:val="false"/>
                <w:i w:val="false"/>
                <w:color w:val="000000"/>
                <w:sz w:val="20"/>
              </w:rPr>
              <w:t xml:space="preserve">
Атрезия ануса               08 </w:t>
            </w:r>
            <w:r>
              <w:br/>
            </w:r>
            <w:r>
              <w:rPr>
                <w:rFonts w:ascii="Times New Roman"/>
                <w:b w:val="false"/>
                <w:i w:val="false"/>
                <w:color w:val="000000"/>
                <w:sz w:val="20"/>
              </w:rPr>
              <w:t xml:space="preserve">
Эписпадия                   09 </w:t>
            </w:r>
            <w:r>
              <w:br/>
            </w:r>
            <w:r>
              <w:rPr>
                <w:rFonts w:ascii="Times New Roman"/>
                <w:b w:val="false"/>
                <w:i w:val="false"/>
                <w:color w:val="000000"/>
                <w:sz w:val="20"/>
              </w:rPr>
              <w:t xml:space="preserve">
Редукционные пороки </w:t>
            </w:r>
            <w:r>
              <w:br/>
            </w:r>
            <w:r>
              <w:rPr>
                <w:rFonts w:ascii="Times New Roman"/>
                <w:b w:val="false"/>
                <w:i w:val="false"/>
                <w:color w:val="000000"/>
                <w:sz w:val="20"/>
              </w:rPr>
              <w:t xml:space="preserve">
конечностей                 10 </w:t>
            </w:r>
            <w:r>
              <w:br/>
            </w:r>
            <w:r>
              <w:rPr>
                <w:rFonts w:ascii="Times New Roman"/>
                <w:b w:val="false"/>
                <w:i w:val="false"/>
                <w:color w:val="000000"/>
                <w:sz w:val="20"/>
              </w:rPr>
              <w:t xml:space="preserve">
Омфалоцеле                  11 </w:t>
            </w:r>
            <w:r>
              <w:br/>
            </w:r>
            <w:r>
              <w:rPr>
                <w:rFonts w:ascii="Times New Roman"/>
                <w:b w:val="false"/>
                <w:i w:val="false"/>
                <w:color w:val="000000"/>
                <w:sz w:val="20"/>
              </w:rPr>
              <w:t xml:space="preserve">
Синдром Дауна               12 </w:t>
            </w:r>
            <w:r>
              <w:br/>
            </w:r>
            <w:r>
              <w:rPr>
                <w:rFonts w:ascii="Times New Roman"/>
                <w:b w:val="false"/>
                <w:i w:val="false"/>
                <w:color w:val="000000"/>
                <w:sz w:val="20"/>
              </w:rPr>
              <w:t xml:space="preserve">
Другие (указать)            13 </w:t>
            </w:r>
            <w:r>
              <w:br/>
            </w:r>
            <w:r>
              <w:rPr>
                <w:rFonts w:ascii="Times New Roman"/>
                <w:b w:val="false"/>
                <w:i w:val="false"/>
                <w:color w:val="000000"/>
                <w:sz w:val="20"/>
              </w:rPr>
              <w:t xml:space="preserve">
Не было                     00 </w:t>
            </w:r>
            <w:r>
              <w:br/>
            </w:r>
            <w:r>
              <w:rPr>
                <w:rFonts w:ascii="Times New Roman"/>
                <w:b w:val="false"/>
                <w:i w:val="false"/>
                <w:color w:val="000000"/>
                <w:sz w:val="20"/>
              </w:rPr>
              <w:t xml:space="preserve">
38. </w:t>
            </w:r>
            <w:r>
              <w:rPr>
                <w:rFonts w:ascii="Times New Roman"/>
                <w:b/>
                <w:i w:val="false"/>
                <w:color w:val="000000"/>
                <w:sz w:val="20"/>
              </w:rPr>
              <w:t xml:space="preserve">Социальные факторы </w:t>
            </w:r>
            <w:r>
              <w:br/>
            </w:r>
            <w:r>
              <w:rPr>
                <w:rFonts w:ascii="Times New Roman"/>
                <w:b w:val="false"/>
                <w:i w:val="false"/>
                <w:color w:val="000000"/>
                <w:sz w:val="20"/>
              </w:rPr>
              <w:t xml:space="preserve">
Мать взята под наблюдение </w:t>
            </w:r>
            <w:r>
              <w:br/>
            </w:r>
            <w:r>
              <w:rPr>
                <w:rFonts w:ascii="Times New Roman"/>
                <w:b w:val="false"/>
                <w:i w:val="false"/>
                <w:color w:val="000000"/>
                <w:sz w:val="20"/>
              </w:rPr>
              <w:t xml:space="preserve">
В первой половине </w:t>
            </w:r>
            <w:r>
              <w:br/>
            </w:r>
            <w:r>
              <w:rPr>
                <w:rFonts w:ascii="Times New Roman"/>
                <w:b w:val="false"/>
                <w:i w:val="false"/>
                <w:color w:val="000000"/>
                <w:sz w:val="20"/>
              </w:rPr>
              <w:t xml:space="preserve">
беременности                01 </w:t>
            </w:r>
            <w:r>
              <w:br/>
            </w:r>
            <w:r>
              <w:rPr>
                <w:rFonts w:ascii="Times New Roman"/>
                <w:b w:val="false"/>
                <w:i w:val="false"/>
                <w:color w:val="000000"/>
                <w:sz w:val="20"/>
              </w:rPr>
              <w:t xml:space="preserve">
Во второй половине </w:t>
            </w:r>
            <w:r>
              <w:br/>
            </w:r>
            <w:r>
              <w:rPr>
                <w:rFonts w:ascii="Times New Roman"/>
                <w:b w:val="false"/>
                <w:i w:val="false"/>
                <w:color w:val="000000"/>
                <w:sz w:val="20"/>
              </w:rPr>
              <w:t xml:space="preserve">
беременности                02 </w:t>
            </w:r>
            <w:r>
              <w:br/>
            </w:r>
            <w:r>
              <w:rPr>
                <w:rFonts w:ascii="Times New Roman"/>
                <w:b w:val="false"/>
                <w:i w:val="false"/>
                <w:color w:val="000000"/>
                <w:sz w:val="20"/>
              </w:rPr>
              <w:t xml:space="preserve">
Причины: - оплата </w:t>
            </w:r>
            <w:r>
              <w:br/>
            </w:r>
            <w:r>
              <w:rPr>
                <w:rFonts w:ascii="Times New Roman"/>
                <w:b w:val="false"/>
                <w:i w:val="false"/>
                <w:color w:val="000000"/>
                <w:sz w:val="20"/>
              </w:rPr>
              <w:t xml:space="preserve">
за мед. услуги              02.1 </w:t>
            </w:r>
            <w:r>
              <w:br/>
            </w:r>
            <w:r>
              <w:rPr>
                <w:rFonts w:ascii="Times New Roman"/>
                <w:b w:val="false"/>
                <w:i w:val="false"/>
                <w:color w:val="000000"/>
                <w:sz w:val="20"/>
              </w:rPr>
              <w:t xml:space="preserve">
- отсутствие работы         02.2 </w:t>
            </w:r>
            <w:r>
              <w:br/>
            </w:r>
            <w:r>
              <w:rPr>
                <w:rFonts w:ascii="Times New Roman"/>
                <w:b w:val="false"/>
                <w:i w:val="false"/>
                <w:color w:val="000000"/>
                <w:sz w:val="20"/>
              </w:rPr>
              <w:t xml:space="preserve">
- отсутствие прописки       02.3 </w:t>
            </w:r>
            <w:r>
              <w:br/>
            </w:r>
            <w:r>
              <w:rPr>
                <w:rFonts w:ascii="Times New Roman"/>
                <w:b w:val="false"/>
                <w:i w:val="false"/>
                <w:color w:val="000000"/>
                <w:sz w:val="20"/>
              </w:rPr>
              <w:t xml:space="preserve">
- по незнанию               02.4 </w:t>
            </w:r>
            <w:r>
              <w:br/>
            </w:r>
            <w:r>
              <w:rPr>
                <w:rFonts w:ascii="Times New Roman"/>
                <w:b w:val="false"/>
                <w:i w:val="false"/>
                <w:color w:val="000000"/>
                <w:sz w:val="20"/>
              </w:rPr>
              <w:t xml:space="preserve">
- по другим причинам        02.5 </w:t>
            </w:r>
            <w:r>
              <w:br/>
            </w:r>
            <w:r>
              <w:rPr>
                <w:rFonts w:ascii="Times New Roman"/>
                <w:b w:val="false"/>
                <w:i w:val="false"/>
                <w:color w:val="000000"/>
                <w:sz w:val="20"/>
              </w:rPr>
              <w:t xml:space="preserve">
Не наблюдалась у врача      03 </w:t>
            </w:r>
            <w:r>
              <w:br/>
            </w:r>
            <w:r>
              <w:rPr>
                <w:rFonts w:ascii="Times New Roman"/>
                <w:b w:val="false"/>
                <w:i w:val="false"/>
                <w:color w:val="000000"/>
                <w:sz w:val="20"/>
              </w:rPr>
              <w:t xml:space="preserve">
39. </w:t>
            </w:r>
            <w:r>
              <w:rPr>
                <w:rFonts w:ascii="Times New Roman"/>
                <w:b/>
                <w:i w:val="false"/>
                <w:color w:val="000000"/>
                <w:sz w:val="20"/>
              </w:rPr>
              <w:t xml:space="preserve">Методы родоразрешения </w:t>
            </w:r>
            <w:r>
              <w:rPr>
                <w:rFonts w:ascii="Times New Roman"/>
                <w:b w:val="false"/>
                <w:i w:val="false"/>
                <w:color w:val="000000"/>
                <w:sz w:val="20"/>
              </w:rPr>
              <w:t xml:space="preserve">: </w:t>
            </w:r>
            <w:r>
              <w:br/>
            </w:r>
            <w:r>
              <w:rPr>
                <w:rFonts w:ascii="Times New Roman"/>
                <w:b w:val="false"/>
                <w:i w:val="false"/>
                <w:color w:val="000000"/>
                <w:sz w:val="20"/>
              </w:rPr>
              <w:t xml:space="preserve">
Естественный путь </w:t>
            </w:r>
            <w:r>
              <w:br/>
            </w:r>
            <w:r>
              <w:rPr>
                <w:rFonts w:ascii="Times New Roman"/>
                <w:b w:val="false"/>
                <w:i w:val="false"/>
                <w:color w:val="000000"/>
                <w:sz w:val="20"/>
              </w:rPr>
              <w:t xml:space="preserve">
родоразрешения               01 </w:t>
            </w:r>
            <w:r>
              <w:br/>
            </w:r>
            <w:r>
              <w:rPr>
                <w:rFonts w:ascii="Times New Roman"/>
                <w:b w:val="false"/>
                <w:i w:val="false"/>
                <w:color w:val="000000"/>
                <w:sz w:val="20"/>
              </w:rPr>
              <w:t xml:space="preserve">
Оперативное (кесарево сечение, </w:t>
            </w:r>
            <w:r>
              <w:br/>
            </w:r>
            <w:r>
              <w:rPr>
                <w:rFonts w:ascii="Times New Roman"/>
                <w:b w:val="false"/>
                <w:i w:val="false"/>
                <w:color w:val="000000"/>
                <w:sz w:val="20"/>
              </w:rPr>
              <w:t xml:space="preserve">
вакуум-экстракция, наложение </w:t>
            </w:r>
            <w:r>
              <w:br/>
            </w:r>
            <w:r>
              <w:rPr>
                <w:rFonts w:ascii="Times New Roman"/>
                <w:b w:val="false"/>
                <w:i w:val="false"/>
                <w:color w:val="000000"/>
                <w:sz w:val="20"/>
              </w:rPr>
              <w:t xml:space="preserve">
акушерских щипцов)           02 </w:t>
            </w:r>
          </w:p>
        </w:tc>
      </w:tr>
    </w:tbl>
    <w:bookmarkEnd w:id="18"/>
    <w:p>
      <w:pPr>
        <w:spacing w:after="0"/>
        <w:ind w:left="0"/>
        <w:jc w:val="both"/>
      </w:pPr>
      <w:r>
        <w:rPr>
          <w:rFonts w:ascii="Times New Roman"/>
          <w:b w:val="false"/>
          <w:i w:val="false"/>
          <w:color w:val="000000"/>
          <w:sz w:val="28"/>
        </w:rPr>
        <w:t xml:space="preserve">40. Причина перинатальной смерти:                Код МКБ-10 </w:t>
      </w:r>
      <w:r>
        <w:br/>
      </w:r>
      <w:r>
        <w:rPr>
          <w:rFonts w:ascii="Times New Roman"/>
          <w:b w:val="false"/>
          <w:i w:val="false"/>
          <w:color w:val="000000"/>
          <w:sz w:val="28"/>
        </w:rPr>
        <w:t xml:space="preserve">
1) а)_______________________________________    | | | | | | </w:t>
      </w:r>
      <w:r>
        <w:br/>
      </w:r>
      <w:r>
        <w:rPr>
          <w:rFonts w:ascii="Times New Roman"/>
          <w:b w:val="false"/>
          <w:i w:val="false"/>
          <w:color w:val="000000"/>
          <w:sz w:val="28"/>
        </w:rPr>
        <w:t xml:space="preserve">
  основное заболевание или состояние ребенка    | | | | | | </w:t>
      </w:r>
      <w:r>
        <w:br/>
      </w:r>
      <w:r>
        <w:rPr>
          <w:rFonts w:ascii="Times New Roman"/>
          <w:b w:val="false"/>
          <w:i w:val="false"/>
          <w:color w:val="000000"/>
          <w:sz w:val="28"/>
        </w:rPr>
        <w:t xml:space="preserve">
  (плода), явившееся причиной смерти            | | | | | | </w:t>
      </w:r>
      <w:r>
        <w:br/>
      </w:r>
      <w:r>
        <w:rPr>
          <w:rFonts w:ascii="Times New Roman"/>
          <w:b w:val="false"/>
          <w:i w:val="false"/>
          <w:color w:val="000000"/>
          <w:sz w:val="28"/>
        </w:rPr>
        <w:t xml:space="preserve">
  (указывается одно заболевание))               |_|_|_|_|_|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б)__________________________________________    | | | | | | </w:t>
      </w:r>
      <w:r>
        <w:br/>
      </w:r>
      <w:r>
        <w:rPr>
          <w:rFonts w:ascii="Times New Roman"/>
          <w:b w:val="false"/>
          <w:i w:val="false"/>
          <w:color w:val="000000"/>
          <w:sz w:val="28"/>
        </w:rPr>
        <w:t xml:space="preserve">
  другие заболевания или состояния у ребенка    | | | | | | </w:t>
      </w:r>
      <w:r>
        <w:br/>
      </w:r>
      <w:r>
        <w:rPr>
          <w:rFonts w:ascii="Times New Roman"/>
          <w:b w:val="false"/>
          <w:i w:val="false"/>
          <w:color w:val="000000"/>
          <w:sz w:val="28"/>
        </w:rPr>
        <w:t xml:space="preserve">
  (плода)                                       |_|_|_|_|_| </w:t>
      </w:r>
    </w:p>
    <w:p>
      <w:pPr>
        <w:spacing w:after="0"/>
        <w:ind w:left="0"/>
        <w:jc w:val="both"/>
      </w:pPr>
      <w:r>
        <w:rPr>
          <w:rFonts w:ascii="Times New Roman"/>
          <w:b w:val="false"/>
          <w:i w:val="false"/>
          <w:color w:val="000000"/>
          <w:sz w:val="28"/>
        </w:rPr>
        <w:t xml:space="preserve">в)__________________________________________    | | | | | | </w:t>
      </w:r>
      <w:r>
        <w:br/>
      </w:r>
      <w:r>
        <w:rPr>
          <w:rFonts w:ascii="Times New Roman"/>
          <w:b w:val="false"/>
          <w:i w:val="false"/>
          <w:color w:val="000000"/>
          <w:sz w:val="28"/>
        </w:rPr>
        <w:t xml:space="preserve">
  основное заболевание или состояние матери     | | | | | | </w:t>
      </w:r>
      <w:r>
        <w:br/>
      </w:r>
      <w:r>
        <w:rPr>
          <w:rFonts w:ascii="Times New Roman"/>
          <w:b w:val="false"/>
          <w:i w:val="false"/>
          <w:color w:val="000000"/>
          <w:sz w:val="28"/>
        </w:rPr>
        <w:t xml:space="preserve">
(состояние последа),                           | | | | | | </w:t>
      </w:r>
      <w:r>
        <w:br/>
      </w:r>
      <w:r>
        <w:rPr>
          <w:rFonts w:ascii="Times New Roman"/>
          <w:b w:val="false"/>
          <w:i w:val="false"/>
          <w:color w:val="000000"/>
          <w:sz w:val="28"/>
        </w:rPr>
        <w:t xml:space="preserve">
  обусловившее причину смерти ребенка (плода)   |_|_|_|_|_| </w:t>
      </w:r>
    </w:p>
    <w:p>
      <w:pPr>
        <w:spacing w:after="0"/>
        <w:ind w:left="0"/>
        <w:jc w:val="both"/>
      </w:pPr>
      <w:r>
        <w:rPr>
          <w:rFonts w:ascii="Times New Roman"/>
          <w:b w:val="false"/>
          <w:i w:val="false"/>
          <w:color w:val="000000"/>
          <w:sz w:val="28"/>
        </w:rPr>
        <w:t xml:space="preserve">г)__________________________________________    | | | | | | </w:t>
      </w:r>
      <w:r>
        <w:br/>
      </w:r>
      <w:r>
        <w:rPr>
          <w:rFonts w:ascii="Times New Roman"/>
          <w:b w:val="false"/>
          <w:i w:val="false"/>
          <w:color w:val="000000"/>
          <w:sz w:val="28"/>
        </w:rPr>
        <w:t xml:space="preserve">
   другие заболевания или состояния матери      | | | | | | </w:t>
      </w:r>
      <w:r>
        <w:br/>
      </w:r>
      <w:r>
        <w:rPr>
          <w:rFonts w:ascii="Times New Roman"/>
          <w:b w:val="false"/>
          <w:i w:val="false"/>
          <w:color w:val="000000"/>
          <w:sz w:val="28"/>
        </w:rPr>
        <w:t xml:space="preserve">
  (состояние последа), способствующие смерти    | | | | | | </w:t>
      </w:r>
      <w:r>
        <w:br/>
      </w:r>
      <w:r>
        <w:rPr>
          <w:rFonts w:ascii="Times New Roman"/>
          <w:b w:val="false"/>
          <w:i w:val="false"/>
          <w:color w:val="000000"/>
          <w:sz w:val="28"/>
        </w:rPr>
        <w:t xml:space="preserve">
   ребенка (плода)                              |_|_|_|_|_| </w:t>
      </w:r>
    </w:p>
    <w:p>
      <w:pPr>
        <w:spacing w:after="0"/>
        <w:ind w:left="0"/>
        <w:jc w:val="both"/>
      </w:pPr>
      <w:r>
        <w:rPr>
          <w:rFonts w:ascii="Times New Roman"/>
          <w:b w:val="false"/>
          <w:i w:val="false"/>
          <w:color w:val="000000"/>
          <w:sz w:val="28"/>
        </w:rPr>
        <w:t xml:space="preserve">Фамилия, имя, отчество врача (среднего медработника), </w:t>
      </w:r>
      <w:r>
        <w:br/>
      </w:r>
      <w:r>
        <w:rPr>
          <w:rFonts w:ascii="Times New Roman"/>
          <w:b w:val="false"/>
          <w:i w:val="false"/>
          <w:color w:val="000000"/>
          <w:sz w:val="28"/>
        </w:rPr>
        <w:t xml:space="preserve">
выдавшего свидетельство о смерти ......................... </w:t>
      </w:r>
      <w:r>
        <w:br/>
      </w:r>
      <w:r>
        <w:rPr>
          <w:rFonts w:ascii="Times New Roman"/>
          <w:b w:val="false"/>
          <w:i w:val="false"/>
          <w:color w:val="000000"/>
          <w:sz w:val="28"/>
        </w:rPr>
        <w:t xml:space="preserve">
.......................................................... </w:t>
      </w:r>
      <w:r>
        <w:br/>
      </w:r>
      <w:r>
        <w:rPr>
          <w:rFonts w:ascii="Times New Roman"/>
          <w:b w:val="false"/>
          <w:i w:val="false"/>
          <w:color w:val="000000"/>
          <w:sz w:val="28"/>
        </w:rPr>
        <w:t xml:space="preserve">
Запись акта о рождении: N...... от "..." ...... 200.. года </w:t>
      </w:r>
      <w:r>
        <w:br/>
      </w:r>
      <w:r>
        <w:rPr>
          <w:rFonts w:ascii="Times New Roman"/>
          <w:b w:val="false"/>
          <w:i w:val="false"/>
          <w:color w:val="000000"/>
          <w:sz w:val="28"/>
        </w:rPr>
        <w:t xml:space="preserve">
Запись акта о смерти: N...... от "..." ........ 200.. года </w:t>
      </w:r>
      <w:r>
        <w:br/>
      </w:r>
      <w:r>
        <w:rPr>
          <w:rFonts w:ascii="Times New Roman"/>
          <w:b w:val="false"/>
          <w:i w:val="false"/>
          <w:color w:val="000000"/>
          <w:sz w:val="28"/>
        </w:rPr>
        <w:t xml:space="preserve">
Наименование органа ЗАГС.................................. </w:t>
      </w:r>
    </w:p>
    <w:p>
      <w:pPr>
        <w:spacing w:after="0"/>
        <w:ind w:left="0"/>
        <w:jc w:val="both"/>
      </w:pPr>
      <w:r>
        <w:rPr>
          <w:rFonts w:ascii="Times New Roman"/>
          <w:b w:val="false"/>
          <w:i w:val="false"/>
          <w:color w:val="000000"/>
          <w:sz w:val="28"/>
        </w:rPr>
        <w:t xml:space="preserve">Дата "___" _______ 200 г. Подпись сотрудника ЗАГС ________ </w:t>
      </w:r>
    </w:p>
    <w:bookmarkStart w:name="z10" w:id="19"/>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августа 2007 года N 520 </w:t>
      </w:r>
    </w:p>
    <w:bookmarkEnd w:id="19"/>
    <w:bookmarkStart w:name="z11" w:id="20"/>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заполнению, выдаче медицинской документации, </w:t>
      </w:r>
      <w:r>
        <w:br/>
      </w:r>
      <w:r>
        <w:rPr>
          <w:rFonts w:ascii="Times New Roman"/>
          <w:b/>
          <w:i w:val="false"/>
          <w:color w:val="000000"/>
        </w:rPr>
        <w:t xml:space="preserve">
удостоверяющей случаи рождения, смерти, перинатальной смерти  1. Общие положения </w:t>
      </w:r>
    </w:p>
    <w:bookmarkEnd w:id="20"/>
    <w:bookmarkStart w:name="z12" w:id="21"/>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от 17 декабря 1998 года " </w:t>
      </w:r>
      <w:r>
        <w:rPr>
          <w:rFonts w:ascii="Times New Roman"/>
          <w:b w:val="false"/>
          <w:i w:val="false"/>
          <w:color w:val="000000"/>
          <w:sz w:val="28"/>
        </w:rPr>
        <w:t xml:space="preserve">О браке </w:t>
      </w:r>
      <w:r>
        <w:rPr>
          <w:rFonts w:ascii="Times New Roman"/>
          <w:b w:val="false"/>
          <w:i w:val="false"/>
          <w:color w:val="000000"/>
          <w:sz w:val="28"/>
        </w:rPr>
        <w:t xml:space="preserve">и семье </w:t>
      </w:r>
      <w:r>
        <w:rPr>
          <w:rFonts w:ascii="Times New Roman"/>
          <w:b w:val="false"/>
          <w:i w:val="false"/>
          <w:color w:val="000000"/>
          <w:sz w:val="28"/>
        </w:rPr>
        <w:t>", от 12 января 2007 года " </w:t>
      </w:r>
      <w:r>
        <w:rPr>
          <w:rFonts w:ascii="Times New Roman"/>
          <w:b w:val="false"/>
          <w:i w:val="false"/>
          <w:color w:val="000000"/>
          <w:sz w:val="28"/>
        </w:rPr>
        <w:t xml:space="preserve">О национальных </w:t>
      </w:r>
      <w:r>
        <w:rPr>
          <w:rFonts w:ascii="Times New Roman"/>
          <w:b w:val="false"/>
          <w:i w:val="false"/>
          <w:color w:val="000000"/>
          <w:sz w:val="28"/>
        </w:rPr>
        <w:t xml:space="preserve">реестрах идентификационных номеров" и определяет единые требования по заполнению и выдаче форм первичной медицинской документации, удостоверяющей случаи рождения (форма N 103/у-07), смерти (форма N 106/у-07) и перинатальной смерти (форма N 106-2/у-07). </w:t>
      </w:r>
    </w:p>
    <w:bookmarkEnd w:id="21"/>
    <w:bookmarkStart w:name="z13" w:id="22"/>
    <w:p>
      <w:pPr>
        <w:spacing w:after="0"/>
        <w:ind w:left="0"/>
        <w:jc w:val="both"/>
      </w:pPr>
      <w:r>
        <w:rPr>
          <w:rFonts w:ascii="Times New Roman"/>
          <w:b w:val="false"/>
          <w:i w:val="false"/>
          <w:color w:val="000000"/>
          <w:sz w:val="28"/>
        </w:rPr>
        <w:t xml:space="preserve">
      2. Основные понятия, используемые в настоящей инструкции: </w:t>
      </w:r>
    </w:p>
    <w:bookmarkEnd w:id="22"/>
    <w:bookmarkStart w:name="z14" w:id="23"/>
    <w:p>
      <w:pPr>
        <w:spacing w:after="0"/>
        <w:ind w:left="0"/>
        <w:jc w:val="both"/>
      </w:pPr>
      <w:r>
        <w:rPr>
          <w:rFonts w:ascii="Times New Roman"/>
          <w:b w:val="false"/>
          <w:i w:val="false"/>
          <w:color w:val="000000"/>
          <w:sz w:val="28"/>
        </w:rPr>
        <w:t xml:space="preserve">
      1) роды - полное изгнание или извлечение (экстракция) мертвого или живого плода от матери весом более 500 грамм (далее - г.), независимо от срока беременности, либо при сроке 22 полные недели и выше; </w:t>
      </w:r>
    </w:p>
    <w:bookmarkEnd w:id="23"/>
    <w:bookmarkStart w:name="z15" w:id="24"/>
    <w:p>
      <w:pPr>
        <w:spacing w:after="0"/>
        <w:ind w:left="0"/>
        <w:jc w:val="both"/>
      </w:pPr>
      <w:r>
        <w:rPr>
          <w:rFonts w:ascii="Times New Roman"/>
          <w:b w:val="false"/>
          <w:i w:val="false"/>
          <w:color w:val="000000"/>
          <w:sz w:val="28"/>
        </w:rPr>
        <w:t xml:space="preserve">
      2) живорождение - полное изгнание или извлечение продукта зачатия из организма матери вне зависимости от продолжительности беременности, причем плод после такого отделения дышит или проявляет другие признаки жизни, такие, как сердцебиение, пульсация пуповины или явные движения произвольной мускулатуры, независимо от того, перерезана ли пуповина и отделилась ли плацента; </w:t>
      </w:r>
    </w:p>
    <w:bookmarkEnd w:id="24"/>
    <w:bookmarkStart w:name="z16" w:id="25"/>
    <w:p>
      <w:pPr>
        <w:spacing w:after="0"/>
        <w:ind w:left="0"/>
        <w:jc w:val="both"/>
      </w:pPr>
      <w:r>
        <w:rPr>
          <w:rFonts w:ascii="Times New Roman"/>
          <w:b w:val="false"/>
          <w:i w:val="false"/>
          <w:color w:val="000000"/>
          <w:sz w:val="28"/>
        </w:rPr>
        <w:t xml:space="preserve">
      3) мертворождение (мертворожденный плод) - смерть продукта зачатия до его полного изгнания или извлечения из организма матери вне зависимости от продолжительности беременности, а также отсутствие после такого отделения признаков жизни (сердцебиения, дыхания, пульсации пуповины или явных произвольных движений мускулатуры); </w:t>
      </w:r>
    </w:p>
    <w:bookmarkEnd w:id="25"/>
    <w:bookmarkStart w:name="z17" w:id="26"/>
    <w:p>
      <w:pPr>
        <w:spacing w:after="0"/>
        <w:ind w:left="0"/>
        <w:jc w:val="both"/>
      </w:pPr>
      <w:r>
        <w:rPr>
          <w:rFonts w:ascii="Times New Roman"/>
          <w:b w:val="false"/>
          <w:i w:val="false"/>
          <w:color w:val="000000"/>
          <w:sz w:val="28"/>
        </w:rPr>
        <w:t xml:space="preserve">
      4) выкидыш - случайная потеря плода до родов, в результате его смерти в сроке до 22-х недель беременности; </w:t>
      </w:r>
    </w:p>
    <w:bookmarkEnd w:id="26"/>
    <w:bookmarkStart w:name="z18" w:id="27"/>
    <w:p>
      <w:pPr>
        <w:spacing w:after="0"/>
        <w:ind w:left="0"/>
        <w:jc w:val="both"/>
      </w:pPr>
      <w:r>
        <w:rPr>
          <w:rFonts w:ascii="Times New Roman"/>
          <w:b w:val="false"/>
          <w:i w:val="false"/>
          <w:color w:val="000000"/>
          <w:sz w:val="28"/>
        </w:rPr>
        <w:t xml:space="preserve">
      5) перинатальный период - начинается с 22-й полной недели (154-го дня) внутриутробной жизни плода (в это время в норме масса тела плода составляет 500 г.) и заканчивается спустя 7 полных дней после рождения; </w:t>
      </w:r>
    </w:p>
    <w:bookmarkEnd w:id="27"/>
    <w:bookmarkStart w:name="z19" w:id="28"/>
    <w:p>
      <w:pPr>
        <w:spacing w:after="0"/>
        <w:ind w:left="0"/>
        <w:jc w:val="both"/>
      </w:pPr>
      <w:r>
        <w:rPr>
          <w:rFonts w:ascii="Times New Roman"/>
          <w:b w:val="false"/>
          <w:i w:val="false"/>
          <w:color w:val="000000"/>
          <w:sz w:val="28"/>
        </w:rPr>
        <w:t xml:space="preserve">
      6) причины смерти - все те болезни, патологические состояния или травмы, которые привели к смерти или способствовали ее наступлению, а также обстоятельства несчастного случая или акта насилия, которые вызвали любые такие травмы; </w:t>
      </w:r>
    </w:p>
    <w:bookmarkEnd w:id="28"/>
    <w:bookmarkStart w:name="z20" w:id="29"/>
    <w:p>
      <w:pPr>
        <w:spacing w:after="0"/>
        <w:ind w:left="0"/>
        <w:jc w:val="both"/>
      </w:pPr>
      <w:r>
        <w:rPr>
          <w:rFonts w:ascii="Times New Roman"/>
          <w:b w:val="false"/>
          <w:i w:val="false"/>
          <w:color w:val="000000"/>
          <w:sz w:val="28"/>
        </w:rPr>
        <w:t xml:space="preserve">
      7) медицинская организация - юридическое лицо, независимо от организационно-правовой формы и собственности, осуществляющее деятельность в области здравоохранения; </w:t>
      </w:r>
    </w:p>
    <w:bookmarkEnd w:id="29"/>
    <w:bookmarkStart w:name="z21" w:id="30"/>
    <w:p>
      <w:pPr>
        <w:spacing w:after="0"/>
        <w:ind w:left="0"/>
        <w:jc w:val="both"/>
      </w:pPr>
      <w:r>
        <w:rPr>
          <w:rFonts w:ascii="Times New Roman"/>
          <w:b w:val="false"/>
          <w:i w:val="false"/>
          <w:color w:val="000000"/>
          <w:sz w:val="28"/>
        </w:rPr>
        <w:t xml:space="preserve">
      8) физические лица, занимающиеся частной медицинской практикой - частная медицинская практика физических лиц с медицинским образованием соответствующего профиля при наличии лицензии на занятие медицинской, врачебной и фармацевтической деятельностью, направленной на оказание медицинской помощи и медицинских услуг; </w:t>
      </w:r>
    </w:p>
    <w:bookmarkEnd w:id="30"/>
    <w:bookmarkStart w:name="z22" w:id="31"/>
    <w:p>
      <w:pPr>
        <w:spacing w:after="0"/>
        <w:ind w:left="0"/>
        <w:jc w:val="both"/>
      </w:pPr>
      <w:r>
        <w:rPr>
          <w:rFonts w:ascii="Times New Roman"/>
          <w:b w:val="false"/>
          <w:i w:val="false"/>
          <w:color w:val="000000"/>
          <w:sz w:val="28"/>
        </w:rPr>
        <w:t xml:space="preserve">
      9) органы ЗАГС - государственные органы записи актов гражданского состояния - отделы записи актов гражданского состояния, а в местностях, где таковых нет, - местные исполнительные органы, либо должностные лица аппаратов акимов поселков и сельских округов. </w:t>
      </w:r>
    </w:p>
    <w:bookmarkEnd w:id="31"/>
    <w:bookmarkStart w:name="z23" w:id="32"/>
    <w:p>
      <w:pPr>
        <w:spacing w:after="0"/>
        <w:ind w:left="0"/>
        <w:jc w:val="both"/>
      </w:pPr>
      <w:r>
        <w:rPr>
          <w:rFonts w:ascii="Times New Roman"/>
          <w:b w:val="false"/>
          <w:i w:val="false"/>
          <w:color w:val="000000"/>
          <w:sz w:val="28"/>
        </w:rPr>
        <w:t xml:space="preserve">
      3. Настоящая инструкция обязательна к применению во всех медицинских организациях, независимо от формы собственности и ведомственной принадлежности, а также физическими лицами, занимающимися частной медицинской практикой. </w:t>
      </w:r>
    </w:p>
    <w:bookmarkEnd w:id="32"/>
    <w:bookmarkStart w:name="z24" w:id="33"/>
    <w:p>
      <w:pPr>
        <w:spacing w:after="0"/>
        <w:ind w:left="0"/>
        <w:jc w:val="both"/>
      </w:pPr>
      <w:r>
        <w:rPr>
          <w:rFonts w:ascii="Times New Roman"/>
          <w:b w:val="false"/>
          <w:i w:val="false"/>
          <w:color w:val="000000"/>
          <w:sz w:val="28"/>
        </w:rPr>
        <w:t xml:space="preserve">
      4. Бланки медицинской документации, удостоверяющей случаи рождения, смерти и перинатальной смерти, и их корешки брошюруются в отдельные книги свидетельств. В конце книги прописью указывается количество листов. Книги прошнуровываются, скрепляются печатью медицинской организации или физического лица, занимающегося частной медицинской практикой, и хранятся у руководителя медицинской организации или физического лица, занимающегося частной медицинской практикой. </w:t>
      </w:r>
    </w:p>
    <w:bookmarkEnd w:id="33"/>
    <w:bookmarkStart w:name="z25" w:id="34"/>
    <w:p>
      <w:pPr>
        <w:spacing w:after="0"/>
        <w:ind w:left="0"/>
        <w:jc w:val="both"/>
      </w:pPr>
      <w:r>
        <w:rPr>
          <w:rFonts w:ascii="Times New Roman"/>
          <w:b w:val="false"/>
          <w:i w:val="false"/>
          <w:color w:val="000000"/>
          <w:sz w:val="28"/>
        </w:rPr>
        <w:t xml:space="preserve">
      5. Корешки медицинской документации, удостоверяющей случаи рождения, смерти и перинатальной смерти, используемые для составления отчета медицинской организации, подлежат хранению по месту выдачи врачебных (медицинских) свидетельств в течение 5 лет по окончании календарного года, в котором выдано свидетельство, после чего подлежат уничтожению. </w:t>
      </w:r>
    </w:p>
    <w:bookmarkEnd w:id="34"/>
    <w:bookmarkStart w:name="z26" w:id="35"/>
    <w:p>
      <w:pPr>
        <w:spacing w:after="0"/>
        <w:ind w:left="0"/>
        <w:jc w:val="both"/>
      </w:pPr>
      <w:r>
        <w:rPr>
          <w:rFonts w:ascii="Times New Roman"/>
          <w:b w:val="false"/>
          <w:i w:val="false"/>
          <w:color w:val="000000"/>
          <w:sz w:val="28"/>
        </w:rPr>
        <w:t xml:space="preserve">
      6. Нумерация медицинской документации, удостоверяющей случаи рождения, смерти и перинатальной смерти, в книгах регистрации свидетельств начинается с первого номера и ведется последовательно в течение года - с первого января по тридцать первое декабря (включительно). </w:t>
      </w:r>
    </w:p>
    <w:bookmarkEnd w:id="35"/>
    <w:bookmarkStart w:name="z27" w:id="36"/>
    <w:p>
      <w:pPr>
        <w:spacing w:after="0"/>
        <w:ind w:left="0"/>
        <w:jc w:val="both"/>
      </w:pPr>
      <w:r>
        <w:rPr>
          <w:rFonts w:ascii="Times New Roman"/>
          <w:b w:val="false"/>
          <w:i w:val="false"/>
          <w:color w:val="000000"/>
          <w:sz w:val="28"/>
        </w:rPr>
        <w:t xml:space="preserve">
      7. Испорченный бланк медицинской документации, удостоверяющей случаи рождения, смерти и перинатальной смерти, перечеркивается, делается запись "испорчено" и оставляется в книге бланков. Номер свидетельства, проставленный на испорченном бланке, на следующий бланк не переносится. </w:t>
      </w:r>
    </w:p>
    <w:bookmarkEnd w:id="36"/>
    <w:bookmarkStart w:name="z28" w:id="37"/>
    <w:p>
      <w:pPr>
        <w:spacing w:after="0"/>
        <w:ind w:left="0"/>
        <w:jc w:val="both"/>
      </w:pPr>
      <w:r>
        <w:rPr>
          <w:rFonts w:ascii="Times New Roman"/>
          <w:b w:val="false"/>
          <w:i w:val="false"/>
          <w:color w:val="000000"/>
          <w:sz w:val="28"/>
        </w:rPr>
        <w:t xml:space="preserve">
      8. В случае утери медицинской документации, удостоверяющей случаи рождения, смерти и перинатальной смерти, по письменному обращению заявителя оформляется новое врачебное (медицинское) свидетельство в точном соответствии с первоначальным экземпляром (оригиналом) с указанием его номера и даты выдачи с пометкой "дубликат". </w:t>
      </w:r>
    </w:p>
    <w:bookmarkEnd w:id="37"/>
    <w:bookmarkStart w:name="z29" w:id="38"/>
    <w:p>
      <w:pPr>
        <w:spacing w:after="0"/>
        <w:ind w:left="0"/>
        <w:jc w:val="both"/>
      </w:pPr>
      <w:r>
        <w:rPr>
          <w:rFonts w:ascii="Times New Roman"/>
          <w:b w:val="false"/>
          <w:i w:val="false"/>
          <w:color w:val="000000"/>
          <w:sz w:val="28"/>
        </w:rPr>
        <w:t xml:space="preserve">
      9. Все графы бланков заполняются исчерпывающими ответами, без сокращения отдельных слов, чернилами или шариковой пастой четким разборчивым почерком. Помарки и подчистки не допускаются. </w:t>
      </w:r>
      <w:r>
        <w:br/>
      </w:r>
      <w:r>
        <w:rPr>
          <w:rFonts w:ascii="Times New Roman"/>
          <w:b w:val="false"/>
          <w:i w:val="false"/>
          <w:color w:val="000000"/>
          <w:sz w:val="28"/>
        </w:rPr>
        <w:t xml:space="preserve">
      Графы, в которых на вопросы даются отрицательные ответы, заполняются словом "нет". При отсутствии необходимых сведений указывается соответственно "не известно", "не установлено" и прочее. </w:t>
      </w:r>
    </w:p>
    <w:bookmarkEnd w:id="38"/>
    <w:bookmarkStart w:name="z30" w:id="39"/>
    <w:p>
      <w:pPr>
        <w:spacing w:after="0"/>
        <w:ind w:left="0"/>
        <w:jc w:val="both"/>
      </w:pPr>
      <w:r>
        <w:rPr>
          <w:rFonts w:ascii="Times New Roman"/>
          <w:b w:val="false"/>
          <w:i w:val="false"/>
          <w:color w:val="000000"/>
          <w:sz w:val="28"/>
        </w:rPr>
        <w:t xml:space="preserve">
      10. Контроль за правильностью заполнения и своевременной выдачей медицинской документации, удостоверяющей случаи рождения, смерти и перинатальной смерти, должны обеспечить руководители медицинских организаций и физические лица, занимающиеся частной медицинской практикой. </w:t>
      </w:r>
    </w:p>
    <w:bookmarkEnd w:id="39"/>
    <w:bookmarkStart w:name="z31" w:id="40"/>
    <w:p>
      <w:pPr>
        <w:spacing w:after="0"/>
        <w:ind w:left="0"/>
        <w:jc w:val="both"/>
      </w:pPr>
      <w:r>
        <w:rPr>
          <w:rFonts w:ascii="Times New Roman"/>
          <w:b w:val="false"/>
          <w:i w:val="false"/>
          <w:color w:val="000000"/>
          <w:sz w:val="28"/>
        </w:rPr>
        <w:t xml:space="preserve">
      11. Контроль за правильностью кодировки причин смерти осуществляется уполномоченными лицами, определенные приказом территориальных органов здравоохранения. </w:t>
      </w:r>
    </w:p>
    <w:bookmarkEnd w:id="40"/>
    <w:bookmarkStart w:name="z32" w:id="41"/>
    <w:p>
      <w:pPr>
        <w:spacing w:after="0"/>
        <w:ind w:left="0"/>
        <w:jc w:val="left"/>
      </w:pPr>
      <w:r>
        <w:rPr>
          <w:rFonts w:ascii="Times New Roman"/>
          <w:b/>
          <w:i w:val="false"/>
          <w:color w:val="000000"/>
        </w:rPr>
        <w:t xml:space="preserve"> 
2. Заполнение и выдача медицинского свидетельства о рождении </w:t>
      </w:r>
      <w:r>
        <w:br/>
      </w:r>
      <w:r>
        <w:rPr>
          <w:rFonts w:ascii="Times New Roman"/>
          <w:b/>
          <w:i w:val="false"/>
          <w:color w:val="000000"/>
        </w:rPr>
        <w:t xml:space="preserve">
(форма N 103/у-07) </w:t>
      </w:r>
    </w:p>
    <w:bookmarkEnd w:id="41"/>
    <w:bookmarkStart w:name="z33" w:id="42"/>
    <w:p>
      <w:pPr>
        <w:spacing w:after="0"/>
        <w:ind w:left="0"/>
        <w:jc w:val="both"/>
      </w:pPr>
      <w:r>
        <w:rPr>
          <w:rFonts w:ascii="Times New Roman"/>
          <w:b w:val="false"/>
          <w:i w:val="false"/>
          <w:color w:val="000000"/>
          <w:sz w:val="28"/>
        </w:rPr>
        <w:t xml:space="preserve">
      12. Для регистрации рождения в органах ЗАГС представляется учетная форма первичной медицинской документации N 103/у-07 "Медицинское свидетельство о рождении", удостоверяющая факт рождения. </w:t>
      </w:r>
      <w:r>
        <w:br/>
      </w:r>
      <w:r>
        <w:rPr>
          <w:rFonts w:ascii="Times New Roman"/>
          <w:b w:val="false"/>
          <w:i w:val="false"/>
          <w:color w:val="000000"/>
          <w:sz w:val="28"/>
        </w:rPr>
        <w:t xml:space="preserve">
      Регистрации подлежат все случаи рождения живых новорожденных с массой тела 500 г. и выше и с гестационным сроком 22 недели и выше. </w:t>
      </w:r>
    </w:p>
    <w:bookmarkEnd w:id="42"/>
    <w:bookmarkStart w:name="z34" w:id="43"/>
    <w:p>
      <w:pPr>
        <w:spacing w:after="0"/>
        <w:ind w:left="0"/>
        <w:jc w:val="both"/>
      </w:pPr>
      <w:r>
        <w:rPr>
          <w:rFonts w:ascii="Times New Roman"/>
          <w:b w:val="false"/>
          <w:i w:val="false"/>
          <w:color w:val="000000"/>
          <w:sz w:val="28"/>
        </w:rPr>
        <w:t xml:space="preserve">
      13. Медицинское свидетельство о рождении оформляется врачом, в случае его отсутствия - средним медицинским работником. </w:t>
      </w:r>
    </w:p>
    <w:bookmarkEnd w:id="43"/>
    <w:bookmarkStart w:name="z35" w:id="44"/>
    <w:p>
      <w:pPr>
        <w:spacing w:after="0"/>
        <w:ind w:left="0"/>
        <w:jc w:val="both"/>
      </w:pPr>
      <w:r>
        <w:rPr>
          <w:rFonts w:ascii="Times New Roman"/>
          <w:b w:val="false"/>
          <w:i w:val="false"/>
          <w:color w:val="000000"/>
          <w:sz w:val="28"/>
        </w:rPr>
        <w:t xml:space="preserve">
      14. В случае выкидыша, мертворождения медицинское свидетельство о рождении не оформляется. </w:t>
      </w:r>
    </w:p>
    <w:bookmarkEnd w:id="44"/>
    <w:bookmarkStart w:name="z36" w:id="45"/>
    <w:p>
      <w:pPr>
        <w:spacing w:after="0"/>
        <w:ind w:left="0"/>
        <w:jc w:val="both"/>
      </w:pPr>
      <w:r>
        <w:rPr>
          <w:rFonts w:ascii="Times New Roman"/>
          <w:b w:val="false"/>
          <w:i w:val="false"/>
          <w:color w:val="000000"/>
          <w:sz w:val="28"/>
        </w:rPr>
        <w:t xml:space="preserve">
      15. Медицинское свидетельство о рождении выдается при выписке матери из стационара всеми медицинскими организациями, в которых произошли роды или родильница с ребенком была госпитализирована после родов, независимо от того, имеют ли эти организации акушерские койки или нет, во всех случаях живорождения. </w:t>
      </w:r>
    </w:p>
    <w:bookmarkEnd w:id="45"/>
    <w:bookmarkStart w:name="z37" w:id="46"/>
    <w:p>
      <w:pPr>
        <w:spacing w:after="0"/>
        <w:ind w:left="0"/>
        <w:jc w:val="both"/>
      </w:pPr>
      <w:r>
        <w:rPr>
          <w:rFonts w:ascii="Times New Roman"/>
          <w:b w:val="false"/>
          <w:i w:val="false"/>
          <w:color w:val="000000"/>
          <w:sz w:val="28"/>
        </w:rPr>
        <w:t xml:space="preserve">
      16. В случае рождения ребенка вне медицинской организации медицинское свидетельство о рождении выдается медицинской организацией или физическим лицом, занимающимся частной медицинской практикой, принявшим роды на дому. </w:t>
      </w:r>
    </w:p>
    <w:bookmarkEnd w:id="46"/>
    <w:bookmarkStart w:name="z38" w:id="47"/>
    <w:p>
      <w:pPr>
        <w:spacing w:after="0"/>
        <w:ind w:left="0"/>
        <w:jc w:val="both"/>
      </w:pPr>
      <w:r>
        <w:rPr>
          <w:rFonts w:ascii="Times New Roman"/>
          <w:b w:val="false"/>
          <w:i w:val="false"/>
          <w:color w:val="000000"/>
          <w:sz w:val="28"/>
        </w:rPr>
        <w:t xml:space="preserve">
      17. При многоплодных родах медицинское свидетельство о рождении оформляется на каждого родившегося ребенка в отдельности в порядке их рождения. </w:t>
      </w:r>
    </w:p>
    <w:bookmarkEnd w:id="47"/>
    <w:bookmarkStart w:name="z39" w:id="48"/>
    <w:p>
      <w:pPr>
        <w:spacing w:after="0"/>
        <w:ind w:left="0"/>
        <w:jc w:val="both"/>
      </w:pPr>
      <w:r>
        <w:rPr>
          <w:rFonts w:ascii="Times New Roman"/>
          <w:b w:val="false"/>
          <w:i w:val="false"/>
          <w:color w:val="000000"/>
          <w:sz w:val="28"/>
        </w:rPr>
        <w:t>
      18. В случае регистрации рождения найденного ребенка, и ранее не зарегистрированного в органах ЗАГС, медицинской организацией оформляется справка о возрасте ребенка в установленном </w:t>
      </w:r>
      <w:r>
        <w:rPr>
          <w:rFonts w:ascii="Times New Roman"/>
          <w:b w:val="false"/>
          <w:i w:val="false"/>
          <w:color w:val="000000"/>
          <w:sz w:val="28"/>
        </w:rPr>
        <w:t>законодательстве</w:t>
      </w:r>
      <w:r>
        <w:rPr>
          <w:rFonts w:ascii="Times New Roman"/>
          <w:b w:val="false"/>
          <w:i w:val="false"/>
          <w:color w:val="000000"/>
          <w:sz w:val="28"/>
        </w:rPr>
        <w:t xml:space="preserve"> порядке. </w:t>
      </w:r>
    </w:p>
    <w:bookmarkEnd w:id="48"/>
    <w:bookmarkStart w:name="z40" w:id="49"/>
    <w:p>
      <w:pPr>
        <w:spacing w:after="0"/>
        <w:ind w:left="0"/>
        <w:jc w:val="both"/>
      </w:pPr>
      <w:r>
        <w:rPr>
          <w:rFonts w:ascii="Times New Roman"/>
          <w:b w:val="false"/>
          <w:i w:val="false"/>
          <w:color w:val="000000"/>
          <w:sz w:val="28"/>
        </w:rPr>
        <w:t xml:space="preserve">
      19. Медицинское свидетельство о рождении для регистрации в органах ЗАГС выдается родителям, а в случае отсутствия таковых - опекунам, усыновителям (удочерителям), попечителям или администрации детского учреждения, в котором ребенок будет находиться на воспитании. </w:t>
      </w:r>
    </w:p>
    <w:bookmarkEnd w:id="49"/>
    <w:bookmarkStart w:name="z41" w:id="50"/>
    <w:p>
      <w:pPr>
        <w:spacing w:after="0"/>
        <w:ind w:left="0"/>
        <w:jc w:val="both"/>
      </w:pPr>
      <w:r>
        <w:rPr>
          <w:rFonts w:ascii="Times New Roman"/>
          <w:b w:val="false"/>
          <w:i w:val="false"/>
          <w:color w:val="000000"/>
          <w:sz w:val="28"/>
        </w:rPr>
        <w:t xml:space="preserve">
      20. Запись о выдаче медицинского свидетельства о рождении с указанием его номера, серии, даты выдачи, органа ЗАГС, где произведена регистрация рождения, номера, и даты записи акта рождения указываются в учетной форме первичной медицинской документации N 097/у "История развития новорожденного". </w:t>
      </w:r>
    </w:p>
    <w:bookmarkEnd w:id="50"/>
    <w:bookmarkStart w:name="z42" w:id="51"/>
    <w:p>
      <w:pPr>
        <w:spacing w:after="0"/>
        <w:ind w:left="0"/>
        <w:jc w:val="both"/>
      </w:pPr>
      <w:r>
        <w:rPr>
          <w:rFonts w:ascii="Times New Roman"/>
          <w:b w:val="false"/>
          <w:i w:val="false"/>
          <w:color w:val="000000"/>
          <w:sz w:val="28"/>
        </w:rPr>
        <w:t xml:space="preserve">
      21. В медицинском свидетельстве о рождении врач или средний медицинский работник делает отметку о дате выдачи медицинского свидетельства о рождении (или дате передачи его в ЗАГС, в случае регистрации рождения организацией), указывают наименование медицинской организации, его почтовый адрес, свою фамилию, имя, отчество. </w:t>
      </w:r>
    </w:p>
    <w:bookmarkEnd w:id="51"/>
    <w:bookmarkStart w:name="z43" w:id="52"/>
    <w:p>
      <w:pPr>
        <w:spacing w:after="0"/>
        <w:ind w:left="0"/>
        <w:jc w:val="both"/>
      </w:pPr>
      <w:r>
        <w:rPr>
          <w:rFonts w:ascii="Times New Roman"/>
          <w:b w:val="false"/>
          <w:i w:val="false"/>
          <w:color w:val="000000"/>
          <w:sz w:val="28"/>
        </w:rPr>
        <w:t xml:space="preserve">
      22. Лица, заполняющие медицинское свидетельство о рождении, удостоверяют факт рождения живого ребенка, место рождения (название медицинской организации или указывают, что ребенок родился на дому, в дороге и так далее), дату рождения, пол ребенка, массу тела, рост. Также указываются сведения о матери ребенка: фамилия, имя, отчество (в соответствии с документами, удостоверяющими личность), образование и постоянное место проживания. </w:t>
      </w:r>
    </w:p>
    <w:bookmarkEnd w:id="52"/>
    <w:bookmarkStart w:name="z44" w:id="53"/>
    <w:p>
      <w:pPr>
        <w:spacing w:after="0"/>
        <w:ind w:left="0"/>
        <w:jc w:val="both"/>
      </w:pPr>
      <w:r>
        <w:rPr>
          <w:rFonts w:ascii="Times New Roman"/>
          <w:b w:val="false"/>
          <w:i w:val="false"/>
          <w:color w:val="000000"/>
          <w:sz w:val="28"/>
        </w:rPr>
        <w:t xml:space="preserve">
      23. В корешке делаются записи, полностью соответствующие записям, сделанным в соответствующих пунктах медицинского свидетельства о рождении. Кроме того, для проведения более глубокого анализа при создании регистра новорожденных, в корешок вносятся такие сведения о матери, как дата рождения, национальность, место жительства (в соответствии с документами, удостоверяющими личность), семейное положение, которая по счету беременность, роды, срок беременности, при котором произошли роды, а также сведения о ребенке, при каких родах родился (одноплодных, первым или вторым из двойни, при других многоплодных родах), оценка по шкале Апгар, наличие критериев живорождения. Округлением соответствующих кодов отмечаются наличие факторов риска (медицинских и социальных) при беременности, осложнений родов, акушерских процедур, осложнений периода новорожденности. </w:t>
      </w:r>
    </w:p>
    <w:bookmarkEnd w:id="53"/>
    <w:bookmarkStart w:name="z45" w:id="54"/>
    <w:p>
      <w:pPr>
        <w:spacing w:after="0"/>
        <w:ind w:left="0"/>
        <w:jc w:val="both"/>
      </w:pPr>
      <w:r>
        <w:rPr>
          <w:rFonts w:ascii="Times New Roman"/>
          <w:b w:val="false"/>
          <w:i w:val="false"/>
          <w:color w:val="000000"/>
          <w:sz w:val="28"/>
        </w:rPr>
        <w:t xml:space="preserve">
      24. Медицинское свидетельство о рождении заверяется печатью медицинской организации или физического лица, занимающегося частной медицинской практикой и подписью медицинского работника, оформившего свидетельство. </w:t>
      </w:r>
    </w:p>
    <w:bookmarkEnd w:id="54"/>
    <w:bookmarkStart w:name="z46" w:id="55"/>
    <w:p>
      <w:pPr>
        <w:spacing w:after="0"/>
        <w:ind w:left="0"/>
        <w:jc w:val="both"/>
      </w:pPr>
      <w:r>
        <w:rPr>
          <w:rFonts w:ascii="Times New Roman"/>
          <w:b w:val="false"/>
          <w:i w:val="false"/>
          <w:color w:val="000000"/>
          <w:sz w:val="28"/>
        </w:rPr>
        <w:t xml:space="preserve">
      25. Записи в корешке медицинского свидетельства о рождении должны быть полностью идентичны записям в самом свидетельстве о рождении. </w:t>
      </w:r>
    </w:p>
    <w:bookmarkEnd w:id="55"/>
    <w:bookmarkStart w:name="z47" w:id="56"/>
    <w:p>
      <w:pPr>
        <w:spacing w:after="0"/>
        <w:ind w:left="0"/>
        <w:jc w:val="both"/>
      </w:pPr>
      <w:r>
        <w:rPr>
          <w:rFonts w:ascii="Times New Roman"/>
          <w:b w:val="false"/>
          <w:i w:val="false"/>
          <w:color w:val="000000"/>
          <w:sz w:val="28"/>
        </w:rPr>
        <w:t xml:space="preserve">
      26. Получатель отрывного медицинского свидетельства о рождении расписывается в его получении в корешке свидетельства. </w:t>
      </w:r>
    </w:p>
    <w:bookmarkEnd w:id="56"/>
    <w:bookmarkStart w:name="z48" w:id="57"/>
    <w:p>
      <w:pPr>
        <w:spacing w:after="0"/>
        <w:ind w:left="0"/>
        <w:jc w:val="left"/>
      </w:pPr>
      <w:r>
        <w:rPr>
          <w:rFonts w:ascii="Times New Roman"/>
          <w:b/>
          <w:i w:val="false"/>
          <w:color w:val="000000"/>
        </w:rPr>
        <w:t xml:space="preserve"> 
3. Заполнение и выдача врачебного свидетельства о смерти </w:t>
      </w:r>
      <w:r>
        <w:br/>
      </w:r>
      <w:r>
        <w:rPr>
          <w:rFonts w:ascii="Times New Roman"/>
          <w:b/>
          <w:i w:val="false"/>
          <w:color w:val="000000"/>
        </w:rPr>
        <w:t xml:space="preserve">
(форма N 106/у-07) </w:t>
      </w:r>
    </w:p>
    <w:bookmarkEnd w:id="57"/>
    <w:bookmarkStart w:name="z49" w:id="58"/>
    <w:p>
      <w:pPr>
        <w:spacing w:after="0"/>
        <w:ind w:left="0"/>
        <w:jc w:val="both"/>
      </w:pPr>
      <w:r>
        <w:rPr>
          <w:rFonts w:ascii="Times New Roman"/>
          <w:b w:val="false"/>
          <w:i w:val="false"/>
          <w:color w:val="000000"/>
          <w:sz w:val="28"/>
        </w:rPr>
        <w:t xml:space="preserve">
      27. Для регистрации смерти в органах ЗАГС медицинскими организациями или физическими лицами, занимающимися частной медицинской практикой, представляется учетная форма первичной медицинской документации N 106/у-07 "Врачебное свидетельство о смерти", удостоверяющая факт смерти. </w:t>
      </w:r>
    </w:p>
    <w:bookmarkEnd w:id="58"/>
    <w:bookmarkStart w:name="z50" w:id="59"/>
    <w:p>
      <w:pPr>
        <w:spacing w:after="0"/>
        <w:ind w:left="0"/>
        <w:jc w:val="both"/>
      </w:pPr>
      <w:r>
        <w:rPr>
          <w:rFonts w:ascii="Times New Roman"/>
          <w:b w:val="false"/>
          <w:i w:val="false"/>
          <w:color w:val="000000"/>
          <w:sz w:val="28"/>
        </w:rPr>
        <w:t xml:space="preserve">
      28. В случаях мертворождения, смерти новорожденного в течение от 0 до 7 суток после рождения оформляется врачебное свидетельство о перинатальной смерти. </w:t>
      </w:r>
    </w:p>
    <w:bookmarkEnd w:id="59"/>
    <w:bookmarkStart w:name="z51" w:id="60"/>
    <w:p>
      <w:pPr>
        <w:spacing w:after="0"/>
        <w:ind w:left="0"/>
        <w:jc w:val="both"/>
      </w:pPr>
      <w:r>
        <w:rPr>
          <w:rFonts w:ascii="Times New Roman"/>
          <w:b w:val="false"/>
          <w:i w:val="false"/>
          <w:color w:val="000000"/>
          <w:sz w:val="28"/>
        </w:rPr>
        <w:t xml:space="preserve">
      29. Врачебное свидетельство о смерти выдается родственникам умершего или лицам, проживающим вместе с умершим, в случае отсутствия таковых - органам внутренних дел, обнаружившим труп. </w:t>
      </w:r>
    </w:p>
    <w:bookmarkEnd w:id="60"/>
    <w:bookmarkStart w:name="z52" w:id="61"/>
    <w:p>
      <w:pPr>
        <w:spacing w:after="0"/>
        <w:ind w:left="0"/>
        <w:jc w:val="both"/>
      </w:pPr>
      <w:r>
        <w:rPr>
          <w:rFonts w:ascii="Times New Roman"/>
          <w:b w:val="false"/>
          <w:i w:val="false"/>
          <w:color w:val="000000"/>
          <w:sz w:val="28"/>
        </w:rPr>
        <w:t xml:space="preserve">
      30. Врачебное свидетельство о смерти оформляется врачом, в случае его отсутствия - средним медицинским работником. </w:t>
      </w:r>
    </w:p>
    <w:bookmarkEnd w:id="61"/>
    <w:bookmarkStart w:name="z53" w:id="62"/>
    <w:p>
      <w:pPr>
        <w:spacing w:after="0"/>
        <w:ind w:left="0"/>
        <w:jc w:val="both"/>
      </w:pPr>
      <w:r>
        <w:rPr>
          <w:rFonts w:ascii="Times New Roman"/>
          <w:b w:val="false"/>
          <w:i w:val="false"/>
          <w:color w:val="000000"/>
          <w:sz w:val="28"/>
        </w:rPr>
        <w:t>
      31. В случае назначения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судебно-медицинской экспертизы, врачебное свидетельство о смерти оформляется судебно-медицинским экспертом с учетом результатов экспертизы. </w:t>
      </w:r>
    </w:p>
    <w:bookmarkEnd w:id="62"/>
    <w:bookmarkStart w:name="z54" w:id="63"/>
    <w:p>
      <w:pPr>
        <w:spacing w:after="0"/>
        <w:ind w:left="0"/>
        <w:jc w:val="both"/>
      </w:pPr>
      <w:r>
        <w:rPr>
          <w:rFonts w:ascii="Times New Roman"/>
          <w:b w:val="false"/>
          <w:i w:val="false"/>
          <w:color w:val="000000"/>
          <w:sz w:val="28"/>
        </w:rPr>
        <w:t xml:space="preserve">
      32. Врачебное свидетельство о смерти не оформляется заочно, без личной констатации медицинским работником факта смерти. </w:t>
      </w:r>
    </w:p>
    <w:bookmarkEnd w:id="63"/>
    <w:bookmarkStart w:name="z55" w:id="64"/>
    <w:p>
      <w:pPr>
        <w:spacing w:after="0"/>
        <w:ind w:left="0"/>
        <w:jc w:val="both"/>
      </w:pPr>
      <w:r>
        <w:rPr>
          <w:rFonts w:ascii="Times New Roman"/>
          <w:b w:val="false"/>
          <w:i w:val="false"/>
          <w:color w:val="000000"/>
          <w:sz w:val="28"/>
        </w:rPr>
        <w:t>
      33. Врачебное свидетельство о смерти выдается врачом (средним медицинским работником) медицинской организации или физическим лицом, занимающимся частной медицинской практикой, на основании </w:t>
      </w:r>
      <w:r>
        <w:rPr>
          <w:rFonts w:ascii="Times New Roman"/>
          <w:b w:val="false"/>
          <w:i w:val="false"/>
          <w:color w:val="000000"/>
          <w:sz w:val="28"/>
        </w:rPr>
        <w:t>осмотра трупа</w:t>
      </w:r>
      <w:r>
        <w:rPr>
          <w:rFonts w:ascii="Times New Roman"/>
          <w:b w:val="false"/>
          <w:i w:val="false"/>
          <w:color w:val="000000"/>
          <w:sz w:val="28"/>
        </w:rPr>
        <w:t xml:space="preserve">, записей в медицинской документации, предшествующего наблюдения за больным или результатов вскрытия. </w:t>
      </w:r>
    </w:p>
    <w:bookmarkEnd w:id="64"/>
    <w:bookmarkStart w:name="z56" w:id="65"/>
    <w:p>
      <w:pPr>
        <w:spacing w:after="0"/>
        <w:ind w:left="0"/>
        <w:jc w:val="both"/>
      </w:pPr>
      <w:r>
        <w:rPr>
          <w:rFonts w:ascii="Times New Roman"/>
          <w:b w:val="false"/>
          <w:i w:val="false"/>
          <w:color w:val="000000"/>
          <w:sz w:val="28"/>
        </w:rPr>
        <w:t>
      34. В случае смерти в медицинской организации выдача трупа осуществляется после </w:t>
      </w:r>
      <w:r>
        <w:rPr>
          <w:rFonts w:ascii="Times New Roman"/>
          <w:b w:val="false"/>
          <w:i w:val="false"/>
          <w:color w:val="000000"/>
          <w:sz w:val="28"/>
        </w:rPr>
        <w:t>оформления врачебного свидетельства</w:t>
      </w:r>
      <w:r>
        <w:rPr>
          <w:rFonts w:ascii="Times New Roman"/>
          <w:b w:val="false"/>
          <w:i w:val="false"/>
          <w:color w:val="000000"/>
          <w:sz w:val="28"/>
        </w:rPr>
        <w:t xml:space="preserve"> о смерти. В случае, когда захоронение умершего производится медицинской организацией, последнее заполняет врачебное свидетельство о смерти и производит регистрацию в органах ЗАГС в пятидневный срок. </w:t>
      </w:r>
    </w:p>
    <w:bookmarkEnd w:id="65"/>
    <w:bookmarkStart w:name="z57" w:id="66"/>
    <w:p>
      <w:pPr>
        <w:spacing w:after="0"/>
        <w:ind w:left="0"/>
        <w:jc w:val="both"/>
      </w:pPr>
      <w:r>
        <w:rPr>
          <w:rFonts w:ascii="Times New Roman"/>
          <w:b w:val="false"/>
          <w:i w:val="false"/>
          <w:color w:val="000000"/>
          <w:sz w:val="28"/>
        </w:rPr>
        <w:t xml:space="preserve">
      35. В случае проведения патологоанатомического вскрытия врачебное свидетельство о смерти оформляется патологоанатомом в день вскрытия с учетом его результатов. </w:t>
      </w:r>
    </w:p>
    <w:bookmarkEnd w:id="66"/>
    <w:bookmarkStart w:name="z58" w:id="67"/>
    <w:p>
      <w:pPr>
        <w:spacing w:after="0"/>
        <w:ind w:left="0"/>
        <w:jc w:val="both"/>
      </w:pPr>
      <w:r>
        <w:rPr>
          <w:rFonts w:ascii="Times New Roman"/>
          <w:b w:val="false"/>
          <w:i w:val="false"/>
          <w:color w:val="000000"/>
          <w:sz w:val="28"/>
        </w:rPr>
        <w:t xml:space="preserve">
      36. В целях обеспечения достоверности регистрируемых причин смерти и для того, чтобы не задерживать регистрацию смерти в органах ЗАГС и погребения, врачебные свидетельства о смерти выдаются с отметкой "предварительное", "взамен предварительного", "окончательное" или "взамен окончательного". </w:t>
      </w:r>
    </w:p>
    <w:bookmarkEnd w:id="67"/>
    <w:bookmarkStart w:name="z59" w:id="68"/>
    <w:p>
      <w:pPr>
        <w:spacing w:after="0"/>
        <w:ind w:left="0"/>
        <w:jc w:val="both"/>
      </w:pPr>
      <w:r>
        <w:rPr>
          <w:rFonts w:ascii="Times New Roman"/>
          <w:b w:val="false"/>
          <w:i w:val="false"/>
          <w:color w:val="000000"/>
          <w:sz w:val="28"/>
        </w:rPr>
        <w:t xml:space="preserve">
      37. Врачебное свидетельство о смерти с отметкой "предварительное" выдается в случаях, если для установления или уточнения причины смерти необходимо произвести дополнительные исследования, или к моменту выдачи свидетельства род смерти (несчастный случай вне производства или в связи с производством, самоубийство, убийство) не установлен, но в дальнейшем может быть уточнен. </w:t>
      </w:r>
      <w:r>
        <w:br/>
      </w:r>
      <w:r>
        <w:rPr>
          <w:rFonts w:ascii="Times New Roman"/>
          <w:b w:val="false"/>
          <w:i w:val="false"/>
          <w:color w:val="000000"/>
          <w:sz w:val="28"/>
        </w:rPr>
        <w:t xml:space="preserve">
      После уточнения причин смерти и рода смерти составляется новое врачебное свидетельство о смерти и с отметкой "взамен предварительного" пересылается медицинской организацией или тем физическим лицом, занимающимся частной медицинской практикой, которым выдано предыдущее свидетельство с указанием его номера и даты выдачи непосредственно в территориальный орган статистики, а его копия в территориальный орган ЗАГСа не позднее, чем через месяц. </w:t>
      </w:r>
      <w:r>
        <w:br/>
      </w:r>
      <w:r>
        <w:rPr>
          <w:rFonts w:ascii="Times New Roman"/>
          <w:b w:val="false"/>
          <w:i w:val="false"/>
          <w:color w:val="000000"/>
          <w:sz w:val="28"/>
        </w:rPr>
        <w:t xml:space="preserve">
      Если было выдано врачебное свидетельство о смерти с пометкой "окончательное", но в дальнейшем выявилась ошибка в записи диагноза, составляется новое врачебное свидетельство о смерти с надписью, сделанной от руки "взамен окончательного" врачебного свидетельства о смерти N "____" и направить непосредственно в территориальный орган статистики, а его копия в территориальный орган ЗАГСа. </w:t>
      </w:r>
    </w:p>
    <w:bookmarkEnd w:id="68"/>
    <w:bookmarkStart w:name="z60" w:id="69"/>
    <w:p>
      <w:pPr>
        <w:spacing w:after="0"/>
        <w:ind w:left="0"/>
        <w:jc w:val="both"/>
      </w:pPr>
      <w:r>
        <w:rPr>
          <w:rFonts w:ascii="Times New Roman"/>
          <w:b w:val="false"/>
          <w:i w:val="false"/>
          <w:color w:val="000000"/>
          <w:sz w:val="28"/>
        </w:rPr>
        <w:t xml:space="preserve">
      38. Допускается выдача врачебного свидетельства о смерти врачом, установившим смерть, только на основании осмотра трупа, при отсутствии подозрения на насильственную смерть. </w:t>
      </w:r>
      <w:r>
        <w:br/>
      </w:r>
      <w:r>
        <w:rPr>
          <w:rFonts w:ascii="Times New Roman"/>
          <w:b w:val="false"/>
          <w:i w:val="false"/>
          <w:color w:val="000000"/>
          <w:sz w:val="28"/>
        </w:rPr>
        <w:t>
      В исключительных случаях, связанных с экологическими или техногенными катастрофами (землетрясение, авиационные, транспортные, шахтные и другие травмы с массовыми человеческими жертвами), и по согласованию с проводящими предварительное расследование правоохранительными органами разрешается выдача врачебного свидетельства о смерти судебно-медицинским экспертом на основании </w:t>
      </w:r>
      <w:r>
        <w:rPr>
          <w:rFonts w:ascii="Times New Roman"/>
          <w:b w:val="false"/>
          <w:i w:val="false"/>
          <w:color w:val="000000"/>
          <w:sz w:val="28"/>
        </w:rPr>
        <w:t>наружного осмотра трупа</w:t>
      </w:r>
      <w:r>
        <w:rPr>
          <w:rFonts w:ascii="Times New Roman"/>
          <w:b w:val="false"/>
          <w:i w:val="false"/>
          <w:color w:val="000000"/>
          <w:sz w:val="28"/>
        </w:rPr>
        <w:t xml:space="preserve">. </w:t>
      </w:r>
    </w:p>
    <w:bookmarkEnd w:id="69"/>
    <w:bookmarkStart w:name="z61" w:id="70"/>
    <w:p>
      <w:pPr>
        <w:spacing w:after="0"/>
        <w:ind w:left="0"/>
        <w:jc w:val="both"/>
      </w:pPr>
      <w:r>
        <w:rPr>
          <w:rFonts w:ascii="Times New Roman"/>
          <w:b w:val="false"/>
          <w:i w:val="false"/>
          <w:color w:val="000000"/>
          <w:sz w:val="28"/>
        </w:rPr>
        <w:t xml:space="preserve">
      39. Руководителем медицинской организации обеспечивается контроль достоверности заполнения врачебных свидетельств о смерти, своевременности их выдачи родственникам умершего, а также регистрации в органах ЗАГС врачебных свидетельств о смерти в случаях захоронения умершего медицинской организацией. </w:t>
      </w:r>
    </w:p>
    <w:bookmarkEnd w:id="70"/>
    <w:bookmarkStart w:name="z62" w:id="71"/>
    <w:p>
      <w:pPr>
        <w:spacing w:after="0"/>
        <w:ind w:left="0"/>
        <w:jc w:val="both"/>
      </w:pPr>
      <w:r>
        <w:rPr>
          <w:rFonts w:ascii="Times New Roman"/>
          <w:b w:val="false"/>
          <w:i w:val="false"/>
          <w:color w:val="000000"/>
          <w:sz w:val="28"/>
        </w:rPr>
        <w:t xml:space="preserve">
      40. Номер и серия свидетельства, дата его выдачи, причина смерти, орган ЗАГС, где произведена регистрация, номер и дата записи акта смерти указываются в соответствующих учетных формах первичной медицинской документации - N 025/у "Медицинская карта амбулаторного больного", N 003/у "Медицинская карта стационарного больного", либо N 096/у "История родов". </w:t>
      </w:r>
    </w:p>
    <w:bookmarkEnd w:id="71"/>
    <w:bookmarkStart w:name="z63" w:id="72"/>
    <w:p>
      <w:pPr>
        <w:spacing w:after="0"/>
        <w:ind w:left="0"/>
        <w:jc w:val="both"/>
      </w:pPr>
      <w:r>
        <w:rPr>
          <w:rFonts w:ascii="Times New Roman"/>
          <w:b w:val="false"/>
          <w:i w:val="false"/>
          <w:color w:val="000000"/>
          <w:sz w:val="28"/>
        </w:rPr>
        <w:t xml:space="preserve">
      41. В бланке врачебного свидетельства о смерти указывается его характер путем подчеркивания соответствующего обозначения - "предварительное", "взамен предварительного", "окончательное" или "взамен окончательного". </w:t>
      </w:r>
    </w:p>
    <w:bookmarkEnd w:id="72"/>
    <w:bookmarkStart w:name="z64" w:id="73"/>
    <w:p>
      <w:pPr>
        <w:spacing w:after="0"/>
        <w:ind w:left="0"/>
        <w:jc w:val="both"/>
      </w:pPr>
      <w:r>
        <w:rPr>
          <w:rFonts w:ascii="Times New Roman"/>
          <w:b w:val="false"/>
          <w:i w:val="false"/>
          <w:color w:val="000000"/>
          <w:sz w:val="28"/>
        </w:rPr>
        <w:t xml:space="preserve">
      42. Пункты 1-5 заполняются согласно обозначениям, причем фамилия, имя и отчество заполняется в соответствии документами, удостоверяющими личность. </w:t>
      </w:r>
      <w:r>
        <w:br/>
      </w:r>
      <w:r>
        <w:rPr>
          <w:rFonts w:ascii="Times New Roman"/>
          <w:b w:val="false"/>
          <w:i w:val="false"/>
          <w:color w:val="000000"/>
          <w:sz w:val="28"/>
        </w:rPr>
        <w:t xml:space="preserve">
      В пунктах 6-7 сведения о месте жительства и смерти указываются по действующему административно-территориальному делению, а в случаях, когда это не представляется возможным установить, - по ранее существовавшему административно-территориальному делению. </w:t>
      </w:r>
      <w:r>
        <w:br/>
      </w:r>
      <w:r>
        <w:rPr>
          <w:rFonts w:ascii="Times New Roman"/>
          <w:b w:val="false"/>
          <w:i w:val="false"/>
          <w:color w:val="000000"/>
          <w:sz w:val="28"/>
        </w:rPr>
        <w:t xml:space="preserve">
      В пункте 8 подчеркивается соответствующее обозначение. </w:t>
      </w:r>
      <w:r>
        <w:br/>
      </w:r>
      <w:r>
        <w:rPr>
          <w:rFonts w:ascii="Times New Roman"/>
          <w:b w:val="false"/>
          <w:i w:val="false"/>
          <w:color w:val="000000"/>
          <w:sz w:val="28"/>
        </w:rPr>
        <w:t xml:space="preserve">
      В пункте 9 национальность указывается по документу удостоверяющему личность, а в случае отсутствия в нем записи о национальности - не указывается. </w:t>
      </w:r>
      <w:r>
        <w:br/>
      </w:r>
      <w:r>
        <w:rPr>
          <w:rFonts w:ascii="Times New Roman"/>
          <w:b w:val="false"/>
          <w:i w:val="false"/>
          <w:color w:val="000000"/>
          <w:sz w:val="28"/>
        </w:rPr>
        <w:t xml:space="preserve">
      При регистрации смерти иностранного гражданина кроме национальности указывается название государства, гражданином (подданным) которого он является, а также его гражданство. </w:t>
      </w:r>
      <w:r>
        <w:br/>
      </w:r>
      <w:r>
        <w:rPr>
          <w:rFonts w:ascii="Times New Roman"/>
          <w:b w:val="false"/>
          <w:i w:val="false"/>
          <w:color w:val="000000"/>
          <w:sz w:val="28"/>
        </w:rPr>
        <w:t xml:space="preserve">
      Лицам без гражданства национальность указывается с добавлением слов: "лицо без гражданства". </w:t>
      </w:r>
      <w:r>
        <w:br/>
      </w:r>
      <w:r>
        <w:rPr>
          <w:rFonts w:ascii="Times New Roman"/>
          <w:b w:val="false"/>
          <w:i w:val="false"/>
          <w:color w:val="000000"/>
          <w:sz w:val="28"/>
        </w:rPr>
        <w:t xml:space="preserve">
      В пунктах 10-11 подчеркивается соответствующее обозначение. </w:t>
      </w:r>
      <w:r>
        <w:br/>
      </w:r>
      <w:r>
        <w:rPr>
          <w:rFonts w:ascii="Times New Roman"/>
          <w:b w:val="false"/>
          <w:i w:val="false"/>
          <w:color w:val="000000"/>
          <w:sz w:val="28"/>
        </w:rPr>
        <w:t xml:space="preserve">
      В пункте 12 указывается наименование предприятия, учреждения, организации, где работал умерший, его должность или выполняемая работа; </w:t>
      </w:r>
      <w:r>
        <w:br/>
      </w:r>
      <w:r>
        <w:rPr>
          <w:rFonts w:ascii="Times New Roman"/>
          <w:b w:val="false"/>
          <w:i w:val="false"/>
          <w:color w:val="000000"/>
          <w:sz w:val="28"/>
        </w:rPr>
        <w:t xml:space="preserve">
      в отношении военнослужащих - наименование воинской части или учреждения согласно документам, удостоверяющим личность военнослужащего; </w:t>
      </w:r>
      <w:r>
        <w:br/>
      </w:r>
      <w:r>
        <w:rPr>
          <w:rFonts w:ascii="Times New Roman"/>
          <w:b w:val="false"/>
          <w:i w:val="false"/>
          <w:color w:val="000000"/>
          <w:sz w:val="28"/>
        </w:rPr>
        <w:t xml:space="preserve">
      в отношении пенсионера указывается "пенсионер" и прежнее основное занятие. </w:t>
      </w:r>
      <w:r>
        <w:br/>
      </w:r>
      <w:r>
        <w:rPr>
          <w:rFonts w:ascii="Times New Roman"/>
          <w:b w:val="false"/>
          <w:i w:val="false"/>
          <w:color w:val="000000"/>
          <w:sz w:val="28"/>
        </w:rPr>
        <w:t xml:space="preserve">
      В пунктах 13-15 подчеркиваются соответствующие обозначения. </w:t>
      </w:r>
      <w:r>
        <w:br/>
      </w:r>
      <w:r>
        <w:rPr>
          <w:rFonts w:ascii="Times New Roman"/>
          <w:b w:val="false"/>
          <w:i w:val="false"/>
          <w:color w:val="000000"/>
          <w:sz w:val="28"/>
        </w:rPr>
        <w:t xml:space="preserve">
      В пункте 16 указывается фамилия, имя, отчество и должность медицинского работника, заполняющего медицинское свидетельство о смерти, и далее подчеркиваются соответствующие обозначения. </w:t>
      </w:r>
      <w:r>
        <w:br/>
      </w:r>
      <w:r>
        <w:rPr>
          <w:rFonts w:ascii="Times New Roman"/>
          <w:b w:val="false"/>
          <w:i w:val="false"/>
          <w:color w:val="000000"/>
          <w:sz w:val="28"/>
        </w:rPr>
        <w:t xml:space="preserve">
      В пункте 17 обязательно указывается первоначальная причина смерти, код (шифр) по Международной статистической классификации болезней и проблем, связанных со здоровьем, десятого пересмотра (МКБ-10), рекомендованной Всемирной организацией здравоохранения и даты начала и окончания болезни (число, месяц, год). В случае травм и отравлений обязательно указывается дополнительно внешние причины смерти и код по МКБ-10. </w:t>
      </w:r>
      <w:r>
        <w:br/>
      </w:r>
      <w:r>
        <w:rPr>
          <w:rFonts w:ascii="Times New Roman"/>
          <w:b w:val="false"/>
          <w:i w:val="false"/>
          <w:color w:val="000000"/>
          <w:sz w:val="28"/>
        </w:rPr>
        <w:t xml:space="preserve">
      Записи причины смерти производятся в двух частях пункта 17, по которым отслеживается цепь взаимоувязанных и последовательных причин смерти. </w:t>
      </w:r>
      <w:r>
        <w:br/>
      </w:r>
      <w:r>
        <w:rPr>
          <w:rFonts w:ascii="Times New Roman"/>
          <w:b w:val="false"/>
          <w:i w:val="false"/>
          <w:color w:val="000000"/>
          <w:sz w:val="28"/>
        </w:rPr>
        <w:t xml:space="preserve">
      Часть 1 состоит из 4 строк: "а)", "б)", "в)", "г)". </w:t>
      </w:r>
      <w:r>
        <w:br/>
      </w:r>
      <w:r>
        <w:rPr>
          <w:rFonts w:ascii="Times New Roman"/>
          <w:b w:val="false"/>
          <w:i w:val="false"/>
          <w:color w:val="000000"/>
          <w:sz w:val="28"/>
        </w:rPr>
        <w:t xml:space="preserve">
      Строка "а)" предназначается для записи и кодировки только одной причины смерти (заболевание, травма или другое патологическое состояние), непосредственно приведшей к смерти. </w:t>
      </w:r>
      <w:r>
        <w:br/>
      </w:r>
      <w:r>
        <w:rPr>
          <w:rFonts w:ascii="Times New Roman"/>
          <w:b w:val="false"/>
          <w:i w:val="false"/>
          <w:color w:val="000000"/>
          <w:sz w:val="28"/>
        </w:rPr>
        <w:t xml:space="preserve">
      Строка "б)" предназначается для записи и кодировки промежуточной причины смерти, т.е. промежуточного патологического состояния, приведшего к возникновению непосредственной причины смерти. </w:t>
      </w:r>
      <w:r>
        <w:br/>
      </w:r>
      <w:r>
        <w:rPr>
          <w:rFonts w:ascii="Times New Roman"/>
          <w:b w:val="false"/>
          <w:i w:val="false"/>
          <w:color w:val="000000"/>
          <w:sz w:val="28"/>
        </w:rPr>
        <w:t xml:space="preserve">
      Строка "в)" предназначается для записи и кодировки основной (первоначальной) причины смерти, т.е. того заболевания, травмы или состояния, которые явились началом цепи патологических процессов, приведших к смерти. </w:t>
      </w:r>
      <w:r>
        <w:br/>
      </w:r>
      <w:r>
        <w:rPr>
          <w:rFonts w:ascii="Times New Roman"/>
          <w:b w:val="false"/>
          <w:i w:val="false"/>
          <w:color w:val="000000"/>
          <w:sz w:val="28"/>
        </w:rPr>
        <w:t xml:space="preserve">
      Строка "г)" предназначается для записи и кодировки внешних причин, приведших к смерти. </w:t>
      </w:r>
      <w:r>
        <w:br/>
      </w:r>
      <w:r>
        <w:rPr>
          <w:rFonts w:ascii="Times New Roman"/>
          <w:b w:val="false"/>
          <w:i w:val="false"/>
          <w:color w:val="000000"/>
          <w:sz w:val="28"/>
        </w:rPr>
        <w:t xml:space="preserve">
      Часть 2 предназначается для записи и кодировки прочих важных заболеваний и состояний, способствовавших смерти, но не связанных непосредственно с основной (первоначальной) причиной смерти. Например, объем и дата хирургического вмешательства, срок беременности и прочее. </w:t>
      </w:r>
      <w:r>
        <w:br/>
      </w:r>
      <w:r>
        <w:rPr>
          <w:rFonts w:ascii="Times New Roman"/>
          <w:b w:val="false"/>
          <w:i w:val="false"/>
          <w:color w:val="000000"/>
          <w:sz w:val="28"/>
        </w:rPr>
        <w:t xml:space="preserve">
      В случаях смерти от заболеваний для записи причин смерти используются только первые три строки: "а)". "б)" и "в)", а строка "г)" остается свободной. </w:t>
      </w:r>
      <w:r>
        <w:br/>
      </w:r>
      <w:r>
        <w:rPr>
          <w:rFonts w:ascii="Times New Roman"/>
          <w:b w:val="false"/>
          <w:i w:val="false"/>
          <w:color w:val="000000"/>
          <w:sz w:val="28"/>
        </w:rPr>
        <w:t xml:space="preserve">
      Кодированию подлежит только основная (первоначальная) причина смерти. </w:t>
      </w:r>
      <w:r>
        <w:br/>
      </w:r>
      <w:r>
        <w:rPr>
          <w:rFonts w:ascii="Times New Roman"/>
          <w:b w:val="false"/>
          <w:i w:val="false"/>
          <w:color w:val="000000"/>
          <w:sz w:val="28"/>
        </w:rPr>
        <w:t xml:space="preserve">
      В случаях смерти от травм, отравлений их вид или характер, а также цепь патологических процессов, приведших к смерти, указываются в строках "а)", "б)", "в)" соответственно, а внешняя причина - в строке "г)". </w:t>
      </w:r>
      <w:r>
        <w:br/>
      </w:r>
      <w:r>
        <w:rPr>
          <w:rFonts w:ascii="Times New Roman"/>
          <w:b w:val="false"/>
          <w:i w:val="false"/>
          <w:color w:val="000000"/>
          <w:sz w:val="28"/>
        </w:rPr>
        <w:t xml:space="preserve">
      В этом случае кодированию подлежат две строки: одна строка, где указывается основная (первоначальная) причина смерти от травмы, отравления по ее виду или характеру (ХIХ класс МКБ-10), вторая строка - это всегда строка "г)", где указывается внешняя причина травмы или отравления (ХХ класс МКБ-10). </w:t>
      </w:r>
      <w:r>
        <w:br/>
      </w:r>
      <w:r>
        <w:rPr>
          <w:rFonts w:ascii="Times New Roman"/>
          <w:b w:val="false"/>
          <w:i w:val="false"/>
          <w:color w:val="000000"/>
          <w:sz w:val="28"/>
        </w:rPr>
        <w:t xml:space="preserve">
      Если не удается установить полностью или частично цепь патологических процессов, приведших к смерти, то запись основной (первоначальной) причины смерти указывается в строке "а)", когда собственно заболевание, травма явились основной (первоначальной) причиной смерти. </w:t>
      </w:r>
      <w:r>
        <w:br/>
      </w:r>
      <w:r>
        <w:rPr>
          <w:rFonts w:ascii="Times New Roman"/>
          <w:b w:val="false"/>
          <w:i w:val="false"/>
          <w:color w:val="000000"/>
          <w:sz w:val="28"/>
        </w:rPr>
        <w:t xml:space="preserve">
      Если установлен частичный механизм патологических процессов, приведших к смерти, запись заканчивается в строке "б)". </w:t>
      </w:r>
      <w:r>
        <w:br/>
      </w:r>
      <w:r>
        <w:rPr>
          <w:rFonts w:ascii="Times New Roman"/>
          <w:b w:val="false"/>
          <w:i w:val="false"/>
          <w:color w:val="000000"/>
          <w:sz w:val="28"/>
        </w:rPr>
        <w:t xml:space="preserve">
      В каждой строке указывается только один диагноз, а строки заполняются сверху вниз. </w:t>
      </w:r>
      <w:r>
        <w:br/>
      </w:r>
      <w:r>
        <w:rPr>
          <w:rFonts w:ascii="Times New Roman"/>
          <w:b w:val="false"/>
          <w:i w:val="false"/>
          <w:color w:val="000000"/>
          <w:sz w:val="28"/>
        </w:rPr>
        <w:t xml:space="preserve">
      Пример 1. 1) а) Гнойный менингит. </w:t>
      </w:r>
      <w:r>
        <w:br/>
      </w:r>
      <w:r>
        <w:rPr>
          <w:rFonts w:ascii="Times New Roman"/>
          <w:b w:val="false"/>
          <w:i w:val="false"/>
          <w:color w:val="000000"/>
          <w:sz w:val="28"/>
        </w:rPr>
        <w:t xml:space="preserve">
      б)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w:t>
      </w:r>
      <w:r>
        <w:br/>
      </w:r>
      <w:r>
        <w:rPr>
          <w:rFonts w:ascii="Times New Roman"/>
          <w:b w:val="false"/>
          <w:i w:val="false"/>
          <w:color w:val="000000"/>
          <w:sz w:val="28"/>
        </w:rPr>
        <w:t xml:space="preserve">
      При кодировке основной причиной смерти считается "Бактериальный менингит неуточненный" (G00.9). </w:t>
      </w:r>
      <w:r>
        <w:br/>
      </w:r>
      <w:r>
        <w:rPr>
          <w:rFonts w:ascii="Times New Roman"/>
          <w:b w:val="false"/>
          <w:i w:val="false"/>
          <w:color w:val="000000"/>
          <w:sz w:val="28"/>
        </w:rPr>
        <w:t xml:space="preserve">
      Пример 2. 1) а) Пневмония. </w:t>
      </w:r>
      <w:r>
        <w:br/>
      </w:r>
      <w:r>
        <w:rPr>
          <w:rFonts w:ascii="Times New Roman"/>
          <w:b w:val="false"/>
          <w:i w:val="false"/>
          <w:color w:val="000000"/>
          <w:sz w:val="28"/>
        </w:rPr>
        <w:t xml:space="preserve">
      б) Корь.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w:t>
      </w:r>
      <w:r>
        <w:br/>
      </w:r>
      <w:r>
        <w:rPr>
          <w:rFonts w:ascii="Times New Roman"/>
          <w:b w:val="false"/>
          <w:i w:val="false"/>
          <w:color w:val="000000"/>
          <w:sz w:val="28"/>
        </w:rPr>
        <w:t xml:space="preserve">
      При кодировке основной причиной смерти считается "Корь, осложненная пневмонией" (В05.2). </w:t>
      </w:r>
      <w:r>
        <w:br/>
      </w:r>
      <w:r>
        <w:rPr>
          <w:rFonts w:ascii="Times New Roman"/>
          <w:b w:val="false"/>
          <w:i w:val="false"/>
          <w:color w:val="000000"/>
          <w:sz w:val="28"/>
        </w:rPr>
        <w:t xml:space="preserve">
      Пример 3. 1) а) Уремия. </w:t>
      </w:r>
      <w:r>
        <w:br/>
      </w:r>
      <w:r>
        <w:rPr>
          <w:rFonts w:ascii="Times New Roman"/>
          <w:b w:val="false"/>
          <w:i w:val="false"/>
          <w:color w:val="000000"/>
          <w:sz w:val="28"/>
        </w:rPr>
        <w:t xml:space="preserve">
      б) Атеросклеротический нефросклероз. </w:t>
      </w:r>
      <w:r>
        <w:br/>
      </w:r>
      <w:r>
        <w:rPr>
          <w:rFonts w:ascii="Times New Roman"/>
          <w:b w:val="false"/>
          <w:i w:val="false"/>
          <w:color w:val="000000"/>
          <w:sz w:val="28"/>
        </w:rPr>
        <w:t xml:space="preserve">
      в) Гипертоническая болезнь с преимущественным поражением почек. </w:t>
      </w:r>
      <w:r>
        <w:br/>
      </w:r>
      <w:r>
        <w:rPr>
          <w:rFonts w:ascii="Times New Roman"/>
          <w:b w:val="false"/>
          <w:i w:val="false"/>
          <w:color w:val="000000"/>
          <w:sz w:val="28"/>
        </w:rPr>
        <w:t xml:space="preserve">
      г) </w:t>
      </w:r>
      <w:r>
        <w:br/>
      </w:r>
      <w:r>
        <w:rPr>
          <w:rFonts w:ascii="Times New Roman"/>
          <w:b w:val="false"/>
          <w:i w:val="false"/>
          <w:color w:val="000000"/>
          <w:sz w:val="28"/>
        </w:rPr>
        <w:t xml:space="preserve">
      2) </w:t>
      </w:r>
      <w:r>
        <w:br/>
      </w:r>
      <w:r>
        <w:rPr>
          <w:rFonts w:ascii="Times New Roman"/>
          <w:b w:val="false"/>
          <w:i w:val="false"/>
          <w:color w:val="000000"/>
          <w:sz w:val="28"/>
        </w:rPr>
        <w:t xml:space="preserve">
      При кодировке основной причиной смерти считается "Гипертоническая болезнь с преимущественным поражением почек с почечной недостаточностью" (I12.0). </w:t>
      </w:r>
      <w:r>
        <w:br/>
      </w:r>
      <w:r>
        <w:rPr>
          <w:rFonts w:ascii="Times New Roman"/>
          <w:b w:val="false"/>
          <w:i w:val="false"/>
          <w:color w:val="000000"/>
          <w:sz w:val="28"/>
        </w:rPr>
        <w:t xml:space="preserve">
      Пример 4. 1) а) Острый трансмуральный инфаркт передней стенки миокарда. </w:t>
      </w:r>
      <w:r>
        <w:br/>
      </w:r>
      <w:r>
        <w:rPr>
          <w:rFonts w:ascii="Times New Roman"/>
          <w:b w:val="false"/>
          <w:i w:val="false"/>
          <w:color w:val="000000"/>
          <w:sz w:val="28"/>
        </w:rPr>
        <w:t xml:space="preserve">
      б)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Генерализованный атеросклероз. </w:t>
      </w:r>
      <w:r>
        <w:br/>
      </w:r>
      <w:r>
        <w:rPr>
          <w:rFonts w:ascii="Times New Roman"/>
          <w:b w:val="false"/>
          <w:i w:val="false"/>
          <w:color w:val="000000"/>
          <w:sz w:val="28"/>
        </w:rPr>
        <w:t xml:space="preserve">
      При кодировке основной причиной смерти считается "Острый трансмуральный инфаркт передней стенки миокарда" (I21.0). </w:t>
      </w:r>
      <w:r>
        <w:br/>
      </w:r>
      <w:r>
        <w:rPr>
          <w:rFonts w:ascii="Times New Roman"/>
          <w:b w:val="false"/>
          <w:i w:val="false"/>
          <w:color w:val="000000"/>
          <w:sz w:val="28"/>
        </w:rPr>
        <w:t xml:space="preserve">
      При кодировке основной причины смерти учитываются все критерии, характерные для каждой частной патологии. </w:t>
      </w:r>
      <w:r>
        <w:br/>
      </w:r>
      <w:r>
        <w:rPr>
          <w:rFonts w:ascii="Times New Roman"/>
          <w:b w:val="false"/>
          <w:i w:val="false"/>
          <w:color w:val="000000"/>
          <w:sz w:val="28"/>
        </w:rPr>
        <w:t xml:space="preserve">
      Так, в случае смерти по причине травмы указывается точная локализация, вид или характер травмы. В строках: "а)", "б)", "в)" указывается цепь причин, приведших к смерти, по характеру травмы, а в строке "г" указывается внешняя причина смерти. </w:t>
      </w:r>
      <w:r>
        <w:br/>
      </w:r>
      <w:r>
        <w:rPr>
          <w:rFonts w:ascii="Times New Roman"/>
          <w:b w:val="false"/>
          <w:i w:val="false"/>
          <w:color w:val="000000"/>
          <w:sz w:val="28"/>
        </w:rPr>
        <w:t xml:space="preserve">
      Пример 5. 1) а) Травматический отек головного мозга. </w:t>
      </w:r>
      <w:r>
        <w:br/>
      </w:r>
      <w:r>
        <w:rPr>
          <w:rFonts w:ascii="Times New Roman"/>
          <w:b w:val="false"/>
          <w:i w:val="false"/>
          <w:color w:val="000000"/>
          <w:sz w:val="28"/>
        </w:rPr>
        <w:t xml:space="preserve">
      б) Закрытый перелом основания черепа. </w:t>
      </w:r>
      <w:r>
        <w:br/>
      </w:r>
      <w:r>
        <w:rPr>
          <w:rFonts w:ascii="Times New Roman"/>
          <w:b w:val="false"/>
          <w:i w:val="false"/>
          <w:color w:val="000000"/>
          <w:sz w:val="28"/>
        </w:rPr>
        <w:t xml:space="preserve">
      в) </w:t>
      </w:r>
      <w:r>
        <w:br/>
      </w:r>
      <w:r>
        <w:rPr>
          <w:rFonts w:ascii="Times New Roman"/>
          <w:b w:val="false"/>
          <w:i w:val="false"/>
          <w:color w:val="000000"/>
          <w:sz w:val="28"/>
        </w:rPr>
        <w:t xml:space="preserve">
      г) Нападение на улице с применением тупого предмета. </w:t>
      </w:r>
      <w:r>
        <w:br/>
      </w:r>
      <w:r>
        <w:rPr>
          <w:rFonts w:ascii="Times New Roman"/>
          <w:b w:val="false"/>
          <w:i w:val="false"/>
          <w:color w:val="000000"/>
          <w:sz w:val="28"/>
        </w:rPr>
        <w:t xml:space="preserve">
      2) </w:t>
      </w:r>
      <w:r>
        <w:br/>
      </w:r>
      <w:r>
        <w:rPr>
          <w:rFonts w:ascii="Times New Roman"/>
          <w:b w:val="false"/>
          <w:i w:val="false"/>
          <w:color w:val="000000"/>
          <w:sz w:val="28"/>
        </w:rPr>
        <w:t xml:space="preserve">
      При кодировке основной причиной смерти считается "Перелом основания черепа, закрытый" (S02.10). Одновременно проставляется второй код по внешней причине "Нападение на улице с применением тупого предмета" (Y00.4). </w:t>
      </w:r>
      <w:r>
        <w:br/>
      </w:r>
      <w:r>
        <w:rPr>
          <w:rFonts w:ascii="Times New Roman"/>
          <w:b w:val="false"/>
          <w:i w:val="false"/>
          <w:color w:val="000000"/>
          <w:sz w:val="28"/>
        </w:rPr>
        <w:t xml:space="preserve">
      Пример 6. 1) а) Сепсис. </w:t>
      </w:r>
      <w:r>
        <w:br/>
      </w:r>
      <w:r>
        <w:rPr>
          <w:rFonts w:ascii="Times New Roman"/>
          <w:b w:val="false"/>
          <w:i w:val="false"/>
          <w:color w:val="000000"/>
          <w:sz w:val="28"/>
        </w:rPr>
        <w:t xml:space="preserve">
      б) Хронический остеомиелит бедренной кости. </w:t>
      </w:r>
      <w:r>
        <w:br/>
      </w:r>
      <w:r>
        <w:rPr>
          <w:rFonts w:ascii="Times New Roman"/>
          <w:b w:val="false"/>
          <w:i w:val="false"/>
          <w:color w:val="000000"/>
          <w:sz w:val="28"/>
        </w:rPr>
        <w:t xml:space="preserve">
      в) Последствия перелома правого бедра. </w:t>
      </w:r>
      <w:r>
        <w:br/>
      </w:r>
      <w:r>
        <w:rPr>
          <w:rFonts w:ascii="Times New Roman"/>
          <w:b w:val="false"/>
          <w:i w:val="false"/>
          <w:color w:val="000000"/>
          <w:sz w:val="28"/>
        </w:rPr>
        <w:t xml:space="preserve">
      г) Последствия падения с балкона квартиры. </w:t>
      </w:r>
      <w:r>
        <w:br/>
      </w:r>
      <w:r>
        <w:rPr>
          <w:rFonts w:ascii="Times New Roman"/>
          <w:b w:val="false"/>
          <w:i w:val="false"/>
          <w:color w:val="000000"/>
          <w:sz w:val="28"/>
        </w:rPr>
        <w:t xml:space="preserve">
      2) Сахарный диабет инсулиннезависимый. </w:t>
      </w:r>
      <w:r>
        <w:br/>
      </w:r>
      <w:r>
        <w:rPr>
          <w:rFonts w:ascii="Times New Roman"/>
          <w:b w:val="false"/>
          <w:i w:val="false"/>
          <w:color w:val="000000"/>
          <w:sz w:val="28"/>
        </w:rPr>
        <w:t xml:space="preserve">
      При кодировке основной причиной смерти считается "Последствия перелома бедра" (Т93.1) и указывается код в строке "в)". Одновременно указывается второй код внешних причин "Последствия других несчастных случаев" (Y86.9) в строке "г)". </w:t>
      </w:r>
      <w:r>
        <w:br/>
      </w:r>
      <w:r>
        <w:rPr>
          <w:rFonts w:ascii="Times New Roman"/>
          <w:b w:val="false"/>
          <w:i w:val="false"/>
          <w:color w:val="000000"/>
          <w:sz w:val="28"/>
        </w:rPr>
        <w:t xml:space="preserve">
      Понятие "последствия" включает состояния, описанные как таковые или как отдаленные проявления, развившиеся через год или более после произошедшего события. </w:t>
      </w:r>
      <w:r>
        <w:br/>
      </w:r>
      <w:r>
        <w:rPr>
          <w:rFonts w:ascii="Times New Roman"/>
          <w:b w:val="false"/>
          <w:i w:val="false"/>
          <w:color w:val="000000"/>
          <w:sz w:val="28"/>
        </w:rPr>
        <w:t xml:space="preserve">
      Пример 7. 1) а) Травматический шок. </w:t>
      </w:r>
      <w:r>
        <w:br/>
      </w:r>
      <w:r>
        <w:rPr>
          <w:rFonts w:ascii="Times New Roman"/>
          <w:b w:val="false"/>
          <w:i w:val="false"/>
          <w:color w:val="000000"/>
          <w:sz w:val="28"/>
        </w:rPr>
        <w:t xml:space="preserve">
      б) Множественные переломы костей скелета, разрывы внутренних органов. </w:t>
      </w:r>
      <w:r>
        <w:br/>
      </w:r>
      <w:r>
        <w:rPr>
          <w:rFonts w:ascii="Times New Roman"/>
          <w:b w:val="false"/>
          <w:i w:val="false"/>
          <w:color w:val="000000"/>
          <w:sz w:val="28"/>
        </w:rPr>
        <w:t xml:space="preserve">
      в) </w:t>
      </w:r>
      <w:r>
        <w:br/>
      </w:r>
      <w:r>
        <w:rPr>
          <w:rFonts w:ascii="Times New Roman"/>
          <w:b w:val="false"/>
          <w:i w:val="false"/>
          <w:color w:val="000000"/>
          <w:sz w:val="28"/>
        </w:rPr>
        <w:t xml:space="preserve">
      г) Лицо, находившееся в автобусе и пострадавшее при его столкновении с поездом. </w:t>
      </w:r>
      <w:r>
        <w:br/>
      </w:r>
      <w:r>
        <w:rPr>
          <w:rFonts w:ascii="Times New Roman"/>
          <w:b w:val="false"/>
          <w:i w:val="false"/>
          <w:color w:val="000000"/>
          <w:sz w:val="28"/>
        </w:rPr>
        <w:t xml:space="preserve">
      2) Беременность 28 недель. </w:t>
      </w:r>
      <w:r>
        <w:br/>
      </w:r>
      <w:r>
        <w:rPr>
          <w:rFonts w:ascii="Times New Roman"/>
          <w:b w:val="false"/>
          <w:i w:val="false"/>
          <w:color w:val="000000"/>
          <w:sz w:val="28"/>
        </w:rPr>
        <w:t xml:space="preserve">
      При кодировке основной причиной смерти считается "Другие уточненные травмы с вовлечением нескольких областей тела" (T06.8), а по внешней причине "Лицо, находившееся в автобусе и пострадавшее при его столкновении с поездом" (V75.6). </w:t>
      </w:r>
      <w:r>
        <w:br/>
      </w:r>
      <w:r>
        <w:rPr>
          <w:rFonts w:ascii="Times New Roman"/>
          <w:b w:val="false"/>
          <w:i w:val="false"/>
          <w:color w:val="000000"/>
          <w:sz w:val="28"/>
        </w:rPr>
        <w:t xml:space="preserve">
      При кодировке основной причины смерти учитываются все критерии, характерные для каждой частной патологии. </w:t>
      </w:r>
      <w:r>
        <w:br/>
      </w:r>
      <w:r>
        <w:rPr>
          <w:rFonts w:ascii="Times New Roman"/>
          <w:b w:val="false"/>
          <w:i w:val="false"/>
          <w:color w:val="000000"/>
          <w:sz w:val="28"/>
        </w:rPr>
        <w:t xml:space="preserve">
      Так, в случае смерти по причине травмы указывается точная локализация, вид или характер травмы. В строках: "а)", "б)", "в)" указывается цепь причин, приведших к смерти, по характеру травмы, а в строке "г" указывается внешняя причина смерти. </w:t>
      </w:r>
      <w:r>
        <w:br/>
      </w:r>
      <w:r>
        <w:rPr>
          <w:rFonts w:ascii="Times New Roman"/>
          <w:b w:val="false"/>
          <w:i w:val="false"/>
          <w:color w:val="000000"/>
          <w:sz w:val="28"/>
        </w:rPr>
        <w:t xml:space="preserve">
      В случае смерти беременной, роженицы, родильницы записи производятся следующим образом. </w:t>
      </w:r>
      <w:r>
        <w:br/>
      </w:r>
      <w:r>
        <w:rPr>
          <w:rFonts w:ascii="Times New Roman"/>
          <w:b w:val="false"/>
          <w:i w:val="false"/>
          <w:color w:val="000000"/>
          <w:sz w:val="28"/>
        </w:rPr>
        <w:t xml:space="preserve">
      В случае смерти в результате акушерских осложнений беременности, родов или послеродового периода, а также в результате медицинских вмешательств, неправильного ведения родов и прочее, сведения о причине смерти указываются в части 1 в строках "а)", "б)", "в)". </w:t>
      </w:r>
      <w:r>
        <w:br/>
      </w:r>
      <w:r>
        <w:rPr>
          <w:rFonts w:ascii="Times New Roman"/>
          <w:b w:val="false"/>
          <w:i w:val="false"/>
          <w:color w:val="000000"/>
          <w:sz w:val="28"/>
        </w:rPr>
        <w:t xml:space="preserve">
      Запись должна четко указывать на связь с беременностью, родами, послеродовым периодом и отражать характерную патологию для каждого периода, в котором наступила смерть. Например: "Угрожающий аборт на 20-ой неделе беременности", "Острая сердечная недостаточность при анестезии во время родов", "Послеродовой сепсис". </w:t>
      </w:r>
      <w:r>
        <w:br/>
      </w:r>
      <w:r>
        <w:rPr>
          <w:rFonts w:ascii="Times New Roman"/>
          <w:b w:val="false"/>
          <w:i w:val="false"/>
          <w:color w:val="000000"/>
          <w:sz w:val="28"/>
        </w:rPr>
        <w:t xml:space="preserve">
      Пример 8. 1) а) Кровотечение. </w:t>
      </w:r>
      <w:r>
        <w:br/>
      </w:r>
      <w:r>
        <w:rPr>
          <w:rFonts w:ascii="Times New Roman"/>
          <w:b w:val="false"/>
          <w:i w:val="false"/>
          <w:color w:val="000000"/>
          <w:sz w:val="28"/>
        </w:rPr>
        <w:t xml:space="preserve">
      б) Афибриногенемия. </w:t>
      </w:r>
      <w:r>
        <w:br/>
      </w:r>
      <w:r>
        <w:rPr>
          <w:rFonts w:ascii="Times New Roman"/>
          <w:b w:val="false"/>
          <w:i w:val="false"/>
          <w:color w:val="000000"/>
          <w:sz w:val="28"/>
        </w:rPr>
        <w:t xml:space="preserve">
      в) Медицинский аборт. </w:t>
      </w:r>
      <w:r>
        <w:br/>
      </w:r>
      <w:r>
        <w:rPr>
          <w:rFonts w:ascii="Times New Roman"/>
          <w:b w:val="false"/>
          <w:i w:val="false"/>
          <w:color w:val="000000"/>
          <w:sz w:val="28"/>
        </w:rPr>
        <w:t xml:space="preserve">
      г) </w:t>
      </w:r>
      <w:r>
        <w:br/>
      </w:r>
      <w:r>
        <w:rPr>
          <w:rFonts w:ascii="Times New Roman"/>
          <w:b w:val="false"/>
          <w:i w:val="false"/>
          <w:color w:val="000000"/>
          <w:sz w:val="28"/>
        </w:rPr>
        <w:t xml:space="preserve">
      2) Беременность 10 недель. </w:t>
      </w:r>
      <w:r>
        <w:br/>
      </w:r>
      <w:r>
        <w:rPr>
          <w:rFonts w:ascii="Times New Roman"/>
          <w:b w:val="false"/>
          <w:i w:val="false"/>
          <w:color w:val="000000"/>
          <w:sz w:val="28"/>
        </w:rPr>
        <w:t xml:space="preserve">
      При кодировке основной причиной смерти считается "Медицинский аборт, осложнившийся кровотечением" (О04.6). </w:t>
      </w:r>
      <w:r>
        <w:br/>
      </w:r>
      <w:r>
        <w:rPr>
          <w:rFonts w:ascii="Times New Roman"/>
          <w:b w:val="false"/>
          <w:i w:val="false"/>
          <w:color w:val="000000"/>
          <w:sz w:val="28"/>
        </w:rPr>
        <w:t xml:space="preserve">
      Пример 9. 1) а) Тромбоэмболия легочной артерии. </w:t>
      </w:r>
      <w:r>
        <w:br/>
      </w:r>
      <w:r>
        <w:rPr>
          <w:rFonts w:ascii="Times New Roman"/>
          <w:b w:val="false"/>
          <w:i w:val="false"/>
          <w:color w:val="000000"/>
          <w:sz w:val="28"/>
        </w:rPr>
        <w:t xml:space="preserve">
      б) Тромбоз глубоких вен дородовый.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Беременность 32 недели. </w:t>
      </w:r>
      <w:r>
        <w:br/>
      </w:r>
      <w:r>
        <w:rPr>
          <w:rFonts w:ascii="Times New Roman"/>
          <w:b w:val="false"/>
          <w:i w:val="false"/>
          <w:color w:val="000000"/>
          <w:sz w:val="28"/>
        </w:rPr>
        <w:t xml:space="preserve">
      При кодировке основной причиной смерти считается "Глубокий флеботромбоз во время беременности" (О22.3). </w:t>
      </w:r>
      <w:r>
        <w:br/>
      </w:r>
      <w:r>
        <w:rPr>
          <w:rFonts w:ascii="Times New Roman"/>
          <w:b w:val="false"/>
          <w:i w:val="false"/>
          <w:color w:val="000000"/>
          <w:sz w:val="28"/>
        </w:rPr>
        <w:t xml:space="preserve">
      В случае смерти беременной, роженицы или родильницы от ранее протекавшей болезни или болезни, возникшей в период беременности (сахарный диабет, сердечно-сосудистое заболевание, туберкулез и др.), руководствоваться следующим. </w:t>
      </w:r>
      <w:r>
        <w:br/>
      </w:r>
      <w:r>
        <w:rPr>
          <w:rFonts w:ascii="Times New Roman"/>
          <w:b w:val="false"/>
          <w:i w:val="false"/>
          <w:color w:val="000000"/>
          <w:sz w:val="28"/>
        </w:rPr>
        <w:t xml:space="preserve">
      Если болезнь не связана с непосредственной акушерской причиной, но отягощена физиологическим воздействием беременности или отягощается течение беременности, сведения о причине смерти записываются в части 1 в строках "а)", "б)", "в)", но при этом в части 2 производится запись о беременности и ее сроке. </w:t>
      </w:r>
      <w:r>
        <w:br/>
      </w:r>
      <w:r>
        <w:rPr>
          <w:rFonts w:ascii="Times New Roman"/>
          <w:b w:val="false"/>
          <w:i w:val="false"/>
          <w:color w:val="000000"/>
          <w:sz w:val="28"/>
        </w:rPr>
        <w:t xml:space="preserve">
      Во всех случаях смерти после родов (в период до 1 года) в части II производится запись: послеродовой период (указать количество дней). </w:t>
      </w:r>
      <w:r>
        <w:br/>
      </w:r>
      <w:r>
        <w:rPr>
          <w:rFonts w:ascii="Times New Roman"/>
          <w:b w:val="false"/>
          <w:i w:val="false"/>
          <w:color w:val="000000"/>
          <w:sz w:val="28"/>
        </w:rPr>
        <w:t xml:space="preserve">
      Пример 10. 1) а) Отек легких. </w:t>
      </w:r>
      <w:r>
        <w:br/>
      </w:r>
      <w:r>
        <w:rPr>
          <w:rFonts w:ascii="Times New Roman"/>
          <w:b w:val="false"/>
          <w:i w:val="false"/>
          <w:color w:val="000000"/>
          <w:sz w:val="28"/>
        </w:rPr>
        <w:t xml:space="preserve">
      б) Митральный стеноз (ревматический).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Беременность 28 недель. </w:t>
      </w:r>
      <w:r>
        <w:br/>
      </w:r>
      <w:r>
        <w:rPr>
          <w:rFonts w:ascii="Times New Roman"/>
          <w:b w:val="false"/>
          <w:i w:val="false"/>
          <w:color w:val="000000"/>
          <w:sz w:val="28"/>
        </w:rPr>
        <w:t xml:space="preserve">
      При кодировке основной причиной смерти считается "Болезни системы кровообращения, осложняющие беременность, деторождение и послеродовой период" (О99.4). </w:t>
      </w:r>
      <w:r>
        <w:br/>
      </w:r>
      <w:r>
        <w:rPr>
          <w:rFonts w:ascii="Times New Roman"/>
          <w:b w:val="false"/>
          <w:i w:val="false"/>
          <w:color w:val="000000"/>
          <w:sz w:val="28"/>
        </w:rPr>
        <w:t xml:space="preserve">
      Пример 11. 1) а) Острая дыхательная недостаточность. </w:t>
      </w:r>
      <w:r>
        <w:br/>
      </w:r>
      <w:r>
        <w:rPr>
          <w:rFonts w:ascii="Times New Roman"/>
          <w:b w:val="false"/>
          <w:i w:val="false"/>
          <w:color w:val="000000"/>
          <w:sz w:val="28"/>
        </w:rPr>
        <w:t xml:space="preserve">
      б) Правосторонняя вирусная бронхопневмония. </w:t>
      </w:r>
      <w:r>
        <w:br/>
      </w:r>
      <w:r>
        <w:rPr>
          <w:rFonts w:ascii="Times New Roman"/>
          <w:b w:val="false"/>
          <w:i w:val="false"/>
          <w:color w:val="000000"/>
          <w:sz w:val="28"/>
        </w:rPr>
        <w:t xml:space="preserve">
      в) Грипп (вирус не идентифицирован). </w:t>
      </w:r>
      <w:r>
        <w:br/>
      </w:r>
      <w:r>
        <w:rPr>
          <w:rFonts w:ascii="Times New Roman"/>
          <w:b w:val="false"/>
          <w:i w:val="false"/>
          <w:color w:val="000000"/>
          <w:sz w:val="28"/>
        </w:rPr>
        <w:t xml:space="preserve">
      г) </w:t>
      </w:r>
      <w:r>
        <w:br/>
      </w:r>
      <w:r>
        <w:rPr>
          <w:rFonts w:ascii="Times New Roman"/>
          <w:b w:val="false"/>
          <w:i w:val="false"/>
          <w:color w:val="000000"/>
          <w:sz w:val="28"/>
        </w:rPr>
        <w:t xml:space="preserve">
      2) Беременность 40 недель. </w:t>
      </w:r>
      <w:r>
        <w:br/>
      </w:r>
      <w:r>
        <w:rPr>
          <w:rFonts w:ascii="Times New Roman"/>
          <w:b w:val="false"/>
          <w:i w:val="false"/>
          <w:color w:val="000000"/>
          <w:sz w:val="28"/>
        </w:rPr>
        <w:t xml:space="preserve">
      При кодировке основной причиной смерти считается "Болезни органов дыхания, осложняющие беременность, деторождение и послеродовой период" (О99.5). </w:t>
      </w:r>
      <w:r>
        <w:br/>
      </w:r>
      <w:r>
        <w:rPr>
          <w:rFonts w:ascii="Times New Roman"/>
          <w:b w:val="false"/>
          <w:i w:val="false"/>
          <w:color w:val="000000"/>
          <w:sz w:val="28"/>
        </w:rPr>
        <w:t xml:space="preserve">
      В пункте 18 подчеркивается соответствующий заголовок. </w:t>
      </w:r>
      <w:r>
        <w:br/>
      </w:r>
      <w:r>
        <w:rPr>
          <w:rFonts w:ascii="Times New Roman"/>
          <w:b w:val="false"/>
          <w:i w:val="false"/>
          <w:color w:val="000000"/>
          <w:sz w:val="28"/>
        </w:rPr>
        <w:t xml:space="preserve">
      Материнская смерть определяется как обусловленная беременностью (независимо от ее продолжительности и локализации) смерть, наступившая в период беременности или в течение 42 дней после ее разрешения от какой-либо причины, связанной с беременностью, отягощенной ею или ее ведением, но не от несчастного случая или случайно возникшей причины. </w:t>
      </w:r>
      <w:r>
        <w:br/>
      </w:r>
      <w:r>
        <w:rPr>
          <w:rFonts w:ascii="Times New Roman"/>
          <w:b w:val="false"/>
          <w:i w:val="false"/>
          <w:color w:val="000000"/>
          <w:sz w:val="28"/>
        </w:rPr>
        <w:t xml:space="preserve">
      Поздняя материнская смерть определяется как смерть, косвенно связанная с ней, наступившая в период, превышающий 42 дня после родов, но менее чем 1 год после родов. </w:t>
      </w:r>
      <w:r>
        <w:br/>
      </w:r>
      <w:r>
        <w:rPr>
          <w:rFonts w:ascii="Times New Roman"/>
          <w:b w:val="false"/>
          <w:i w:val="false"/>
          <w:color w:val="000000"/>
          <w:sz w:val="28"/>
        </w:rPr>
        <w:t xml:space="preserve">
      В пункте 19-20 указывается наименование медицинской организации или фамилия, имя, отчество физического лица, занимающегося частной медицинской практикой, выдавших врачебное свидетельство о смерти, их почтовый адрес. </w:t>
      </w:r>
    </w:p>
    <w:bookmarkEnd w:id="73"/>
    <w:bookmarkStart w:name="z65" w:id="74"/>
    <w:p>
      <w:pPr>
        <w:spacing w:after="0"/>
        <w:ind w:left="0"/>
        <w:jc w:val="both"/>
      </w:pPr>
      <w:r>
        <w:rPr>
          <w:rFonts w:ascii="Times New Roman"/>
          <w:b w:val="false"/>
          <w:i w:val="false"/>
          <w:color w:val="000000"/>
          <w:sz w:val="28"/>
        </w:rPr>
        <w:t xml:space="preserve">
      43. Врачебное свидетельство о смерти заверяется круглой печатью медицинской организации или физического лица, занимающегося частной медицинской практикой и подписью медицинского работника, оформившего свидетельство. </w:t>
      </w:r>
    </w:p>
    <w:bookmarkEnd w:id="74"/>
    <w:bookmarkStart w:name="z66" w:id="75"/>
    <w:p>
      <w:pPr>
        <w:spacing w:after="0"/>
        <w:ind w:left="0"/>
        <w:jc w:val="both"/>
      </w:pPr>
      <w:r>
        <w:rPr>
          <w:rFonts w:ascii="Times New Roman"/>
          <w:b w:val="false"/>
          <w:i w:val="false"/>
          <w:color w:val="000000"/>
          <w:sz w:val="28"/>
        </w:rPr>
        <w:t xml:space="preserve">
      44. Записи в корешке врачебного свидетельства о смерти должны полностью соответствовать аналогичным записям самого свидетельства. </w:t>
      </w:r>
      <w:r>
        <w:br/>
      </w:r>
      <w:r>
        <w:rPr>
          <w:rFonts w:ascii="Times New Roman"/>
          <w:b w:val="false"/>
          <w:i w:val="false"/>
          <w:color w:val="000000"/>
          <w:sz w:val="28"/>
        </w:rPr>
        <w:t xml:space="preserve">
      Для детей, умерших до 1 года: </w:t>
      </w:r>
      <w:r>
        <w:br/>
      </w:r>
      <w:r>
        <w:rPr>
          <w:rFonts w:ascii="Times New Roman"/>
          <w:b w:val="false"/>
          <w:i w:val="false"/>
          <w:color w:val="000000"/>
          <w:sz w:val="28"/>
        </w:rPr>
        <w:t xml:space="preserve">
      в пункте 5 указывается дата рождения; </w:t>
      </w:r>
      <w:r>
        <w:br/>
      </w:r>
      <w:r>
        <w:rPr>
          <w:rFonts w:ascii="Times New Roman"/>
          <w:b w:val="false"/>
          <w:i w:val="false"/>
          <w:color w:val="000000"/>
          <w:sz w:val="28"/>
        </w:rPr>
        <w:t xml:space="preserve">
      в пункте 6 указывается дата смерти, число месяцев и дней жизни; </w:t>
      </w:r>
      <w:r>
        <w:br/>
      </w:r>
      <w:r>
        <w:rPr>
          <w:rFonts w:ascii="Times New Roman"/>
          <w:b w:val="false"/>
          <w:i w:val="false"/>
          <w:color w:val="000000"/>
          <w:sz w:val="28"/>
        </w:rPr>
        <w:t xml:space="preserve">
      в пункте 7 указывается место рождения с указанием наименования медицинской организации и его адреса; </w:t>
      </w:r>
      <w:r>
        <w:br/>
      </w:r>
      <w:r>
        <w:rPr>
          <w:rFonts w:ascii="Times New Roman"/>
          <w:b w:val="false"/>
          <w:i w:val="false"/>
          <w:color w:val="000000"/>
          <w:sz w:val="28"/>
        </w:rPr>
        <w:t xml:space="preserve">
      в пункте 8 указывается полная фамилия, имя, отчество матери. </w:t>
      </w:r>
    </w:p>
    <w:bookmarkEnd w:id="75"/>
    <w:bookmarkStart w:name="z67" w:id="76"/>
    <w:p>
      <w:pPr>
        <w:spacing w:after="0"/>
        <w:ind w:left="0"/>
        <w:jc w:val="both"/>
      </w:pPr>
      <w:r>
        <w:rPr>
          <w:rFonts w:ascii="Times New Roman"/>
          <w:b w:val="false"/>
          <w:i w:val="false"/>
          <w:color w:val="000000"/>
          <w:sz w:val="28"/>
        </w:rPr>
        <w:t xml:space="preserve">
      45. Получатель отрывного врачебного свидетельства о смерти расписывается в его получении в корешке свидетельства. </w:t>
      </w:r>
    </w:p>
    <w:bookmarkEnd w:id="76"/>
    <w:bookmarkStart w:name="z91" w:id="77"/>
    <w:p>
      <w:pPr>
        <w:spacing w:after="0"/>
        <w:ind w:left="0"/>
        <w:jc w:val="left"/>
      </w:pPr>
      <w:r>
        <w:rPr>
          <w:rFonts w:ascii="Times New Roman"/>
          <w:b/>
          <w:i w:val="false"/>
          <w:color w:val="000000"/>
        </w:rPr>
        <w:t xml:space="preserve"> 
4. Заполнение и выдача врачебного свидетельства </w:t>
      </w:r>
      <w:r>
        <w:br/>
      </w:r>
      <w:r>
        <w:rPr>
          <w:rFonts w:ascii="Times New Roman"/>
          <w:b/>
          <w:i w:val="false"/>
          <w:color w:val="000000"/>
        </w:rPr>
        <w:t xml:space="preserve">
о перинатальной смерти (форма N 106-2/у-07) </w:t>
      </w:r>
    </w:p>
    <w:bookmarkEnd w:id="77"/>
    <w:bookmarkStart w:name="z68" w:id="78"/>
    <w:p>
      <w:pPr>
        <w:spacing w:after="0"/>
        <w:ind w:left="0"/>
        <w:jc w:val="both"/>
      </w:pPr>
      <w:r>
        <w:rPr>
          <w:rFonts w:ascii="Times New Roman"/>
          <w:b w:val="false"/>
          <w:i w:val="false"/>
          <w:color w:val="000000"/>
          <w:sz w:val="28"/>
        </w:rPr>
        <w:t xml:space="preserve">
      46. Регистрация мертворождения и смерти новорожденного, умершего на первой неделе жизни в органах ЗАГС производится на основании врачебного свидетельства о перинатальной смерти (форма N 106-2/у-07). </w:t>
      </w:r>
    </w:p>
    <w:bookmarkEnd w:id="78"/>
    <w:bookmarkStart w:name="z69" w:id="79"/>
    <w:p>
      <w:pPr>
        <w:spacing w:after="0"/>
        <w:ind w:left="0"/>
        <w:jc w:val="both"/>
      </w:pPr>
      <w:r>
        <w:rPr>
          <w:rFonts w:ascii="Times New Roman"/>
          <w:b w:val="false"/>
          <w:i w:val="false"/>
          <w:color w:val="000000"/>
          <w:sz w:val="28"/>
        </w:rPr>
        <w:t xml:space="preserve">
      47. Врачебное свидетельство о перинатальной смерти составляется всеми медицинскими организациями или физическими лицами, занимающимися частной медицинской практикой, на каждый случай мертворождения или смерти ребенка на первой неделе жизни (от 0 до 7 суток или 168 часов после рождения), с массой тела 500 г. и более (если масса тела при рождении не известна, при длине тела 25 см и более или гестационном сроке беременности 22 недели и более). </w:t>
      </w:r>
    </w:p>
    <w:bookmarkEnd w:id="79"/>
    <w:bookmarkStart w:name="z70" w:id="80"/>
    <w:p>
      <w:pPr>
        <w:spacing w:after="0"/>
        <w:ind w:left="0"/>
        <w:jc w:val="both"/>
      </w:pPr>
      <w:r>
        <w:rPr>
          <w:rFonts w:ascii="Times New Roman"/>
          <w:b w:val="false"/>
          <w:i w:val="false"/>
          <w:color w:val="000000"/>
          <w:sz w:val="28"/>
        </w:rPr>
        <w:t xml:space="preserve">
      48. Каждый случай мертворождения или смерти новорожденного, умершего на первой неделе жизни, регистрируется в органах ЗАГС не позднее пяти суток с момента мертворождения или наступления смерти новорожденного: </w:t>
      </w:r>
      <w:r>
        <w:br/>
      </w:r>
      <w:r>
        <w:rPr>
          <w:rFonts w:ascii="Times New Roman"/>
          <w:b w:val="false"/>
          <w:i w:val="false"/>
          <w:color w:val="000000"/>
          <w:sz w:val="28"/>
        </w:rPr>
        <w:t xml:space="preserve">
      1) медицинской организацией, где произошло мертворождение или наступила смерть новорожденного, умершего на первой неделе жизни; </w:t>
      </w:r>
      <w:r>
        <w:br/>
      </w:r>
      <w:r>
        <w:rPr>
          <w:rFonts w:ascii="Times New Roman"/>
          <w:b w:val="false"/>
          <w:i w:val="false"/>
          <w:color w:val="000000"/>
          <w:sz w:val="28"/>
        </w:rPr>
        <w:t xml:space="preserve">
      2) медицинской организацией, медицинским работником которые констатировали мертворождение или смерть новорожденного, умершего на первой неделе жизни, вне медицинской организации; </w:t>
      </w:r>
      <w:r>
        <w:br/>
      </w:r>
      <w:r>
        <w:rPr>
          <w:rFonts w:ascii="Times New Roman"/>
          <w:b w:val="false"/>
          <w:i w:val="false"/>
          <w:color w:val="000000"/>
          <w:sz w:val="28"/>
        </w:rPr>
        <w:t xml:space="preserve">
      3) физическим лицом, занимающимся частной медицинской практикой, констатировавшим мертворождение или смерть новорожденного, умершего на первой неделе жизни, вне медицинской организации; </w:t>
      </w:r>
      <w:r>
        <w:br/>
      </w:r>
      <w:r>
        <w:rPr>
          <w:rFonts w:ascii="Times New Roman"/>
          <w:b w:val="false"/>
          <w:i w:val="false"/>
          <w:color w:val="000000"/>
          <w:sz w:val="28"/>
        </w:rPr>
        <w:t xml:space="preserve">
      4) центром судебной медицины при судебно-медицинской экспертизе. </w:t>
      </w:r>
    </w:p>
    <w:bookmarkEnd w:id="80"/>
    <w:bookmarkStart w:name="z71" w:id="81"/>
    <w:p>
      <w:pPr>
        <w:spacing w:after="0"/>
        <w:ind w:left="0"/>
        <w:jc w:val="both"/>
      </w:pPr>
      <w:r>
        <w:rPr>
          <w:rFonts w:ascii="Times New Roman"/>
          <w:b w:val="false"/>
          <w:i w:val="false"/>
          <w:color w:val="000000"/>
          <w:sz w:val="28"/>
        </w:rPr>
        <w:t xml:space="preserve">
      49. В случае смерти новорожденного в течение 168 часов после родов на основании медицинского свидетельства о рождении новорожденный регистрируется в органах ЗАГС сначала как родившийся, а затем на основании врачебного свидетельства о перинатальной смерти как умерший. </w:t>
      </w:r>
    </w:p>
    <w:bookmarkEnd w:id="81"/>
    <w:bookmarkStart w:name="z72" w:id="82"/>
    <w:p>
      <w:pPr>
        <w:spacing w:after="0"/>
        <w:ind w:left="0"/>
        <w:jc w:val="both"/>
      </w:pPr>
      <w:r>
        <w:rPr>
          <w:rFonts w:ascii="Times New Roman"/>
          <w:b w:val="false"/>
          <w:i w:val="false"/>
          <w:color w:val="000000"/>
          <w:sz w:val="28"/>
        </w:rPr>
        <w:t xml:space="preserve">
      50. Для регистрации мертворождения или смерти новорожденного, умершего на первой неделе жизни, в органы ЗАГС представляется учетная форма первичной медицинской документации N 106-2/у-07 "Врачебное свидетельство о перинатальной смерти", удостоверяющая факт мертворождения или смерти новорожденного, умершего на первой неделе жизни. </w:t>
      </w:r>
    </w:p>
    <w:bookmarkEnd w:id="82"/>
    <w:bookmarkStart w:name="z73" w:id="83"/>
    <w:p>
      <w:pPr>
        <w:spacing w:after="0"/>
        <w:ind w:left="0"/>
        <w:jc w:val="both"/>
      </w:pPr>
      <w:r>
        <w:rPr>
          <w:rFonts w:ascii="Times New Roman"/>
          <w:b w:val="false"/>
          <w:i w:val="false"/>
          <w:color w:val="000000"/>
          <w:sz w:val="28"/>
        </w:rPr>
        <w:t xml:space="preserve">
      51. Врачебное свидетельство о перинатальной смерти оформляется врачом, в случае его отсутствия - средним медицинским работником. </w:t>
      </w:r>
    </w:p>
    <w:bookmarkEnd w:id="83"/>
    <w:bookmarkStart w:name="z74" w:id="84"/>
    <w:p>
      <w:pPr>
        <w:spacing w:after="0"/>
        <w:ind w:left="0"/>
        <w:jc w:val="both"/>
      </w:pPr>
      <w:r>
        <w:rPr>
          <w:rFonts w:ascii="Times New Roman"/>
          <w:b w:val="false"/>
          <w:i w:val="false"/>
          <w:color w:val="000000"/>
          <w:sz w:val="28"/>
        </w:rPr>
        <w:t xml:space="preserve">
      52. Врачебное свидетельство о перинатальной смерти оформляется всеми медицинскими организациями или физическими лицами, занимающимися частной медицинской практикой на каждый случай мертворождения или смерти новорожденного, умершего на первой неделе жизни. </w:t>
      </w:r>
    </w:p>
    <w:bookmarkEnd w:id="84"/>
    <w:bookmarkStart w:name="z75" w:id="85"/>
    <w:p>
      <w:pPr>
        <w:spacing w:after="0"/>
        <w:ind w:left="0"/>
        <w:jc w:val="both"/>
      </w:pPr>
      <w:r>
        <w:rPr>
          <w:rFonts w:ascii="Times New Roman"/>
          <w:b w:val="false"/>
          <w:i w:val="false"/>
          <w:color w:val="000000"/>
          <w:sz w:val="28"/>
        </w:rPr>
        <w:t xml:space="preserve">
      53. Врачебное свидетельство о перинатальной смерти не оформляется заочно, без личного установления врачом (средним медицинским работником) факта мертворождения или смерти новорожденного, умершего на первой неделе жизни. </w:t>
      </w:r>
    </w:p>
    <w:bookmarkEnd w:id="85"/>
    <w:bookmarkStart w:name="z76" w:id="86"/>
    <w:p>
      <w:pPr>
        <w:spacing w:after="0"/>
        <w:ind w:left="0"/>
        <w:jc w:val="both"/>
      </w:pPr>
      <w:r>
        <w:rPr>
          <w:rFonts w:ascii="Times New Roman"/>
          <w:b w:val="false"/>
          <w:i w:val="false"/>
          <w:color w:val="000000"/>
          <w:sz w:val="28"/>
        </w:rPr>
        <w:t xml:space="preserve">
      54. При многоплодных родах врачебное свидетельство о перинатальной смерти оформляется на каждый случай мертворождения или смерти новорожденного, умершего на первой неделе жизни, в отдельности. </w:t>
      </w:r>
    </w:p>
    <w:bookmarkEnd w:id="86"/>
    <w:bookmarkStart w:name="z77" w:id="87"/>
    <w:p>
      <w:pPr>
        <w:spacing w:after="0"/>
        <w:ind w:left="0"/>
        <w:jc w:val="both"/>
      </w:pPr>
      <w:r>
        <w:rPr>
          <w:rFonts w:ascii="Times New Roman"/>
          <w:b w:val="false"/>
          <w:i w:val="false"/>
          <w:color w:val="000000"/>
          <w:sz w:val="28"/>
        </w:rPr>
        <w:t xml:space="preserve">
      55. В случае произведения вскрытия в централизованном патологоанатомическом отделении врачебное свидетельство о перинатальной смерти оформляется патологоанатомом в день вскрытия с учетом его результатов. </w:t>
      </w:r>
      <w:r>
        <w:br/>
      </w:r>
      <w:r>
        <w:rPr>
          <w:rFonts w:ascii="Times New Roman"/>
          <w:b w:val="false"/>
          <w:i w:val="false"/>
          <w:color w:val="000000"/>
          <w:sz w:val="28"/>
        </w:rPr>
        <w:t xml:space="preserve">
      Для регистрации в органах ЗАГС врачебное свидетельство о перинатальной смерти передается в те медицинские организации, откуда доставлены мертворожденные или новорожденные, умершие на первой неделе жизни. </w:t>
      </w:r>
    </w:p>
    <w:bookmarkEnd w:id="87"/>
    <w:bookmarkStart w:name="z78" w:id="88"/>
    <w:p>
      <w:pPr>
        <w:spacing w:after="0"/>
        <w:ind w:left="0"/>
        <w:jc w:val="both"/>
      </w:pPr>
      <w:r>
        <w:rPr>
          <w:rFonts w:ascii="Times New Roman"/>
          <w:b w:val="false"/>
          <w:i w:val="false"/>
          <w:color w:val="000000"/>
          <w:sz w:val="28"/>
        </w:rPr>
        <w:t xml:space="preserve">
      56. Врачебное свидетельство о перинатальной смерти направляется в органы ЗАГС с отметкой "предварительное", "взамен предварительного", "окончательное" или "взамен окончательного". </w:t>
      </w:r>
    </w:p>
    <w:bookmarkEnd w:id="88"/>
    <w:bookmarkStart w:name="z79" w:id="89"/>
    <w:p>
      <w:pPr>
        <w:spacing w:after="0"/>
        <w:ind w:left="0"/>
        <w:jc w:val="both"/>
      </w:pPr>
      <w:r>
        <w:rPr>
          <w:rFonts w:ascii="Times New Roman"/>
          <w:b w:val="false"/>
          <w:i w:val="false"/>
          <w:color w:val="000000"/>
          <w:sz w:val="28"/>
        </w:rPr>
        <w:t xml:space="preserve">
      57. В случае необходимости получения дополнительных сведений о причинах смерти допускается выдача предварительного врачебного свидетельства о перинатальной смерти с отметкой "предварительное". В последующем оформляется новое свидетельство с дополненными сведениями, которое с отметкой "взамен предварительного" направляется непосредственно в территориальный орган статистики, а его копия в территориальный орган ЗАГСа медицинской организацией или физическим лицом, занимающимся частной медицинской практикой, где выдано предыдущее свидетельство с указанием его номера и даты выдачи. </w:t>
      </w:r>
    </w:p>
    <w:bookmarkEnd w:id="89"/>
    <w:bookmarkStart w:name="z80" w:id="90"/>
    <w:p>
      <w:pPr>
        <w:spacing w:after="0"/>
        <w:ind w:left="0"/>
        <w:jc w:val="both"/>
      </w:pPr>
      <w:r>
        <w:rPr>
          <w:rFonts w:ascii="Times New Roman"/>
          <w:b w:val="false"/>
          <w:i w:val="false"/>
          <w:color w:val="000000"/>
          <w:sz w:val="28"/>
        </w:rPr>
        <w:t xml:space="preserve">
      58. В случае выдачи врачебного свидетельства о перинатальной смерти с отметкой "окончательное", но при установлении в дальнейшем дополнительных уточняющих сведений, оформляется новое свидетельство с дополненными сведениями и с отметкой "взамен окончательного" направляется непосредственно в территориальный орган статистики, а его копия в территориальный орган ЗАГСа медицинской организацией или физическим лицом, занимающимся частной медицинской практикой, где выдано предыдущее свидетельство с указанием его номера и даты выдачи. </w:t>
      </w:r>
    </w:p>
    <w:bookmarkEnd w:id="90"/>
    <w:bookmarkStart w:name="z81" w:id="91"/>
    <w:p>
      <w:pPr>
        <w:spacing w:after="0"/>
        <w:ind w:left="0"/>
        <w:jc w:val="both"/>
      </w:pPr>
      <w:r>
        <w:rPr>
          <w:rFonts w:ascii="Times New Roman"/>
          <w:b w:val="false"/>
          <w:i w:val="false"/>
          <w:color w:val="000000"/>
          <w:sz w:val="28"/>
        </w:rPr>
        <w:t xml:space="preserve">
      59. Номер и серия врачебного свидетельства о перинатальной смерти, дата его выдачи, причина смерти, орган ЗАГС, где произведена регистрация, номер и дата записи акта перинатальной смерти или рождения указываются в соответствующих учетных формах первичной медицинской документации: в случае мертворождения - N 096/у "История родов", в случае перинатальной смерти - N 097/у "История развития новорожденного". </w:t>
      </w:r>
    </w:p>
    <w:bookmarkEnd w:id="91"/>
    <w:bookmarkStart w:name="z82" w:id="92"/>
    <w:p>
      <w:pPr>
        <w:spacing w:after="0"/>
        <w:ind w:left="0"/>
        <w:jc w:val="both"/>
      </w:pPr>
      <w:r>
        <w:rPr>
          <w:rFonts w:ascii="Times New Roman"/>
          <w:b w:val="false"/>
          <w:i w:val="false"/>
          <w:color w:val="000000"/>
          <w:sz w:val="28"/>
        </w:rPr>
        <w:t xml:space="preserve">
      60. Врачебное свидетельство о перинатальной смерти оформляется патологоанатомом в день вскрытия, клинические данные о патологии матери, ребенка (плода) во время беременности и родов берутся из медицинской документации (история родов - ф. N 096/у, история развития новорожденного - ф. N 097/у). </w:t>
      </w:r>
    </w:p>
    <w:bookmarkEnd w:id="92"/>
    <w:bookmarkStart w:name="z83" w:id="93"/>
    <w:p>
      <w:pPr>
        <w:spacing w:after="0"/>
        <w:ind w:left="0"/>
        <w:jc w:val="both"/>
      </w:pPr>
      <w:r>
        <w:rPr>
          <w:rFonts w:ascii="Times New Roman"/>
          <w:b w:val="false"/>
          <w:i w:val="false"/>
          <w:color w:val="000000"/>
          <w:sz w:val="28"/>
        </w:rPr>
        <w:t xml:space="preserve">
      61. Пункты 1-5 заполняются с учетом сведений из истории родов. Указывается Ф.И.О. умершего ребенка (мертворожденного), его пол (если пол не определен, указывается пол по желанию родителей), дата и время рождения умершего в перинатальном периоде или мертворождения, дата и время перинатальной смерти (в случае мертворождения - не заполняется). Указывается место смерти ребенка (мертворожденного): адрес (республика, область, район, город, село) и место, где произошла смерть (стационар, дом или другое место). </w:t>
      </w:r>
    </w:p>
    <w:bookmarkEnd w:id="93"/>
    <w:bookmarkStart w:name="z84" w:id="94"/>
    <w:p>
      <w:pPr>
        <w:spacing w:after="0"/>
        <w:ind w:left="0"/>
        <w:jc w:val="both"/>
      </w:pPr>
      <w:r>
        <w:rPr>
          <w:rFonts w:ascii="Times New Roman"/>
          <w:b w:val="false"/>
          <w:i w:val="false"/>
          <w:color w:val="000000"/>
          <w:sz w:val="28"/>
        </w:rPr>
        <w:t xml:space="preserve">
      62. В пунктах 6-12 указываются сведения о матери: </w:t>
      </w:r>
      <w:r>
        <w:br/>
      </w:r>
      <w:r>
        <w:rPr>
          <w:rFonts w:ascii="Times New Roman"/>
          <w:b w:val="false"/>
          <w:i w:val="false"/>
          <w:color w:val="000000"/>
          <w:sz w:val="28"/>
        </w:rPr>
        <w:t xml:space="preserve">
      Ф.И.О. матери, год рождения, национальность (в соответствии с документами, удостоверяющими личность). Сведения о семейном положении матери, в отношении состоящих в браке - на основании свидетельства о браке или с ее слов записывается дата заключения брака (регистрации в органах ЗАГС) и указывается фамилия, имя, отчество мужа. При этом путем подчеркивания соответствующего текста: "на основании записей в свидетельстве о браке" или "со слов матери" указывается источник информации. Если мать указанных сведений не сообщает, то следует подчеркнуть "не состоит в браке". </w:t>
      </w:r>
      <w:r>
        <w:br/>
      </w:r>
      <w:r>
        <w:rPr>
          <w:rFonts w:ascii="Times New Roman"/>
          <w:b w:val="false"/>
          <w:i w:val="false"/>
          <w:color w:val="000000"/>
          <w:sz w:val="28"/>
        </w:rPr>
        <w:t xml:space="preserve">
      Место постоянного жительства матери умершего ребенка (мертворожденного), образование. Указывается место работы матери и ее занятие (должность или выполняемая работа). При заполнении этого пункта следует указать полное название предприятия, учреждения или организации. В том случае, если мать не работает, следует указать источник существования (находится на иждивении мужа, отца и т.д.). </w:t>
      </w:r>
    </w:p>
    <w:bookmarkEnd w:id="94"/>
    <w:bookmarkStart w:name="z85" w:id="95"/>
    <w:p>
      <w:pPr>
        <w:spacing w:after="0"/>
        <w:ind w:left="0"/>
        <w:jc w:val="both"/>
      </w:pPr>
      <w:r>
        <w:rPr>
          <w:rFonts w:ascii="Times New Roman"/>
          <w:b w:val="false"/>
          <w:i w:val="false"/>
          <w:color w:val="000000"/>
          <w:sz w:val="28"/>
        </w:rPr>
        <w:t xml:space="preserve">
      63. В пунктах 13-23 указываются сведения о предыдущих беременностях, о сроках, течении и осложнений данной беременности и родов. </w:t>
      </w:r>
    </w:p>
    <w:bookmarkEnd w:id="95"/>
    <w:bookmarkStart w:name="z86" w:id="96"/>
    <w:p>
      <w:pPr>
        <w:spacing w:after="0"/>
        <w:ind w:left="0"/>
        <w:jc w:val="both"/>
      </w:pPr>
      <w:r>
        <w:rPr>
          <w:rFonts w:ascii="Times New Roman"/>
          <w:b w:val="false"/>
          <w:i w:val="false"/>
          <w:color w:val="000000"/>
          <w:sz w:val="28"/>
        </w:rPr>
        <w:t xml:space="preserve">
      64. В пунктах 24-30 указываются сведения о ребенке, вносимые из истории родов. </w:t>
      </w:r>
    </w:p>
    <w:bookmarkEnd w:id="96"/>
    <w:bookmarkStart w:name="z87" w:id="97"/>
    <w:p>
      <w:pPr>
        <w:spacing w:after="0"/>
        <w:ind w:left="0"/>
        <w:jc w:val="both"/>
      </w:pPr>
      <w:r>
        <w:rPr>
          <w:rFonts w:ascii="Times New Roman"/>
          <w:b w:val="false"/>
          <w:i w:val="false"/>
          <w:color w:val="000000"/>
          <w:sz w:val="28"/>
        </w:rPr>
        <w:t xml:space="preserve">
      65. Полная и детальная форма записи причины перинатальной смерти необходима для того, чтобы определить истинную причину перинатальной смертности. </w:t>
      </w:r>
      <w:r>
        <w:br/>
      </w:r>
      <w:r>
        <w:rPr>
          <w:rFonts w:ascii="Times New Roman"/>
          <w:b w:val="false"/>
          <w:i w:val="false"/>
          <w:color w:val="000000"/>
          <w:sz w:val="28"/>
        </w:rPr>
        <w:t xml:space="preserve">
      Медицинское свидетельство о перинатальной смерти составляется в соответствии с рекомендациями Всемирной организации здравоохранения и предусматривает запись как причин смерти ребенка (плода), так и патологии со стороны материнского организма, оказавшей неблагоприятное воздействие на плод. </w:t>
      </w:r>
      <w:r>
        <w:br/>
      </w:r>
      <w:r>
        <w:rPr>
          <w:rFonts w:ascii="Times New Roman"/>
          <w:b w:val="false"/>
          <w:i w:val="false"/>
          <w:color w:val="000000"/>
          <w:sz w:val="28"/>
        </w:rPr>
        <w:t xml:space="preserve">
      Запись причины смерти ребенка (мертворожденного) производится в пяти разделах пункта 31 и кодировка по Международной статистической классификации болезней и проблем, связанных со здоровьем, десятого пересмотра (МКБ-10): </w:t>
      </w:r>
      <w:r>
        <w:br/>
      </w:r>
      <w:r>
        <w:rPr>
          <w:rFonts w:ascii="Times New Roman"/>
          <w:b w:val="false"/>
          <w:i w:val="false"/>
          <w:color w:val="000000"/>
          <w:sz w:val="28"/>
        </w:rPr>
        <w:t xml:space="preserve">
      обозначенных буквами от "а" до "д": </w:t>
      </w:r>
      <w:r>
        <w:br/>
      </w:r>
      <w:r>
        <w:rPr>
          <w:rFonts w:ascii="Times New Roman"/>
          <w:b w:val="false"/>
          <w:i w:val="false"/>
          <w:color w:val="000000"/>
          <w:sz w:val="28"/>
        </w:rPr>
        <w:t xml:space="preserve">
      в строку "а" вносится основное заболевание или патологическое состояние новорожденного (плода), обусловившее наступление смерти; </w:t>
      </w:r>
      <w:r>
        <w:br/>
      </w:r>
      <w:r>
        <w:rPr>
          <w:rFonts w:ascii="Times New Roman"/>
          <w:b w:val="false"/>
          <w:i w:val="false"/>
          <w:color w:val="000000"/>
          <w:sz w:val="28"/>
        </w:rPr>
        <w:t xml:space="preserve">
      в строку "б" - другие заболевания или патологические состояния у ребенка (плода), способствующие наступлению смерти; </w:t>
      </w:r>
      <w:r>
        <w:br/>
      </w:r>
      <w:r>
        <w:rPr>
          <w:rFonts w:ascii="Times New Roman"/>
          <w:b w:val="false"/>
          <w:i w:val="false"/>
          <w:color w:val="000000"/>
          <w:sz w:val="28"/>
        </w:rPr>
        <w:t xml:space="preserve">
      в строку "в" - основное заболевание (или состояние матери), которое оказало наиболее выраженное неблагоприятное воздействие на новорожденного (плод); </w:t>
      </w:r>
      <w:r>
        <w:br/>
      </w:r>
      <w:r>
        <w:rPr>
          <w:rFonts w:ascii="Times New Roman"/>
          <w:b w:val="false"/>
          <w:i w:val="false"/>
          <w:color w:val="000000"/>
          <w:sz w:val="28"/>
        </w:rPr>
        <w:t xml:space="preserve">
      в строку "г" записываются другие заболевания матери (или состояние матери, последа), которые могли способствовать смерти ребенка (плода); </w:t>
      </w:r>
      <w:r>
        <w:br/>
      </w:r>
      <w:r>
        <w:rPr>
          <w:rFonts w:ascii="Times New Roman"/>
          <w:b w:val="false"/>
          <w:i w:val="false"/>
          <w:color w:val="000000"/>
          <w:sz w:val="28"/>
        </w:rPr>
        <w:t xml:space="preserve">
      строка "д" предусмотрена для констатации обстоятельств, которые оказали влияние на наступление смерти, но не могут быть классифицированы как болезнь или патологическое состояние матери или ребенка. В этой строке могут быть записаны операции, оперативные пособия, предпринятые с целью родоразрешения. </w:t>
      </w:r>
      <w:r>
        <w:br/>
      </w:r>
      <w:r>
        <w:rPr>
          <w:rFonts w:ascii="Times New Roman"/>
          <w:b w:val="false"/>
          <w:i w:val="false"/>
          <w:color w:val="000000"/>
          <w:sz w:val="28"/>
        </w:rPr>
        <w:t xml:space="preserve">
      В строку "а" и "в" записывается только один диагноз. Если установить заболевание (состояние) матери или состояние последа, которые могли бы оказать неблагоприятное влияние на ребенка (плод), не представляется возможным, в строках "в" и "г" записывается - "не известны", "не установлены". </w:t>
      </w:r>
      <w:r>
        <w:br/>
      </w:r>
      <w:r>
        <w:rPr>
          <w:rFonts w:ascii="Times New Roman"/>
          <w:b w:val="false"/>
          <w:i w:val="false"/>
          <w:color w:val="000000"/>
          <w:sz w:val="28"/>
        </w:rPr>
        <w:t xml:space="preserve">
      При смерти от внешней причины в строке "а" указывается непосредственная причина смерти ребенка, например, переохлаждение, ожог, закупорка дыхательных путей пищей, перелом свода черепа, в строке "в" - обстоятельства, вызвавшие непосредственную причину смерти. </w:t>
      </w:r>
    </w:p>
    <w:bookmarkEnd w:id="97"/>
    <w:bookmarkStart w:name="z88" w:id="98"/>
    <w:p>
      <w:pPr>
        <w:spacing w:after="0"/>
        <w:ind w:left="0"/>
        <w:jc w:val="both"/>
      </w:pPr>
      <w:r>
        <w:rPr>
          <w:rFonts w:ascii="Times New Roman"/>
          <w:b w:val="false"/>
          <w:i w:val="false"/>
          <w:color w:val="000000"/>
          <w:sz w:val="28"/>
        </w:rPr>
        <w:t xml:space="preserve">
      66. Следующие примеры иллюстрируют порядок записи причины перинатальной смерти и отбора их для статистической разработки: </w:t>
      </w:r>
      <w:r>
        <w:br/>
      </w:r>
      <w:r>
        <w:rPr>
          <w:rFonts w:ascii="Times New Roman"/>
          <w:b w:val="false"/>
          <w:i w:val="false"/>
          <w:color w:val="000000"/>
          <w:sz w:val="28"/>
        </w:rPr>
        <w:t xml:space="preserve">
      1) Женщина с резус-отрицательной группой крови до беременности страдала ревматическим митральным пороком сердца с преобладанием недостаточности митрального клапана. Во время беременности явлений декомпенсации не наблюдалось. При сроке беременности 12 недель появились антитела, титр которых нарастал. Самопроизвольные роды в 35 недель мертвым плодом. Сердцебиение плода перестало прослушиваться с началом родовой деятельности. </w:t>
      </w:r>
      <w:r>
        <w:br/>
      </w:r>
      <w:r>
        <w:rPr>
          <w:rFonts w:ascii="Times New Roman"/>
          <w:b w:val="false"/>
          <w:i w:val="false"/>
          <w:color w:val="000000"/>
          <w:sz w:val="28"/>
        </w:rPr>
        <w:t xml:space="preserve">
      Запись о причине мертворождения: </w:t>
      </w:r>
      <w:r>
        <w:br/>
      </w:r>
      <w:r>
        <w:rPr>
          <w:rFonts w:ascii="Times New Roman"/>
          <w:b w:val="false"/>
          <w:i w:val="false"/>
          <w:color w:val="000000"/>
          <w:sz w:val="28"/>
        </w:rPr>
        <w:t xml:space="preserve">
      а) гемолитическая болезнь </w:t>
      </w:r>
      <w:r>
        <w:br/>
      </w:r>
      <w:r>
        <w:rPr>
          <w:rFonts w:ascii="Times New Roman"/>
          <w:b w:val="false"/>
          <w:i w:val="false"/>
          <w:color w:val="000000"/>
          <w:sz w:val="28"/>
        </w:rPr>
        <w:t xml:space="preserve">
      б) --- </w:t>
      </w:r>
      <w:r>
        <w:br/>
      </w:r>
      <w:r>
        <w:rPr>
          <w:rFonts w:ascii="Times New Roman"/>
          <w:b w:val="false"/>
          <w:i w:val="false"/>
          <w:color w:val="000000"/>
          <w:sz w:val="28"/>
        </w:rPr>
        <w:t xml:space="preserve">
      в) резус-отрицательная кровь у матери с высоким титром антител </w:t>
      </w:r>
      <w:r>
        <w:br/>
      </w:r>
      <w:r>
        <w:rPr>
          <w:rFonts w:ascii="Times New Roman"/>
          <w:b w:val="false"/>
          <w:i w:val="false"/>
          <w:color w:val="000000"/>
          <w:sz w:val="28"/>
        </w:rPr>
        <w:t xml:space="preserve">
      г) ревматический порок сердца с преобладанием недостаточности митрального клапана. </w:t>
      </w:r>
      <w:r>
        <w:br/>
      </w:r>
      <w:r>
        <w:rPr>
          <w:rFonts w:ascii="Times New Roman"/>
          <w:b w:val="false"/>
          <w:i w:val="false"/>
          <w:color w:val="000000"/>
          <w:sz w:val="28"/>
        </w:rPr>
        <w:t xml:space="preserve">
      д) --- </w:t>
      </w:r>
      <w:r>
        <w:br/>
      </w:r>
      <w:r>
        <w:rPr>
          <w:rFonts w:ascii="Times New Roman"/>
          <w:b w:val="false"/>
          <w:i w:val="false"/>
          <w:color w:val="000000"/>
          <w:sz w:val="28"/>
        </w:rPr>
        <w:t xml:space="preserve">
      Для шифровки отбираются: гемолитическая болезнь, обусловленная резус-несовместимостью. </w:t>
      </w:r>
      <w:r>
        <w:br/>
      </w:r>
      <w:r>
        <w:rPr>
          <w:rFonts w:ascii="Times New Roman"/>
          <w:b w:val="false"/>
          <w:i w:val="false"/>
          <w:color w:val="000000"/>
          <w:sz w:val="28"/>
        </w:rPr>
        <w:t xml:space="preserve">
      2) Женщина до наступления беременности страдала мочекаменной болезнью и хроническим пиелонефритом. Во время 1-ой половины беременности было обострение пиелонефрита. При сроке беременности 38 недель повторное обострение пиелонефрита с высокой температурой. На 1-е сутки заболевания констатирована внутриутробная смерть плода. На 2-е сутки - самопроизвольные роды мертвым плодом с массой 2600 г. На вскрытии - антенатальная асфиксия на фоне гипотрофии. </w:t>
      </w:r>
      <w:r>
        <w:br/>
      </w:r>
      <w:r>
        <w:rPr>
          <w:rFonts w:ascii="Times New Roman"/>
          <w:b w:val="false"/>
          <w:i w:val="false"/>
          <w:color w:val="000000"/>
          <w:sz w:val="28"/>
        </w:rPr>
        <w:t xml:space="preserve">
      Запись о причине мертворождения: </w:t>
      </w:r>
      <w:r>
        <w:br/>
      </w:r>
      <w:r>
        <w:rPr>
          <w:rFonts w:ascii="Times New Roman"/>
          <w:b w:val="false"/>
          <w:i w:val="false"/>
          <w:color w:val="000000"/>
          <w:sz w:val="28"/>
        </w:rPr>
        <w:t xml:space="preserve">
      а) антенатальная асфиксия </w:t>
      </w:r>
      <w:r>
        <w:br/>
      </w:r>
      <w:r>
        <w:rPr>
          <w:rFonts w:ascii="Times New Roman"/>
          <w:b w:val="false"/>
          <w:i w:val="false"/>
          <w:color w:val="000000"/>
          <w:sz w:val="28"/>
        </w:rPr>
        <w:t xml:space="preserve">
      б) внутриутробная гипотрофия </w:t>
      </w:r>
      <w:r>
        <w:br/>
      </w:r>
      <w:r>
        <w:rPr>
          <w:rFonts w:ascii="Times New Roman"/>
          <w:b w:val="false"/>
          <w:i w:val="false"/>
          <w:color w:val="000000"/>
          <w:sz w:val="28"/>
        </w:rPr>
        <w:t xml:space="preserve">
      в) хронический пиелонефрит </w:t>
      </w:r>
      <w:r>
        <w:br/>
      </w:r>
      <w:r>
        <w:rPr>
          <w:rFonts w:ascii="Times New Roman"/>
          <w:b w:val="false"/>
          <w:i w:val="false"/>
          <w:color w:val="000000"/>
          <w:sz w:val="28"/>
        </w:rPr>
        <w:t xml:space="preserve">
      г) почечно-каменная болезнь </w:t>
      </w:r>
      <w:r>
        <w:br/>
      </w:r>
      <w:r>
        <w:rPr>
          <w:rFonts w:ascii="Times New Roman"/>
          <w:b w:val="false"/>
          <w:i w:val="false"/>
          <w:color w:val="000000"/>
          <w:sz w:val="28"/>
        </w:rPr>
        <w:t xml:space="preserve">
      д) --- </w:t>
      </w:r>
      <w:r>
        <w:br/>
      </w:r>
      <w:r>
        <w:rPr>
          <w:rFonts w:ascii="Times New Roman"/>
          <w:b w:val="false"/>
          <w:i w:val="false"/>
          <w:color w:val="000000"/>
          <w:sz w:val="28"/>
        </w:rPr>
        <w:t xml:space="preserve">
      Для шифровки отбираются: антенатальная асфиксия, хронический пиелонефрит. </w:t>
      </w:r>
      <w:r>
        <w:br/>
      </w:r>
      <w:r>
        <w:rPr>
          <w:rFonts w:ascii="Times New Roman"/>
          <w:b w:val="false"/>
          <w:i w:val="false"/>
          <w:color w:val="000000"/>
          <w:sz w:val="28"/>
        </w:rPr>
        <w:t xml:space="preserve">
      3) Женщина, 21 года, в анамнезе один медицинский аборт. Беременность протекала без осложнений. Размеры таза нормальные. Во 2-ом периоде родов зарегистрирована слабость родовой деятельности, произведена родостимуляция. В связи с начавшей гипоксией плода наложены полостные щипцы. Извлечен мертвый мальчик, рост 53 см, масса 3500 г. Меры реанимации эффекта не дали. </w:t>
      </w:r>
      <w:r>
        <w:br/>
      </w:r>
      <w:r>
        <w:rPr>
          <w:rFonts w:ascii="Times New Roman"/>
          <w:b w:val="false"/>
          <w:i w:val="false"/>
          <w:color w:val="000000"/>
          <w:sz w:val="28"/>
        </w:rPr>
        <w:t xml:space="preserve">
      На вскрытии: разрыв намета мозжечка, кефалогематома. </w:t>
      </w:r>
      <w:r>
        <w:br/>
      </w:r>
      <w:r>
        <w:rPr>
          <w:rFonts w:ascii="Times New Roman"/>
          <w:b w:val="false"/>
          <w:i w:val="false"/>
          <w:color w:val="000000"/>
          <w:sz w:val="28"/>
        </w:rPr>
        <w:t xml:space="preserve">
      Причины перинатальной смерти: </w:t>
      </w:r>
      <w:r>
        <w:br/>
      </w:r>
      <w:r>
        <w:rPr>
          <w:rFonts w:ascii="Times New Roman"/>
          <w:b w:val="false"/>
          <w:i w:val="false"/>
          <w:color w:val="000000"/>
          <w:sz w:val="28"/>
        </w:rPr>
        <w:t xml:space="preserve">
      а) родовая травма </w:t>
      </w:r>
      <w:r>
        <w:br/>
      </w:r>
      <w:r>
        <w:rPr>
          <w:rFonts w:ascii="Times New Roman"/>
          <w:b w:val="false"/>
          <w:i w:val="false"/>
          <w:color w:val="000000"/>
          <w:sz w:val="28"/>
        </w:rPr>
        <w:t xml:space="preserve">
      б) начавшаяся асфиксия </w:t>
      </w:r>
      <w:r>
        <w:br/>
      </w:r>
      <w:r>
        <w:rPr>
          <w:rFonts w:ascii="Times New Roman"/>
          <w:b w:val="false"/>
          <w:i w:val="false"/>
          <w:color w:val="000000"/>
          <w:sz w:val="28"/>
        </w:rPr>
        <w:t xml:space="preserve">
      в) слабость родовой деятельности </w:t>
      </w:r>
      <w:r>
        <w:br/>
      </w:r>
      <w:r>
        <w:rPr>
          <w:rFonts w:ascii="Times New Roman"/>
          <w:b w:val="false"/>
          <w:i w:val="false"/>
          <w:color w:val="000000"/>
          <w:sz w:val="28"/>
        </w:rPr>
        <w:t xml:space="preserve">
      г) --- </w:t>
      </w:r>
      <w:r>
        <w:br/>
      </w:r>
      <w:r>
        <w:rPr>
          <w:rFonts w:ascii="Times New Roman"/>
          <w:b w:val="false"/>
          <w:i w:val="false"/>
          <w:color w:val="000000"/>
          <w:sz w:val="28"/>
        </w:rPr>
        <w:t xml:space="preserve">
      д) родостимуляция, полостные щипцы. </w:t>
      </w:r>
      <w:r>
        <w:br/>
      </w:r>
      <w:r>
        <w:rPr>
          <w:rFonts w:ascii="Times New Roman"/>
          <w:b w:val="false"/>
          <w:i w:val="false"/>
          <w:color w:val="000000"/>
          <w:sz w:val="28"/>
        </w:rPr>
        <w:t xml:space="preserve">
      Для шифровки отбираются: родовая травма, слабость родовой деятельности. </w:t>
      </w:r>
      <w:r>
        <w:br/>
      </w:r>
      <w:r>
        <w:rPr>
          <w:rFonts w:ascii="Times New Roman"/>
          <w:b w:val="false"/>
          <w:i w:val="false"/>
          <w:color w:val="000000"/>
          <w:sz w:val="28"/>
        </w:rPr>
        <w:t xml:space="preserve">
      4) У женщины с гестозом беременных произведено кесарево сечение в 32 недели беременности в связи с кровотечением из-за предлежания плаценты. Извлеченный ребенок с массой тела 1480 граммов умер через 16 часов. На вскрытии установлена болезнь гиалиновых мембран. В свидетельстве указывается: </w:t>
      </w:r>
      <w:r>
        <w:br/>
      </w:r>
      <w:r>
        <w:rPr>
          <w:rFonts w:ascii="Times New Roman"/>
          <w:b w:val="false"/>
          <w:i w:val="false"/>
          <w:color w:val="000000"/>
          <w:sz w:val="28"/>
        </w:rPr>
        <w:t xml:space="preserve">
      а) болезнь гиалиновых мембран </w:t>
      </w:r>
      <w:r>
        <w:br/>
      </w:r>
      <w:r>
        <w:rPr>
          <w:rFonts w:ascii="Times New Roman"/>
          <w:b w:val="false"/>
          <w:i w:val="false"/>
          <w:color w:val="000000"/>
          <w:sz w:val="28"/>
        </w:rPr>
        <w:t xml:space="preserve">
      б) недоношенность </w:t>
      </w:r>
      <w:r>
        <w:br/>
      </w:r>
      <w:r>
        <w:rPr>
          <w:rFonts w:ascii="Times New Roman"/>
          <w:b w:val="false"/>
          <w:i w:val="false"/>
          <w:color w:val="000000"/>
          <w:sz w:val="28"/>
        </w:rPr>
        <w:t xml:space="preserve">
      в) предлежание плаценты </w:t>
      </w:r>
      <w:r>
        <w:br/>
      </w:r>
      <w:r>
        <w:rPr>
          <w:rFonts w:ascii="Times New Roman"/>
          <w:b w:val="false"/>
          <w:i w:val="false"/>
          <w:color w:val="000000"/>
          <w:sz w:val="28"/>
        </w:rPr>
        <w:t xml:space="preserve">
      г) гестоз беременных </w:t>
      </w:r>
      <w:r>
        <w:br/>
      </w:r>
      <w:r>
        <w:rPr>
          <w:rFonts w:ascii="Times New Roman"/>
          <w:b w:val="false"/>
          <w:i w:val="false"/>
          <w:color w:val="000000"/>
          <w:sz w:val="28"/>
        </w:rPr>
        <w:t xml:space="preserve">
      д) кесарево сечение </w:t>
      </w:r>
      <w:r>
        <w:br/>
      </w:r>
      <w:r>
        <w:rPr>
          <w:rFonts w:ascii="Times New Roman"/>
          <w:b w:val="false"/>
          <w:i w:val="false"/>
          <w:color w:val="000000"/>
          <w:sz w:val="28"/>
        </w:rPr>
        <w:t xml:space="preserve">
      При кодировке основной причиной смерти считается "предлежание плаценты". </w:t>
      </w:r>
    </w:p>
    <w:bookmarkEnd w:id="98"/>
    <w:bookmarkStart w:name="z89" w:id="99"/>
    <w:p>
      <w:pPr>
        <w:spacing w:after="0"/>
        <w:ind w:left="0"/>
        <w:jc w:val="both"/>
      </w:pPr>
      <w:r>
        <w:rPr>
          <w:rFonts w:ascii="Times New Roman"/>
          <w:b w:val="false"/>
          <w:i w:val="false"/>
          <w:color w:val="000000"/>
          <w:sz w:val="28"/>
        </w:rPr>
        <w:t xml:space="preserve">
      67. Записи на корешке врачебного свидетельства о перинатальной смерти должны полностью соответствовать аналогичным записям самого свидетельства. Дополнительно, для более детального анализа причин смерти (мертворождений) при создании регистра новорожденных, в корешок вносятся сведения о матери: число посещений врача (фельдшера, акушерки), чем закончились беременности, предшествующие данной, осложнения родов (обвести соответствующие коды в тексте), медицинские и социальные факторы риска настоящей беременности, акушерские процедуры. А также сведения о ребенке: который по счету родившийся ребенок у матери, наличие критериев живорождения, оценка по шкале Апгар, осложнения периода новорожденности, врожденные аномалии. В корешок вносятся номера и даты актовых записей о рождении ребенка и его смерти в случае живорождения, и номер и дата актовой записи о смерти в случае мертворождения. </w:t>
      </w:r>
    </w:p>
    <w:bookmarkEnd w:id="99"/>
    <w:bookmarkStart w:name="z90" w:id="100"/>
    <w:p>
      <w:pPr>
        <w:spacing w:after="0"/>
        <w:ind w:left="0"/>
        <w:jc w:val="both"/>
      </w:pPr>
      <w:r>
        <w:rPr>
          <w:rFonts w:ascii="Times New Roman"/>
          <w:b w:val="false"/>
          <w:i w:val="false"/>
          <w:color w:val="000000"/>
          <w:sz w:val="28"/>
        </w:rPr>
        <w:t xml:space="preserve">
      68. Врачебное свидетельство о перинатальной смерти заверяется печатью медицинской организации или физического лица, занимающегося частной медицинской практикой, и подписью медицинского работника, выдавшего свидетельства. Получатель отрывного врачебного свидетельства о перинатальной смерти расписывается в его получении в корешке свидетельства. </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