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01f0" w14:textId="69d0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2007 года N 220. Зарегистрировано в Министерстве юстиции Республики Казахстан 01 октября 2007 года N 4950. Утратило силу постановлением Правления Национального Банка Республики Казахстан от 16 июля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временных администраций банков, страховых (перестраховочных) организаций и накопительных пенсионных фондов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26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N 3581), с изменениями, внесенными постановлением Правления Агентства от 25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Агентства от 26 марта 2005 года N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N 4208)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бухгалтерский баланс по пенсионным активам (приложение 15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прибылях и убытках по пенсионным активам (приложение 16 к настоящей Инструкции);";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отчетность, предусмотренную пунктом 2 Правил представления отчетности накопительным пенсионным фондом, утвержденных постановлением Правления Агентства от 27 ноября 2004 года N 331 (зарегистрированным в Реестре государственной регистрации нормативных правовых актов под N 3346) и пунктом 3 Инструкции о перечне, формах и сроках представления ежемесячной финансовой отчетности накопительными пенсионными фондами, утвержденной постановлением Правления Национального Банка Республики Казахстан от 15 декабря 2004 года N 175, (зарегистрированным в Реестре государственной регистрации нормативных правовых актов под N 3384);";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7), 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 изложить в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изложить в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"Сведения о чистых пенсионных активах" заменить словами "Бухгалтерский баланс по пенсионным 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853"/>
        <w:gridCol w:w="1373"/>
        <w:gridCol w:w="1213"/>
        <w:gridCol w:w="1493"/>
        <w:gridCol w:w="1313"/>
        <w:gridCol w:w="1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 слова и знаки препинания ", в том числе:"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3.1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873"/>
        <w:gridCol w:w="1373"/>
        <w:gridCol w:w="1233"/>
        <w:gridCol w:w="1473"/>
        <w:gridCol w:w="1273"/>
        <w:gridCol w:w="1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3.2, 3.3, 3.4, 3.5, 3.6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4 дополнить строкой, порядковый номер 4.1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833"/>
        <w:gridCol w:w="1433"/>
        <w:gridCol w:w="1213"/>
        <w:gridCol w:w="1453"/>
        <w:gridCol w:w="1353"/>
        <w:gridCol w:w="1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строки, порядковый номер 5 дополнить строкой, порядковый номер 5.1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833"/>
        <w:gridCol w:w="1433"/>
        <w:gridCol w:w="1213"/>
        <w:gridCol w:w="1453"/>
        <w:gridCol w:w="1353"/>
        <w:gridCol w:w="1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строки, порядковый номер 3 дополнить строкой, порядковый номер 3.1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833"/>
        <w:gridCol w:w="1433"/>
        <w:gridCol w:w="1213"/>
        <w:gridCol w:w="1453"/>
        <w:gridCol w:w="1353"/>
        <w:gridCol w:w="1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"Сведения об изменениях в чистых пенсионных активах" заменить словами "Сведения о прибылях и убытках по пенсионным активам";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 слова и знаки препинания ", в том числе по:"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5.1, 5.2, 5.3, 5.4, 5.5, 5.6, 5.7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9.2 дополнить строками, порядковые номера 9.3, 9.4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833"/>
        <w:gridCol w:w="1433"/>
        <w:gridCol w:w="1213"/>
        <w:gridCol w:w="1453"/>
        <w:gridCol w:w="1353"/>
        <w:gridCol w:w="1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переоценки прочих активов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14 после слова "пенсии" дополнить словами "или подлежащие выплате".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2007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временных администраций (временных администраторов) банков, страховых (перестраховочных) организаций и накопительных пенсионных фондов.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2007 года N 220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Отчет о состоянии активов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"__"____________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498"/>
        <w:gridCol w:w="1272"/>
        <w:gridCol w:w="1624"/>
        <w:gridCol w:w="1268"/>
        <w:gridCol w:w="1125"/>
        <w:gridCol w:w="1687"/>
        <w:gridCol w:w="1741"/>
      </w:tblGrid>
      <w:tr>
        <w:trPr>
          <w:trHeight w:val="52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5) 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7.1.4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и сооружения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Отчет о состоянии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(наименование страховой организации)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443"/>
        <w:gridCol w:w="1427"/>
        <w:gridCol w:w="1459"/>
        <w:gridCol w:w="1333"/>
        <w:gridCol w:w="1189"/>
        <w:gridCol w:w="1702"/>
        <w:gridCol w:w="1738"/>
      </w:tblGrid>
      <w:tr>
        <w:trPr>
          <w:trHeight w:val="525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5) 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незаработанным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произошедшим,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резервам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периодов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Отчет о состоянии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365"/>
        <w:gridCol w:w="1398"/>
        <w:gridCol w:w="1428"/>
        <w:gridCol w:w="1306"/>
        <w:gridCol w:w="1165"/>
        <w:gridCol w:w="1756"/>
        <w:gridCol w:w="1879"/>
      </w:tblGrid>
      <w:tr>
        <w:trPr>
          <w:trHeight w:val="525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5) 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РЕПО"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периодов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дохода/убытка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(устанавливаемые)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14.6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Телефон.".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2007 года N 220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произведенных временной администрацией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(наименование организации) расходах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"/>
        <w:gridCol w:w="4989"/>
        <w:gridCol w:w="2274"/>
        <w:gridCol w:w="2156"/>
        <w:gridCol w:w="2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3)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персонала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бюджет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отчисления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для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хозяйственных нужд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сигнализации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для 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осмотру 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текущему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ремонту, техническому,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(осмотру)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и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ствующей документации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регистрирующих органах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запуску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Сантехнические работы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нотариальному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удостоверению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разгрузке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изготовлению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установке решеток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дверей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торгов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инкассации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за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обеспечения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Установка, смена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телефонных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регистратора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акционеров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актуальном состоянии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сдаче их в архив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рабочем состоянии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и бланочной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товаров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возврату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поступивших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ошибочным платежным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временной администрации __________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 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