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4e6" w14:textId="3ec6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объемов предоставления информации и сведений кредитными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2007 года N 223. Зарегистрировано в Министерстве юстиции Республики Казахстан 1 октября 2007 года N 4951. Утратило силу постановлением Правления Национального Банка Республики Казахстан от 28 ноября 2016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регулирующих деятельность кредитных бюро,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Правила, сроки и объемы предоставления информации и сведений кредитными бюро.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надзора за субъектами страхового рынка и другими финансовыми организациями (Каракулова Д.Ш.):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кредитного бюро,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Управлению информационных технологий (Бейсенбаев А.Ж.) в срок до 1 октября 2008 года обеспечить разработку программного обеспечения по сбору отчетности кредитных бюро.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2007 года N 223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и объемы предоставления информации</w:t>
      </w:r>
      <w:r>
        <w:br/>
      </w:r>
      <w:r>
        <w:rPr>
          <w:rFonts w:ascii="Times New Roman"/>
          <w:b/>
          <w:i w:val="false"/>
          <w:color w:val="000000"/>
        </w:rPr>
        <w:t>и сведений кредитными бюро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2004 года "О кредитных бюро и формировании кредитных историй в Республике Казахстан" (далее - Закон) и устанавливают порядок, сроки и объемы представления информации и сведений кредитными бюро в уполномоченный государственный орган по регулированию и надзору финансового рынка и финансовых организаций (далее -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Кредитные бюро предоставляют в уполномоченный орган: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ежемесячно, не позднее десятого рабочего дня месяца, следующего за отчетным, на электронном и бумажных носителях информацию и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ежеквартально, не позднее десятого рабочего дня месяца, следующего за отчетным, на электронном и бумажных носителях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ежеквартально, не позднее десятого рабочего дня месяца, следующего за отчетным, на бумажном носителе информацию о результатах осуществления дополнительных видов деятельности.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Информация и сведения, представляемые кредитными бюро, включают в себя: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информацию о количестве кредитных историй в базе данных кредитных историй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сведения о количестве договоров о предоставлении займа и условных обязательств в разрезе поставщиков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количестве выданных кредитных отчетов из базы данных кредитных историй кредитного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информацию о заключенных договорах о предоставлении информации и (или) о получении кредитного отчета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информацию о результатах осуществления дополнительных видов деятельности с подробным описанием деятельности (при наличии такой информации) в произвольной форме.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Информация и сведения, составляемые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информация о результатах осуществления дополнительных видов деятельности подписываются первым руководителем кредитного бюро или лицом, его замещающим, а также лицом, ответственным за их заполнение, заверяется печатью кредитного бюро.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Идентичность данных, представляемых на электронном носителе, данным на бумажном носителе, обеспечивается первым руководителем кредитного бюро или лицом, его замещающим.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 кредитными бюро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 о количестве кредитных историй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базе данных кредитных историй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кредитного бюро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состоянию на 01 __________________20 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1725"/>
        <w:gridCol w:w="3885"/>
        <w:gridCol w:w="38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историй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историй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нарастающим итогом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историй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Первый руководитель _______________ подпись___________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Ответственное лицо _________________ подпись 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составления отчета "___" ___________20___года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 кредитными бюро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о количестве договоров о предоставлении займа 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условных</w:t>
      </w:r>
      <w:r>
        <w:rPr>
          <w:rFonts w:ascii="Times New Roman"/>
          <w:b/>
          <w:i w:val="false"/>
          <w:color w:val="000000"/>
          <w:sz w:val="28"/>
        </w:rPr>
        <w:t xml:space="preserve"> обязательств в разрезе поставщиков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Кредитное бюро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состоянию на 01 __________________20 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189"/>
        <w:gridCol w:w="709"/>
        <w:gridCol w:w="1300"/>
        <w:gridCol w:w="1300"/>
        <w:gridCol w:w="710"/>
        <w:gridCol w:w="1301"/>
        <w:gridCol w:w="1301"/>
        <w:gridCol w:w="1301"/>
      </w:tblGrid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поставщика информации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нарастающим итогом 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реализую-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ляющие отсрочки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лица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Первый руководитель _______________ подпись___________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Ответственное лицо _________________ подпись 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составления отчета "___" ___________20___года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 кредитными бюро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количестве выданных кредитных отчетов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базы данных кредитных историй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кредитного бюро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состоянию на 01 ____________________20__года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979"/>
        <w:gridCol w:w="1481"/>
        <w:gridCol w:w="1357"/>
        <w:gridCol w:w="1104"/>
        <w:gridCol w:w="1104"/>
        <w:gridCol w:w="1104"/>
        <w:gridCol w:w="1104"/>
        <w:gridCol w:w="1104"/>
        <w:gridCol w:w="1105"/>
      </w:tblGrid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кредитных 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отчета за отчетный период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реализую-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отсрочки платежей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лица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историй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778"/>
        <w:gridCol w:w="1778"/>
        <w:gridCol w:w="1778"/>
        <w:gridCol w:w="1779"/>
        <w:gridCol w:w="1779"/>
        <w:gridCol w:w="17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кредитных отчетов по видам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создания базы данных с нарастающим итогом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Пояснения по заполнению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графах 4, 5, 6, 8, 9, 10 указываются названия видов кредитных отчетов.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7 указываются количество выданных кредитных отчетов, исправленных в соответствии с заявлением субъекта кредитной истории об оспаривании информации, содержащейся в кредитном отчете.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 _______________ подпись___________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Ответственное лицо _________________ подпись 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Дата составления отчета "___" ___________20___года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 кредитными бюро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заключенных договорах о предоставлении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информации</w:t>
      </w:r>
      <w:r>
        <w:rPr>
          <w:rFonts w:ascii="Times New Roman"/>
          <w:b/>
          <w:i w:val="false"/>
          <w:color w:val="000000"/>
          <w:sz w:val="28"/>
        </w:rPr>
        <w:t xml:space="preserve"> и (или) о получении кредитного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Кредитное бюро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состоянию на 01 ____________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1716"/>
        <w:gridCol w:w="2791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историй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Поставщики информации: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реализующие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кредит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предоставляющие отсрочки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осуществляющий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недвижимое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сделок с ним.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лица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(или)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отчетов: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Получатели кредитного отчета: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реализующие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кредит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предоставляющие отсрочки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лица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(или)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отчетов: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субъекты кредитной истории.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отчета.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Первый руководитель _______________ подпись___________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Ответственное лицо _________________ подпись 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составления отчета "___" ___________20___года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