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999ad" w14:textId="4a999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Правления Агентства Республики Казахстан по регулированию и надзору финансового рынка и финансовых организаций от 25 октября 2004 года N 303 "Об утверждении Инструкции об организации информационного процесса в деятельности участников системы формирования кредитных историй и их использования, защиты и сохранности базы данных кредитных историй, о минимальных требованиях к их информационным ресурсам, информационным системам, помещениям, электронному оборудованию"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27 августа 2007 года N 221. Зарегистрировано в Министерстве юстиции Республики Казахстан от 12 октября 2007 года N 4966. Утратило силу постановлением Правления Агентства Республики Казахстан по регулированию и надзору финансового рынка и финансовых организаций от 18 июля 2008 года N 105.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Правления Агентства Республики Казахстан по регулированию и надзору финансового рынка и финансовых организаций от 18 июля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нормативных правовых актов, регулирующих деятельность кредитных бюро, Правление Агентства Республики Казахстан по регулированию и надзору финансового рынка и финансовых организаций (далее - Агентство)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Правления Агентства от 25 октября 2004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303 </w:t>
      </w:r>
      <w:r>
        <w:rPr>
          <w:rFonts w:ascii="Times New Roman"/>
          <w:b w:val="false"/>
          <w:i w:val="false"/>
          <w:color w:val="000000"/>
          <w:sz w:val="28"/>
        </w:rPr>
        <w:t>
 "Об утверждении Инструкции об организации информационного процесса в деятельности участников системы формирования кредитных историй и их использования, защиты и сохранности базы данных кредитных историй, о минимальных требованиях к их информационным ресурсам, информационным системам, помещениям, электронному оборудованию" (зарегистрированное в Реестре государственной регистрации нормативных правовых актов под N 3318, опубликованное в Бюллетене нормативных правовых актов центральных исполнительных и иных государственных органов Республики Казахстан N 3-8, 2005 г., ст. 18)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наименовании и в пункте 1 слова "защиты и сохранности базы данных кредитных историй, о минимальных требованиях к их информационным ресурсам, информационным системам, помещениям, электронному оборудованию" заменить словами "формирования системы безопасности, установления минимальных требований к их электронному оборудованию, сохранности базы данных кредитных историй и помещениям";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 </w:t>
      </w:r>
      <w:r>
        <w:rPr>
          <w:rFonts w:ascii="Times New Roman"/>
          <w:b w:val="false"/>
          <w:i w:val="false"/>
          <w:color w:val="000000"/>
          <w:sz w:val="28"/>
        </w:rPr>
        <w:t>
 об организации информационного процесса в деятельности участников системы формирования кредитных историй и их использования, защиты и сохранности базы данных кредитных историй, о минимальных требованиях к их информационным ресурсам, информационным системам, помещениям, электронному оборудованию, утвержденной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правом верхнем углу и наименовании слова "защиты и сохранности базы данных кредитных историй, о минимальных требованиях к их информационным ресурсам, информационным системам, помещениям, электронному оборудованию" заменить словами "формирования системы безопасности, установления минимальных требований к их электронному оборудованию, сохранности базы данных кредитных историй и помещениям";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"Настоящая Инструкция разработана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4 июля 2004 года "О кредитных бюро и формировании кредитных историй в Республике Казахстан" (далее - Закон о кредитных бюро) и определяет требования к организации информационного процесса по формированию и использованию кредитных историй, основные условия формирования системы безопасности информационных систем, минимальные требования к электронному оборудованию, сохранности базы данных кредитных историй и помещениям участников системы формирования кредитных историй.";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"настоящих Правилах" заменить словами "настоящей Инструкции";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после слов "о предоставлении информации" дополнить словами "и (или) получении кредитных отчетов";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7 слово "предприятиями" заменить словом "органами";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9 слова "уполномоченным государственным органом по реализации государственной политики и государственного регулирования в сфере информатизации" заменить словами "центральным исполнительным органом, осуществляющим реализацию государственной политики и государственное регулирование деятельности в сфере информатизации и "электронного правительства (далее - уполномоченный орган в сфере информатизации)";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10 слова ", RFC 2630"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11 слова "уполномоченным государственным органом по реализации государственной политики и государственного регулирования в сфере информатизации" заменить словами "уполномоченным органом в сфере информатизации";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53 слова "уполномоченного государственного органа по реализации государственной политики и государственного регулирования в сфере информатизации" заменить словами "уполномоченного органа в сфере информатизации";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изложить согласно приложению 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надзора за субъектами страхового рынка и другими финансовыми организациями (Каракуловой Д.Ш.):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кредитного бюро, Объединения юридических лиц "Ассоциация финансистов Казахстана".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Службе Председателя Агентства принять меры к публикации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Бахмутову Е.Л.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Агентство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информатизации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сентября 2007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Правления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регулированию и надзору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финансового рынка и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финансовых организаций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августа 2007 года N 221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"Приложение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об организации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информационного процесса в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участников системы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формирования кредитных историй и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их использования, формирования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системы безопасности, установления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минимальных требований к их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электронному оборудованию,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сохранности базы данных кредитных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историй и помещениям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   АКТ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 соответствии 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(наименование участника)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требованиям, предъявляемым к участникам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формирования кредитных историй и их использования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(за исключением субъекта кредитной истории)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                       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место составления                           дата составления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акт о готовности участника системы формирования кредитных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историй и их использования к началу своей деятельности на рынке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информационных услуг и выполнении им требований по организации информа-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ционного процесса в деятельности участников системы формирования кредитных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историй и их использования, формирования системы безопасности, выполнении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минимальных требований к их электронному оборудованию, сохранности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данных кредитных историй и помещениям составлен комиссией в следующем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представители уполномоченного органа в сфере информатизации: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государственного органа по регулированию и надзору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финансового рынка и финансовых организаций: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работе комиссии участвуют представители участника системы формиро-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вания кредитных историй и их использования: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обследованных объектов и изученных комиссией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конкретная деятельность участника системы формирования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использования кредитных историй;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охрана помещения;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рабочего места (программное обеспечение пользователя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установлено на специально выделенным компьютере, имеющем паспорт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подробными данными по его месторасположению, конфигурации, а также аппарат-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ным и программным средствам, установленным на нем);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физической защиты в соответствии с пунктом 28 Инструкции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 организации информационного процесса в деятельности участников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формирования кредитных историй и их использования, формирования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безопасности, установления минимальных требований к их электронному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оборудованию, сохранности базы данных кредитных историй и помещениям,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утвержденной постановлением Правления Агентства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регулированию и надзору финансового рынка и финансовых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октября 2004 года N 303 (далее - Инструкция), возможности резервного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копирования и восстановления после потери работоспособности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системы, порядок работы с системой защиты, который определен внутренним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актом организации, включающим подпункты 1)-5)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45 </w:t>
      </w:r>
      <w:r>
        <w:rPr>
          <w:rFonts w:ascii="Times New Roman"/>
          <w:b w:val="false"/>
          <w:i w:val="false"/>
          <w:color w:val="000000"/>
          <w:sz w:val="28"/>
        </w:rPr>
        <w:t>
 Инструкции;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программных продуктов, используемых в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содержание пояснений представителей участника системы форми-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рования кредитных историй и их использования: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Проверкой комиссией технических и иных документов участника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формирования кредитных историй и их использования ________________________,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обследованием его технических помещений, электронно-компьютерного оборудо-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вания, систем связи и защитных устройств и иных объектов, предназначенных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работы в системе формирования кредитных историй и их использования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(соответствие/несоответствие предъявляемым требованиям и достаточность/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недостаточность для начала/продолжения деятельности организации на рынке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информационных услуг).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Участником системы формирования кредитных историй и их использования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предъявлена следующая техническая документация и иные документы, которые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приложены к акту комиссии: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составлен в трех экземплярах и по одному экземпляру передан: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уполномоченному органу в сфере информатизации;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органу по регулированию и надзору финансового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рынка и финансовых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участнику информационной системы формирования и использования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кредитных историй.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проверяемой организации: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_________________________________________________________________________".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