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9c59" w14:textId="388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представления государственными органами, субъектами рынка и их объединениями данных в регулирующий орган для проведения им анализа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6 сентября 2007 года N 237-ОД. Зарегистрирован в Министерстве юстиции Республики Казахстан 22 октября 2007 года N 4972. Утратил силу приказом Председателя Агентства Республики Казахстан по регулированию естественных монополий от 16 января 2009 года № 5-ОД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16.01.2009 № 5-ОД.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подпунктом 5-5)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6-1 Закона Республики Казахстан "О конкуренции и ограничении монополистической деятельности",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представления данных в регулирующий орган для проведения им анализа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рынка и их объединениями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 согласно приложению 2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рынка и их объединениям ежегодно к 15 января и 15 июля, по итогам полугодия, представлять в Агентство Республики Казахстан по регулированию естественных монополий и его территориальные органы данные в соответствии с приложением 1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рынка, оказывающие услуги (товары, работы) на соответствующих товарных рынках в границах областей, городов Астана и Алматы, и их объединения предоставляют данные в соответствующие территориальные органы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рынка, оказывающие услуги (товары, работы) на соответствующих товарных рынках в границах двух и более областей, городов Астана и Алматы, и их объединения предоставляют данные в Агентство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03.11.2008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индустрии и торговли, транспорта и коммуникаций, сельского хозяйства, энергетики и минеральных ресурсов ежегодно к 15 января и 15 июля, по итогам полугодия, представлять в Агентство Республики Казахстан по регулированию естественных монополий данные в соответствии с приложением 2 к настоящему приказу.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сентября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сентября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сентября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сентября 2007 года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2007 года N 237-ОД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Форма представления субъектами рынка и их объединениями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данных в регулирующий орган для проведения им анализа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товарных рынков в целях обеспечения недискриминационного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 товарам (работам, услугам) и инфраструктуре субъектов товарных рынков*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2818"/>
        <w:gridCol w:w="1588"/>
        <w:gridCol w:w="2096"/>
        <w:gridCol w:w="2384"/>
        <w:gridCol w:w="2579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субъектом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(физическое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которое влияет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принимаемые,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участвует субъект)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ценах,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(мощность,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сутки/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полугодие)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1415"/>
        <w:gridCol w:w="2636"/>
        <w:gridCol w:w="2480"/>
        <w:gridCol w:w="2176"/>
        <w:gridCol w:w="1826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(общее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договору) 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по субъектам рынка, занимающим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 и субъектам рынка, включенным в номенклатуру товаров (работ, услуг), цены на которые регулируются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по физическим лицам возможно указание общего показателя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2007 года N 237-ОД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Форма представления государственными органами 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регулирующий орган для проведения им анализа соответствующих 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рынков в целях обеспечения недискриминационного доступа к товарам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(работам, услугам) и инфраструктуре субъектов товарных рынков*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2394"/>
        <w:gridCol w:w="3260"/>
        <w:gridCol w:w="1939"/>
        <w:gridCol w:w="1887"/>
        <w:gridCol w:w="2218"/>
      </w:tblGrid>
      <w:tr>
        <w:trPr>
          <w:trHeight w:val="45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(paбoт,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производящие/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услуги)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субъектом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(физическое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которое влияет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субъектом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(вывозу)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товаров**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рынков** </w:t>
            </w:r>
          </w:p>
        </w:tc>
      </w:tr>
      <w:tr>
        <w:trPr>
          <w:trHeight w:val="45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по субъектам рынка, занимающим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 и субъектам рынка, включенным в номенклатуру товаров (работ, услуг), цены на которые, регулируются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акты государственного органа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