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251c" w14:textId="dab2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43 "Об утверждении Правил предоставления отчетности ипотечными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 надзору финансового рынка и финансовых организаций от 24 сентября 2007 года N 239. Зарегистрировано в Министерстве юстиции Республики Казахстан 5 ноября 2007 года N 4982. Утратило силу постановлением Правления Национального Банка Республики Казахстан от 24 сентября 2014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ипотечных организаций,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февраля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отчетности ипотечными организациями (зарегистрированное в Реестре государственной регистрации нормативных правовых актов под N 4157), с дополнениями и изменениями, внесенными постановлениями Правления Агентства от 27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>N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43 "Об утверждении Правил представления отчетности ипотечными организациями" (зарегистрированным в Реестре государственной регистрации нормативных правовых актов под N 4465,   от 25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Республики Казахстан по вопросам регулирования деятельности ипотечных организаций (зарегистрированным в Реестре государственной регистрации нормативных правовых актов под N 4872),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ипотечными организациями,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 слова и цифры "Приложениям 2 и 3" заменить словом и цифрами "Приложениям 2, 3, 5-7".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ипотечных организаций.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