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35e1" w14:textId="09e3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документов, регламентирующих деятельность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18 октября 2007 года № 305. Зарегистрирован в Министерстве юстиции Республики Казахстан 8 ноября 2007 года № 4985. Утратил силу приказом и.о. Министра индустрии и новых технологий Республики Казахстан от 5 октября 2012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05.10.2012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2007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на создание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договора между уполномоченным органом и компанией-оператором, а также между компанией-оператором и участниками специальной экономической зоны, регулирующий порядок осуществления деятельности участников специальной экономической зоны.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индустриально-инновационной политики Министерства индустрии и торговли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индустрии и торговли Республики Казахстан Бишимбаева К.В.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2007 года N 305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заявки на создание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(Кому)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Уполномоченного органа)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 кого)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местного и/или центрального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органа (ассоциации и/или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союза предпринимателей), вносящего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предложение о создании специальной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экономической зоны)   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создание специальной экономической зоны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местного и/или центрального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(ассоциации и/или союза предпринимателей), вносящего предложение о создании специальной экономической зоны)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специальных экономических зонах в Республике Казахстан" настоящим предлагаем рассмотреть возможность создания специальной экономической зоны 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предполагаемой специальной экономической зоны)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территории__________________________________, площадью 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(Регион, город, населенный пункт)      (указать в гектарах)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данной специальной экономической зоны планируется с целью развития ___________________ на срок ______ (не более 25 лет),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отрасли экономики)      (Количество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создания специальной экономической зоны 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законодательством Республики Казахстан о специальных экономических зонах, прилагаются (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>создания специальной экономической зоны,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экономическое обоснование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создания специальной экономической зоны с оценкой воздействия на окружающую среду,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 поло</w:t>
      </w:r>
      <w:r>
        <w:rPr>
          <w:rFonts w:ascii="Times New Roman"/>
          <w:b w:val="false"/>
          <w:i w:val="false"/>
          <w:color w:val="000000"/>
          <w:sz w:val="28"/>
        </w:rPr>
        <w:t xml:space="preserve">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специальной экономической зоне).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на 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дата)       (Должность, ф.и.о. первого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2007 года N 305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между уполномоченным органом и компанией-оператором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               N ___                  "__"________20__г.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"Компания-оператор",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 лица, подписывающего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(устава, положения, доверенности N________ от "____"___________200_г.)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"Уполномоченный орган", совместно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заключили настоящий договор о нижеследующем.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Предмет договора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договора является оказание Компанией-оператором на территории специальной экономической зоны услуг, указанных в пункте 2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Компании-оператора: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казахстанских и иностранных инвесторов для развития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и/или содействие в предоставлении коммунальных услуг для физических и юридических лиц, осуществляющих деятельность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участниками специальной экономической зоны, а также физическими и юридическими лицами, осуществляющими иные виды деятельности на территории специальной экономической зоны, принятых на себя обязательств по договору заключенному с компанией-оператором;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маркетинговых, финансово-аналитических, юридических, консалтинговых услуг физическим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услуги в рамках компетенции Компании-оператора, установленной законодательством Республики Казахстан о специальных экономических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оказания услуг (указать период оказания услуг Компанией-оператором).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считаются оказанными после подписания акта оказанных услуг Уполномоченным органом, в лице его уполномоченного представителя.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Права и обязанности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Уполномоченный орган обязан в течение пяти рабочих дней с момента подписания настоящего договора сообщить в органы налогового и таможенного контроля на территории специальной экономической зоны сведения о Компании-операторе.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проверки хода и качества оказания услуг и при выявлении нарушений выдавать письменное требование об устранении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неисполнения требования об устранении нарушений в назначенный срок, отказаться от договора либо поручить исправление нарушений третьему лицу за счет Компании-оператора;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неисполнения Компанией-оператором обязательств, принятых на себя по настоящему договору, расторгнуть договор до наступления срока, указанного в пункте 3 настоящего договора, письменно уведомив об этом Компанию-оператора не позднее, чем за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Компания-оператор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услуги с надлежащим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сообщить в администрацию специальной экономической зоны о заключении договора с участником специальной экономической зоны с одновременным представлением копии договора в течение трех рабочих дней с момента его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Уполномоченным органом проверок хода и качества оказания услуг, обеспечить пропуск сотрудников Уполномоченного органа, осуществляющих проверку хода и качества оказания услуг в помещение Компании-оператора, а также предоставить необходимые документы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выявления нарушений при оказании услуг Компанией-оператором, в результате проверки хода и качества оказания услуг, проводимой Уполномоченным органом, устранить нарушения в соответствии с письменным требованием в течение (указать период не превышающий трех месяцев) с момента его выдачи Компании-оператору.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Компания-оператор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 и расторгать договора с участниками специальной экономической зоны, составленные по типовой форме, утвержденной Уполномоченным органом, а также с иными физическими и (или) юридическими лицами, допущенным к осуществлению деятельности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из законодательных актов или договора не вытекает иное, Компания-оператор вправе привлечь к исполнению договора третье лицо, имеющее право на оказание услуг, перечисленных в пункте 2 настоящего договора, а также иных услуг в рамках компетенции Компании-оператора,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на территории специальной экономической зоны иную хозяйственную деятельность, непротиворечащую законодательству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Ответственность сторон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Меры ответственности сторон применяются в соответствии с нормами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действующего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привлечения Компанией-оператором третьих лиц для исполнения настоящего договора, Компания-оператор несет перед Уполномоченным органом ответственность за неисполнение или ненадлежащее исполнение обязательства третьим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законодательными актами или договором, Уполномоченный орган и третье лицо не вправе предъявлять друг другу требований, связанных с нарушением ими договоров с Компанией-оператором.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разрешения споров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Споры и разногласия, которые могут возникнуть при исполнении настоящего договора, разрешаются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разрешения споров путем переговоров стороны передают их на рассмотрение в суд,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Форс-мажор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Стороны освобождаются от ответственности за полное или частичное неисполнение обязательств в случае возникновения форс-мажорных обстоятельств (непреодолимой силы), таких как: наводнение и иные стихийные бедствия, пожар, землетрясение, взрывы, экстремальные погодные условия, прочие природные и техногенные явления, войны, эмбарго, забастовка, эпидемии, карантин, введение чрезвычайного положения, комендантского часа, изменение законодательства, а также иных обстоятельств, независящих от воли Сторон, непосредственно повлиявших на исполнение обязательств по настоящему договору, либо делающие невозможным исполнение обязательств Сторонами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возникновении обстоятельств форс-мажора Сторона, чье исполнение каких-либо обязательств в соответствии с настоящим договором оказалось невозможным в силу наступления таких обстоятельств, обязана в течение 3-х (трех) рабочих дней с момента наступления или прекращения обстоятельств форс-мажора уведомить об этом другую Сторону в письменной форме (мотивировав и обосновав невозможность исполнения своих обязательств по настоящему договору).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 уведомление или несвоевременное уведомление лишает Сторону права ссылаться на любое обстоятельство форс-мажора, как на основание, освобождающее от ответственности за неисполнение обязательств по настоящему договору, за исключением случаев, когда такое не уведомление или несвоевременное уведомление прямо вызвано соответствующим обстоятельством форс-мажора. Уведомление о начале и о прекращении обстоятельств форс-мажора должно подтверждаться, документом либо свидетельством соответствующего органа и/или учреждения, подтверждающим такие обстоятельства, за исключением случаев, когда обстоятельства форс-мажора носят общеизвестный и массовый характер и не требуют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исполнения обязательств по настоящему договору отодвигается соразмерно времени, в течение которого действовали обстоятельства форс-мажора, а также последствия, вызванные этими обстоятельствами. Если невозможность полного или частичного исполнения Сторонами обязательств по настоящему договору в связи с наступлением обстоятельств форс-мажора будет существовать свыше ___ (указать период), то Стороны вправе расторгнуть настоящий договор.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Заключительные положения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Настоящий договор составлен на государственном и/или русском, а в случае необходимости на ином приемлемом для Сторон языке в ____ подлинных экземплярах, имеющих равную юридическую силу, из них ____ экземпляров для Уполномоченного органа, и ____ экземпляров для Компании-оператора. В случае возникновения разногласий в толковании положений настоящего договора, Стороны будут использовать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Настоящий договор вступает в силу с момента его подписания Сторонами, и действует до истечения срока, указанного в пункте 3 настоящего договора, если иное не предусмотрено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договора может быть продлен по взаимному согласию Сторон. При этом срок продления договора не должен превышать срока, оставшегося до прекращения существования специальной экономической зоны.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Юридические адреса сторон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Уполномоченный орган                 Компания-оператор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уполномоченного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органа)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(страна местонахождения)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(город, п/о, улица, номер дома и        (город, п/о, улица, номер дома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офиса, номер факса, телефона)           офиса, номер факса,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(номер расчетного или валютного          (номер расчетного или 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счета, наименование обслуживающего      счета, наименование обслуживающего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банка МФО, РНН, код назначения         банка МФО, РНН, код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платежа)                                платежа)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ф.и.о. лица,                 (должность, ф.и.о.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подписывающего договор, подпись,        подписывающего договор,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печать)                               печать)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2007 года N 305    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между компанией-оператором и участником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специальной экономической зоны, регулирующий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осуществления деятельности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специальной экономической зоны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                N ___                    "__"________20__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именуемое в дальнейшем "Компания-оператор", в лице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(должность, ф.и.о. лица, подписывающего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(устава, положения, доверенности N ____ от "_"_____200_г.)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одной стороны и________________________________________________________,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именуемое в дальнейшем "Участник", с другой стороны, совместно именуемые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Стороны, а по отдельности Сторона, заключили настоящий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нижеследующем: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Предмет договора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договора является, предоставление Компанией-оператором Участнику возмездных маркетинговых, финансово-аналитических, юридических, консалтинговых, коммунальных услуг, а также иных услуг в рамках компетенции Компании-оператора, установленной законодательством Республики Казахстан о специальных экономических зонах (далее -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индустрии и торговли РК от 14.03.2008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заключается сроком на __ лет и вступает в силу с момента его подписания уполномоченными представителями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договора может быть продлен по взаимному согласию Сторон. При этом срок продления договора не должен превышать срока, оставшегося до прекращения существования специальной экономической зоны.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Права и обязанности сторон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Компания-оператор обязана качественно и своевременно предоставлять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индустрии и торговли РК от 14.03.2008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 обязан принять и оплатить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индустрии и торговли РК от 14.03.2008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Компания-оператор и Участник имеют право расторгнуть договор до наступления срока, указанного в пункте 3 настоящего договора письменно уведомив об этом другую Сторону не позднее, чем за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Ответственность сторон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Меры ответственности Сторон применяются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законодательства, действующего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неисполнения или ненадлежащего исполнения Сторонами требований пунктов 4, 5 настоящего договора, Сторона, нарушившая настоящий договор, выплачивает другой Стороне неустойку в размере (не менее 0,01 % от суммы необходимой к оплате, но не более чем 0,1 %)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индустрии и торговли РК от 14.03.2008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разрешения споров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Споры и разногласия, которые могут возникнуть при исполнении настоящего договора, разрешаются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разрешения споров путем переговоров Стороны передают их на рассмотрение в суд,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Форс-мажор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Стороны освобождаются от ответственности за полное или частичное неисполнение обязательств в случае возникновения форс-мажорных обстоятельств (непреодолимой силы), таких как: наводнение и иные стихийные бедствия, пожар, землетрясение, взрывы, экстремальные погодные условия, прочие природные и техногенные явления, войны, эмбарго, забастовка, эпидемии, карантин, введение чрезвычайного положения, комендантского часа, издание государственными органами нормативных актов запретительного характера, изменение законодательства, а также иных обстоятельств, независящих от воли Сторон, непосредственно повлиявших на исполнение обязательств по настоящему договору, либо делающие невозможным исполнение обязательств Сторонами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возникновении обстоятельств форс-мажора Сторона, чье исполнение каких-либо обязательств в соответствии с настоящим договором оказалось невозможным в силу наступления таких обстоятельств, обязана в течение 3-х (трех) рабочих дней с момента наступления или прекращения обстоятельств форс-мажора уведомить об этом другую Сторону в письменной форме (мотивировав и обосновав невозможность исполнения своих обязательств по настоящему договору).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 уведомление или несвоевременное уведомление лишает Сторону права ссылаться на любое обстоятельство форс-мажора, как на основание, освобождающее от ответственности за неисполнение обязательств по настоящему договору, за исключением случаев, когда такое не уведомление или несвоевременное уведомление прямо вызвано соответствующим обстоятельством форс-мажора. Уведомление о начале и о прекращении обстоятельств форс-мажора должно подтверждаться, документом либо свидетельством соответствующего органа и/или учреждения, подтверждающим такие обстоятельства, за исключением случаев, когда обстоятельства форс-мажора носят общеизвестный и массовый характер и не требуют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исполнения обязательств по настоящему договору отодвигается соразмерно времени, в течение которого действовали обстоятельства форс-мажора, а также последствия, вызванные этими обстоятельствами. Если невозможность полного или частичного исполнения Сторонами обязательств по настоящему договору в связи с наступлением обстоятельств форс-мажора будет существовать свыше ___ (указать период), то Стороны вправе расторгнуть настоящий договор.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Заключительные положения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Настоящий договор составлен на государственном и/или русском, а в случае необходимости на приемлемом для Сторон языке в ____ подлинных экземплярах, имеющих равную юридическую силу, из них ____ экземпляров для Компании-оператора, и ____ экземпляров для Участника. В случае возникновения разногласий в толковании положений настоящего договора,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Юридические адреса сторон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Компания-оператор                         Участник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лица)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(страна местонахождения)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(город, п/о, улица, номер дома         (город, п/о, улица, номер дома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офиса, номер факса, телефона)          офиса, номер факса,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(номер расчетного или валютного        (номер расчетного или 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счета, наименование обслуживающего      счета, наименование обслуживающего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банка МФО, РНН, код назначения         банка МФО, РНН, код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платежа)                                платежа)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ф.и.о. лица,               (должность, ф.и.о.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подписывающего договор, подпись,       подписывающего договор,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печать)                              печать)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