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98b2" w14:textId="8bb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Заместителя Премьер-Министра Республики Казахстан - Министра сельского хозяйства Республики Казахстан от 3 марта 2003 года N 105 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октября 2007 года N 633. Зарегистрирован в Министерстве юстиции Республики Казахстан 8 ноября 2007 года N 4987. Утратил силу приказом Министра сельского хозяйства Республики Казахстан от 28 ноября 2014 года № 7-1/625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сельского хозяйства РК от 28.11.2014 </w:t>
      </w:r>
      <w:r>
        <w:rPr>
          <w:rFonts w:ascii="Times New Roman"/>
          <w:b w:val="false"/>
          <w:i w:val="false"/>
          <w:color w:val="ff0000"/>
          <w:sz w:val="28"/>
        </w:rPr>
        <w:t>№ 7-1/625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июля 2007 года "О безопасности пищевой продукции",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Заместителя Премьер-Министра Республики Казахстан - Министра сельского хозяйства Республики Казахстан от 3 марта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препараты" (зарегистрированный в Реестре государственной регистрации нормативных правовых актов за N 2229)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приказа и пункте 1 после слов "ветеринарные препараты" дополнить словами ", корма и кормовые добавки";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за исключением подпунктов 1) и 5) пункта 4, подпункта 2) пункта 11 и подпункта 3) пункта 12 после слов "ветеринарные препараты", "ветеринарных препаратов", "ветеринарный препарат", "ветеринарного препарата", "ветеринарному препарату" дополнить соответственно словами ", корма и кормовые добавки", ", кормов и кормовых добавок", ", корма и кормовые добавки", ", кормов и кормовых добавок", ", кормам и кормовым добавкам";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подпунктами 13),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корма - продукты растительного, животного, минерального, микробиологического происхождения, которые используются для кормления животных, являющихся источником пищи для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кормовые добавки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животных, являющихся источником пищи для человека.".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государственной инспекции в агропромышленном комплексе Министерства сельского хозяйства Республики Казахстан Сулейменова С.И.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животноводства и ветеринарной безопасности Министерства сельского хозяйства Республики Казахстан в установленном законодательном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