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5068" w14:textId="ad75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17 августа 2006 года № 86 "О внесении изменения в постановление Правления Национального Банка Республики Казахстан от 5 сентября 2001 года № 343 "Об утверждении Инструкции об организации экспортно-импортного валютного контроля в Республике Казахстан" и утверждении Правил осуществления экспортно-импортного валютного контроля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сентября 2007 года № 110. Зарегистрировано в Министерстве юстиции Республики Казахстан 8 ноября 2007 года № 4988. Утратило силу постановлением Правления Национального Банка Республики Казахстан от 24 февраля 2012 года 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Правления Национального Банка РК от 24.02.2012 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нормативных правовых актов, регулирующих порядок осуществления экспортно-импортного валютного контроля в Республике Казахстан, и приведения их в соответствие с Законами Республики Казахстан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национальных реестрах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идентификационных номеров"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дополнений в некоторые законодательные акты Республики Казахстан по вопросам национальных реестров идентификационных номеров"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17 августа 2006 года N 86 "О внесении изменения в постановление Правления Национального Банка Республики Казахстан от 5 сентября 2001 года N 343 "Об утверждении Инструкции об организации экспортно-импортного валютного контроля в Республике Казахстан" и утверждении Правил осуществления экспортно-импортного валютного контроля в Республике Казахстан" (зарегистрированное в Реестре государственной регистрации нормативных правовых актов под N 4417, опубликованное в Бюллетене нормативных правовых актов центральных исполнительных и иных государственных органов Республики Казахстан в 2006 году N 16)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осуществления экспортно-импортного валютного контроля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экспортно-импортного валютного контроля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дата экспорта или импорта - дата, определяемая в соответствии с постановлением Правления Национального Банка от 11 декабря 2006 года N 129 "Об утверждении Правил осуществления валютных операций в Республике Казахстан", зарегистрированным в Реестре государственной регистрации нормативных правовых актов под N 4516;";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"код общегосударственного классификатора предприятий и организаций (далее - Код ОКПО) для юридических лиц, регистрационный номер налогоплательщика (далее - РНН) для физических лиц" заменить словами "бизнес-идентификационный номер (далее - БИН) юридического лица, а также индивидуального предпринимателя, осуществляющего деятельность в виде совместного предпринимательства, индивидуальный идентификационный номер (далее - ИИН) индивидуального предпринимателя, осуществляющего деятельность в виде личного предпринимательства";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"Код ОКПО", "Иной", "РНН", "Код ОКПО (для резидентов)", "РНН (при наличии)", "(при наличии)"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"идентификационный" заменить словом "Идентификационный";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Указаниях по заполнению: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графа "идентификационный номер" заполняется путем указания 12 цифр БИН банка паспорта сделки.";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графа "идентификационный номер" заполняется путем указания 12 цифр БИН юридического лица, его филиала, а также индивидуального предпринимателя, осуществляющего деятельность в виде совместного предпринимательства, ИИН индивидуального предпринимателя, осуществляющего деятельность в виде личного предпринимательства;";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"Код ОКПО", "Иной", "РНН", "Код ОКПО (для резидентов)", "РНН (при наличии)", "(при наличии)"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"идентификационный" заменить словом "Идентификационный";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"Код ОКПО" заменить аббревиатурой "БИН";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"РНН" заменить аббревиатурой "ИИН";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Указаниях по заполнению: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"БИН уполномоченного банка заполняется путем указания 12 цифр.";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"Графы 5, 12 заполняются путем указания 12 цифр БИН отправителя денег или бенефициара - юридического лица, его филиала, а также индивидуального предпринимателя, осуществляющего деятельность в виде совместного предпринимательства.";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абзаца восьмого слова "двенадцатизначного кода регистрационного номера налогоплательщика -" заменить цифрами и словами "12 цифр ИИН";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"Код ОКПО уполномоченного банка" заменить словами "БИН банка паспорта сделки";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"Код ОКПО" заменить аббревиатурой "БИН";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"РНН" заменить аббревиатурой "ИИН";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Указаниях по заполнению: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"БИН банка паспорта сделки заполняется путем указания 12 цифр.";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7 заполняется путем указания 12 цифр БИН экспортера или импортера - юридического лица, его филиала, а также индивидуального предпринимателя, осуществляющего деятельность в виде совместного предпринимательства.";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8 заполняется путем указания 12 цифр ИИН экспортера или импортера - индивидуального предпринимателя, осуществляющего деятельность в виде личного предпринимательства.";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"Код ОКПО" заменить аббревиатурой "БИН";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"РНН" заменить аббревиатурой "ИИН";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Указаниях по заполнению: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7 заполняется путем указания 12 цифр БИН экспортера или импортера - юридического лица, его филиала, а также индивидуального предпринимателя, осуществляющего деятельность в виде совместного предпринимательства.";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8 заполняется путем указания 12 цифр ИИН экспортера или импортера - индивидуального предпринимателя, осуществляющего деятельность в виде личного предпринимательства.";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символы "/___"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"Код ОКПО" заменить аббревиатурой "БИН";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"РНН" заменить аббревиатурой "ИИН";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Указаниях по заполнению: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"трех" заменить словом "двух";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"восьмизначный код ОКПО" заменить цифрами и словами "12 цифр БИН";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"в третьей" заменить словами "во второй";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"Строка с кодом 22 заполняется путем указания 12 цифр БИН экспортера или импортера - юридического лица, его филиала, а также индивидуального предпринимателя, осуществляющего деятельность в виде совместного предпринимательства.";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"Строка с кодом 23 заполняется путем указания 12 цифр ИИН экспортера или импортера - индивидуального предпринимателя, осуществляющего деятельность в виде личного предпринимательства.";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"Строка с кодом 40 заполняется путем указания 12 цифр БИН банка паспорта сделки.";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двадцатый и двадцать первый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13 августа 2010 года,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второго, третьего, пятого, шестого и седьмого пункта 1 настоящего постановления, которые вводятся в действие по истечении четырнадцати дней со дня его государственной регистрации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абзаца четвертого пункта 1 настоящего постановления, который вводится в действие с 1 января 2007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платежного баланса и валютного регулирования (Дюгай Н.Н.):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от Департамента платежного баланса и валютного регулирования заявки на опубликование принять меры к опубликованию настоящего постановления в средствах массовой информации Республики Казахстан.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"27" сентября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"24" октября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