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d33" w14:textId="a99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октября 2007 года N 242. Зарегистрировано в Министерстве юстиции Республики Казахстан 22 ноября 2007 года N 5004.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 и изменениями, внесенными постановлениями Правления Агентства от 26 ноября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3989), от 27 мая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4249), от 17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4311), от 23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4579), от 28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4785), от 27 августа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4955)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значениях и методике расчетов пруденциальных нормативов для банков второго уровня, утвержденной указанным постановлением (далее - Инструкция):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заемщики: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государств, включенных в перечень оффшорных зон (далее - оффшорные зоны), установленный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по от 25 июня 2005 года N 230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(зарегистрированным в Реестре государственной регистрации нормативных правовых актов под N 3755), или их гражданами,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крупных участников, аффилиированных лиц, близких родственников, первых руководителей либо лиц, заинтересованных в совершении сделок с данными заемщиками, зарегистрированными или являющимися гражданами государств, указанных в абзацах втором и третьем настоящего подпункта;";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 после слов "активов" и "до востребования" дополнить словами "с учетом начисленного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43 после слова "включительно" дополнить словами "с учетом начисленного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"классифицированные активы, кроме сомнительных первой и второй категории" заменить словами "сформированные специальные провизии";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"гражданами государств, включенных в установленный уполномоченным органом перечень оффшорных зон либо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обмену" заменить словами "их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44-3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"Коэффициенты текущей, краткосрочной и среднесрочной ликвидности рассчитываются по состоянию на первое число месяца в совокупности по иностранным валютам стран, имеющих суверенный рейтинг не ниже "А" агентства Standard&amp;Poor's или рейтинг аналогичного уровня одного из других рейтинговых агентств, и валюте "Евро", среднемесячный размер обязательств в которых за предыдущий отчетный месяц составляет не менее 1 % от среднемесячного размера обязательств банка за предыдущий отчетный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иностранным валютам стран, имеющих суверенный рейтинг ниже "А" агентства Standard&amp;Poor's или рейтинг аналогичного уровня одного из других рейтинговых агентств или не имеющих соответствующей рейтинговой оценки, коэффициенты текущей, краткосрочной и среднесрочной ликвидности рассчитываются по состоянию на первое число месяца по каждой иностранной валюте, среднемесячный размер обязательств в которой за предыдущий отчетный месяц составляет не менее 1 % от среднемесячного размера обязательств банка за предыдущий отчетный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активов банка, взвешенных по степени кредитного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80-3, 83-1, 84-1, 88-1,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8273"/>
        <w:gridCol w:w="1973"/>
      </w:tblGrid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нерезидентам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лицами, зарегистрированными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нижеуказанных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или их гражданами: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1) Княжество Андорра;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2) Государство Антигуа и Барбуда;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3) Содружество Багамских островов;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4) Государство Барбадос;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5) Государство Бахрейн;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6) Государство Белиз;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7) Государство Бруней Даруссалам;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8) Республика Вануату;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9) Республика Гватемала;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10) Государство Гренада;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11) Республика Джибути;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12) Доминиканская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13) Республика Индонезия;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14) Испания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Канарских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15) Республика Кипр;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16) Китайская Народная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специальных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районов Аомынь (Макао) и Сянган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(Гонконг);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17) Федеральная Исламская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Коморские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18) Республика Коста-Рика;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19) Малайзия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анклава Лабуан);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20) Республика Либерия;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21) Княжество Лихтенштейн;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22) Республика Маврикий;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23) Португалия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Мадейра);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24) Мальдивская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25) Республика Мальта;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26) Республика Маршалловы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27) Княжество Монако;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28) Союз Мьянма;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29) Республика Науру;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30) Нидерланды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острова Аруба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зависимых территорий Антильских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31) Федеративная Республика Нигерия;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32) Новая Зеландия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Кука и Ниуэ);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33) Объединенные Арабские Эмираты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(только в части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Дубай);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34) Республика Палау;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35) Республика Панама;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36) Независимое Государство Самоа;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37) Республика Сейшельские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38) Государство Сент-Винсент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Гренадины;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39) Федерация Сент-Китс и Невис;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40) Государство Сент-Люсия;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41) Соединенное Королевство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Великобритании 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Ирландии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следующих территорий):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Ангилья;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Бермудские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Британские Виргинские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Гибралтар;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Каймановы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Монтсеррат;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Теркс и Кайкос;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Мэн;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Нормандские острова (острова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Гернси, Джерси, Сарк, Олдерни);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42) Соединенные Штаты Америки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Американских Виргинских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островов, острова Гуам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содружества Пуэрто-Рико);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43) Королевство Тонга;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44) Республика Филиппины;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45) Демократическая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Шри-Ланка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8273"/>
        <w:gridCol w:w="1973"/>
      </w:tblGrid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организациях-нерезидентах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нижеуказанных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1) Княжество Андорра;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2) Государство Антигуа и Барбуда;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3) Содружество Багамских островов;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4) Государство Барбадос;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5) Государство Бахрейн;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6) Государство Белиз;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7) Государство Бруней Даруссалам;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8) Республика Вануату;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9) Республика Гватемала;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10) Государство Гренада;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11) Республика Джибути;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12) Доминиканская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13) Республика Индонезия;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14) Испания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Канарских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15) Республика Кипр;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16) Китайская Народная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специальных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районов Аомынь (Макао) и Сянган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(Гонконг);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17) Федеральная Исламская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Коморские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18) Республика Коста-Рика;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19) Малайзия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анклава Лабуан);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20) Республика Либерия;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21) Княжество Лихтенштейн;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22) Республика Маврикий;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23) Португалия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Мадейра);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24) Мальдивская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25) Республика Мальта;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26) Республика Маршалловы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27) Княжество Монако;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28) Союз Мьянма;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29) Республика Науру;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30) Нидерланды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острова Аруба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зависимых территорий Антильских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31) Федеративная Республика Нигерия;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32) Новая Зеландия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Кука и Ниуэ);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33) Объединенные Арабские Эмираты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Дубай);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34) Республика Палау;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35) Республика Панама;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36) Независимое Государство Самоа;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37) Республика Сейшельские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38) Государство Сент-Винсент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Гренадины;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39) Федерация Сент-Китс и Невис;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40) Государство Сент-Люсия;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41) Соединенное Королевство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Великобритании 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Ирландии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следующих территорий):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Ангилья;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Бермудские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Британские Виргинские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Гибралтар;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Каймановы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Монтсеррат;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Теркс и Кайкос;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Мэн;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Нормандские острова (острова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Гернси, Джерси, Сарк, Олдерни);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42) Соединенные Штаты Америки (только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части территорий Американских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Виргинских островов, острова Гуам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содружества Пуэрто-Рико);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43) Королевство Тонга;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44) Республика Филиппины;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45) Демократическая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Шри-Ланка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8273"/>
        <w:gridCol w:w="1973"/>
      </w:tblGrid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зарегистрированных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нижеуказанных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1) Княжество Андорра;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2) Государство Антигуа и Барбуда;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3) Содружество Багамских островов;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4) Государство Барбадос;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5) Государство Бахрейн;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6) Государство Белиз;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7) Государство Бруней Даруссалам;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8) Республика Вануату;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9) Республика Гватемала;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10) Государство Гренада;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11) Республика Джибути;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12) Доминиканская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13) Республика Индонезия;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14) Испания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Канарских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15) Республика Кипр;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16) Китайская Народная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специальных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районов Аомынь (Макао) и Сянган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(Гонконг);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17) Федеральная Исламская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Коморские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18) Республика Коста-Рика;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19) Малайзия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анклава Лабуан);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20) Республика Либерия;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21) Княжество Лихтенштейн;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22) Республика Маврикий;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23) Португалия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Мадейра);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24) Мальдивская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25) Республика Мальта;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26) Республика Маршалловы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27) Княжество Монако;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28) Союз Мьянма;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29) Республика Науру;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30) Нидерланды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острова Аруба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зависимых территорий Антильских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31) Федеративная Республика Нигерия;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32) Новая Зеландия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Кука и Ниуэ);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33) Объединенные Арабские Эмираты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Дубай);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34) Республика Палау;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35) Республика Панама;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36) Независимое Государство Самоа;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37) Республика Сейшельские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38) Государство Сент-Винсент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Гренадины;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39) Федерация Сент-Китс и Невис;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40) Государство Сент-Люсия;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41) Соединенное Королевство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Великобритании 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Ирландии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следующих территорий):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Ангилья;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Бермудские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Британские Виргинские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Гибралтар;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Каймановы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Монтсеррат;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Теркс и Кайкос;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Мэн;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Нормандские острова (острова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Гернси, Джерси, Сарк, Олдерни);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42) Соединенные Штаты Америки (только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части территорий Американских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Виргинских островов, острова Гуам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содружества Пуэрто-Рико);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43) Королевство Тонга;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44) Республика Филиппины;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45) Демократическая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Шри-Ланка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8273"/>
        <w:gridCol w:w="1973"/>
      </w:tblGrid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88-1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нижеуказанных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1) Княжество Андорра;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2) Государство Антигуа и Барбуда;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3) Содружество Багамских островов;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4) Государство Барбадос;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5) Государство Бахрейн;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6) Государство Белиз;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7) Государство Бруней Даруссалам;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8) Республика Вануату;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9) Республика Гватемала;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10) Государство Гренада;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11) Республика Джибути;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12) Доминиканская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13) Республика Индонезия;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14) Испания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Канарских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15) Республика Кипр;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16) Китайская Народная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специальных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районов Аомынь (Макао) и Сянган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(Гонконг);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17) Федеральная Исламская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Коморские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18) Республика Коста-Рика;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19) Малайзия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анклава Лабуан);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20) Республика Либерия;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21) Княжество Лихтенштейн;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22) Республика Маврикий;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23) Португалия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Мадейра);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24) Мальдивская Республика;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25) Республика Мальта;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26) Республика Маршалловы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27) Княжество Монако;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28) Союз Мьянма;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29) Республика Науру;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30) Нидерланды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острова Аруба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зависимых территорий Антильских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31) Федеративная Республика Нигерия;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32) Новая Зеландия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островов Кука и Ниуэ);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33) Объединенные Арабские Эмираты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(только в части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Дубай);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34) Республика Палау;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35) Республика Панама;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36) Независимое Государство Самоа;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37) Республика Сейшельские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38) Государство Сент-Винсент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Гренадины;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39) Федерация Сент-Китс и Невис;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40) Государство Сент-Люсия;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41) Соединенное Королевство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Великобритании 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Ирландии (только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следующих территорий):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Ангилья;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Бермудские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Британские Виргинские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Гибралтар;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Каймановы острова;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Монтсеррат;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Острова Теркс и Кайкос;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Остров Мэн;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Нормандские острова (острова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Гернси, Джерси, Сарк, Олдерни);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42) Соединенные Штаты Америки (только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части территорий Американских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Виргинских островов, острова Гуам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содружества Пуэрто-Рико);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43) Королевство Тонга;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44) Республика Филиппины;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45) Демократическая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Шри-Ланка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Пояснениях к расчету активов банка, взвешенных по степени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2) пункта 4 слова "гражданами государств, включенных в установленный уполномоченным органом перечень оффшорных зон либо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обмену" заменить словами "их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"Пояснения по заполнению Таблицы сравнения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для каждого актива (обязательства)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банка, принимаемые в расчет величины высоколиквидных активов и обязательств до востребования, перечисленные в настоящей Инструкции. Активы и условные обязательства включаются за вычетом сформированных специальных провизий. Данные по графам активов, обязательств и условных обязательств по строкам от 1 до 5 заполняются нарастающим итогом. Сумма строк 5 и 6 заносится в строку "Итого", которая сверяется с данными баланса банка. Возникшее расхождение по строке "Итого" в графе "Активы" с итоговой строкой активов по балансу будет соответствовать сумме нефинансовых активов банка. Возникшее расхождение по строке "Итого" в графе "Обязательства" с итоговой строкой обязательств по балансу будет соответствовать сумме сформированных специальных провизий и нефинансовых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в иностранной валюте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"Пояснения по заполнению Таблицы сравнения сроков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обязательств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в иностранной валюте для каждого актива (обязательства) в иностранной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 в иностранной валюте, принимаемые в расчет величины высоколиквидных активов и обязательств до востребования, предусмотренные пунктами 41 и 42 Инструкции.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1-7 заполняются, в том числе в разрезе следующих валют отдельных иностранных государств (групп иностранных государств):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не ниже "А" агентства Standard&amp;Poor's или рейтинг аналогичного уровня одного из других рейтинговых агентств, и валюте "Евро";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от "В" до "А" агентства Standard&amp;Poor's или рейтинг аналогичного уровня одного из других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ниже "В" агентства Standard&amp;Poor's или рейтинг аналогичного уровня одного из других рейтинговых агентств, и стран, не имеющих соответствующей рейтинговой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 и условных обязательств по строкам от 1 до 5 заполняются нарастающим итогом. Сумма строк 5 и 6 заносится в строку 7 "Итого". Возникшее расхождение по строке "Итого" в графе "Активы в иностранной валюте" с итоговой строкой активов по балансу будет соответствовать сумме активов в национальной валюте и нефинансовых активов банка в иностранной валюте. Возникшее расхождение по строке "Итого" в графе "Обязательства в иностранной валюте" с итоговой строкой обязательств по балансу будет соответствовать сумме сформированных специальных провизий, обязательств в национальной валюте и нефинансовых обязательств в иностранной валюте.";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в национальной валюте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"Пояснения по заполнению Таблицы сравнения сроков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обязательств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в национальной валюте для каждого актива (обязательства) в национальной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 в национальной валюте, принимаемые в расчет величины высоколиквидных активов и обязательств до востребования, перечисленные в настоящей Инструкции.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обязательств, возможных (условных) обязательств по строкам от 1 до 5 заполняются нарастающим итогом. Сумма строк 5 и 6 заносится в строку 7 "Итого", которая сверяется с данными баланса банка. Возникшее расхождение по строке "Итого" в графе "Активы в национальной валюте" с итоговой строкой активов по балансу будет соответствовать сумме активов в иностранной валюте и нефинансовых активов банка в национальной валюте. Возникшее расхождение по строке "Итого" в графе "Обязательства в национальной валюте" с итоговой строкой обязательств по балансу будет соответствовать сумме сформированных специальных провизий, обязательств в иностранной валюте и нефинансовых обязательств в национальной валюте.";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изложить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 и его нормы распространяются на отношения, возникшие с 1 октября 2007 года, за исключением дополнений, вносимых в Таблицу активов банка, взвешенных по степени кредитного риска вложений, приложения 1 к Инструкции, которые вводятся в действие с 1 апреля 2008 года, и приложения к настоящему постановлению, которое вводится в действие с 1 января 2009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24 октября 2007 года N 242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нормативных значениях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методике расчетов пруденциальных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для банков второго уровня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Таблица коэффициентов капитализации банков к обязательствам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нерезидентами Республики Казахстан (к8, к9)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93"/>
        <w:gridCol w:w="2553"/>
        <w:gridCol w:w="285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 миллиардов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включительно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миллиардов тенге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