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0951" w14:textId="4c90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27 июня 2007 года N 333 "О некоторых мерах по реализации международной стипендии "Болашак"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ноября 2007 года N 531. Зарегистрирован в Министерстве юстиции Республики Казахстан 23 ноября 2007 года N 5007. Утратил силу приказом и.о. Министра образования и науки Республики Казахстан от 12 июня 2008 года N 340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и.о. Министра образования и науки РК от 12.06.2008 N 340 (порядок введения в действие см.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ПРИКАЗЫВАЮ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образования и науки Республики Казахстан от 27 июня 2007 года N 333 "О некоторых мерах по реализации международной стипендии "Болашак" (зарегистрированный в Реестре государственной регистрации нормативных правовых актов за N 4832)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7 </w:t>
      </w:r>
      <w:r>
        <w:rPr>
          <w:rFonts w:ascii="Times New Roman"/>
          <w:b w:val="false"/>
          <w:i w:val="false"/>
          <w:color w:val="000000"/>
          <w:sz w:val="28"/>
        </w:rPr>
        <w:t>
, утвержденным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после слов "предметные экзамены." дополнить словами следующего содержания: ", кроме претендентов, желающих обучаться по программе "Клиническая ординатура".";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8 </w:t>
      </w:r>
      <w:r>
        <w:rPr>
          <w:rFonts w:ascii="Times New Roman"/>
          <w:b w:val="false"/>
          <w:i w:val="false"/>
          <w:color w:val="000000"/>
          <w:sz w:val="28"/>
        </w:rPr>
        <w:t>
, утвержденным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строки, порядковый номер 11, слова и цифры "N+I" заключение дает комиссия" заменить словами и цифрами "TCF 200 из 699".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развития (Ирсалиев С.А.) направить настоящий приказ в установленном порядке на государственную регистрацию.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Шамшидинову К.Н.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