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26a1" w14:textId="8862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Налогового комитета Министерства финансов Республики Казахстан от 23 декабря 2003 года N 530 "Об утверждении Правил ведения лицевых счетов"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ноября 2007 года N 383. Зарегистрирован в Министерстве юстиции Республики Казахстан 29 ноября 2007 года N 5014. Утратил силу приказом Министра финансов Республики Казахстан от 29 декабря 2008 года N 622.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финансов РК от 29.12.2008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Налогового комитета Министерства финансов Республики Казахстан от 23 декабря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530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ведения лицевых счетов" (зарегистрированный в Реестре государственной регистрации нормативных правовых актов N 2672, с изменениями и дополнениями, внесенными приказами Председателя Налогового комитета Министерства финансов Республики Казахстан от 27 января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N 2714, и от 25 ноября 2004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N 3288, опубликованным в газете "Юридическая газета" от 23 сентября 2005 г. N 175-176, приказом и.о. Председателя Налогового комитета Министерства финансов Республики Казахстан от 29 июля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N 3801, опубликованным в газете "Юридическая газета" от 27 сентября 2005 г. N 177, от 28 сентября 2005 г. N 178, от 29 сентября 2005 г. N 179, от 30 сентября 2005 г. N 180-181, от 5 октября 2005 г. N 183, приказом Председателя Налогового комитета Министерства финансов Республики Казахстан от 31 мая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N 4253, опубликованным в газете "Юридическая газета" от 4 августа 2006 года N 143, от 11 августа 2006 года N 147, приказом Председателя Налогового комитета Министерства финансов Республики Казахстан от 28 декабря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664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N 4529, опубликованным в журнале "Бюллетень нормативных правовых актов центральных исполнительных и иных государственных органов Республики Казахстан" март 2007 года N 3),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ведения лицевых счетов,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"52. В случаях представления налогоплательщиком (налоговым агентом) налоговой отчетности в установленный законодательством срок, а также досрочно и при несвоевременном представлении налоговой отчетности в иностранной валюте в соответствии с положениями контрактов на недропользование, предусматривающими исполнение налоговых обязательств в иностранной валюте, для разноски данных налоговой отчетности в лицевой счет в национальной валюте - тенге, применяется рыночный курс обмена валют на день представления налоговой отчетности.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уплате налога и другого обязательного платежа в бюджет недропользователями, положениями контрактов на недропользование которых предусмотрено исполнение налоговых обязательств в иностранной валюте, разноска уплаченной суммы налога и другого обязательного платежа в бюджет в лицевой счет налогоплательщика производится по платежным документам и отчетам органов Казначейства в национальной валюте -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Разница в курсе валюты, возникшая в лицевом счете налогоплательщика в результате применения курсов обмена валют, установленных на дату представления налоговой отчетности и на дату реконвертации платежа, корректируется путем проведения соответствующей записи по графам лицевого счета "Начислено" или "Уменьшено".";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53 и 54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(Н. Рахметов) направить настоящий приказ на государственную регистрацию в Министерство юстиции Республики Казахстан и принять меры к опубликованию настоящего приказа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10 календарных дней со дня официального опубликования и распространяет свое действие на отношения, возникшие с 10 апреля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ноября 2007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ноября 2007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труда и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ноября 2007 года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