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f2fd" w14:textId="b11f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оказания государственных услуг через центры обслуживания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12 октября 2007 года № 288. Зарегистрирован в Министерстве юстиции Республики Казахстан 30 ноября 2007 года № 5021. Утратил силу приказом Министра юстиции Республики Казахстан от 30 марта 2010 года № 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30.03.2010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пункта 2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N 558 "Об утверждении Типового стандарта оказания государственной услуги", руководствуясь подпунктом 3)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стандарт оказания государственной услуги по выдаче паспортов, удостоверений личности гражданам Республики Казахстан через центры обслуживания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стандарт оказания государственной услуги по оформлению регистрации (снятия с регистрации) граждан по месту жительства через центры обслуживания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стандарт оказания государственной услуги по государственной регистрации прав (обременений) на недвижимое имущество и сделок с ним через центры обслуживания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стандарт оказания государственной услуги по регистрации залога движимого имущества, не подлежащего обязательной регистрации через центры обслуживания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стандарт оказания государственной услуги по выдаче справки о зарегистрированных правах (обременениях) на недвижимое имущество и его технических характеристиках через центры обслуживания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стандарт оказания государственной услуги по выдаче копий документов регистрационного дела, заверенных регистрирующим органом, включая план (схемы) объектов недвижимости через центры обслуживания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стандарт оказания государственной услуги по выдаче справки об отсутствии (наличии) недвижимого имущества через центры обслуживания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стандарт оказания государственной услуги по оформлению документов о государственной регистрации и перерегистрации юридических лиц, регистрации внесенных изменений и дополнений в учредительные документы юридических лиц через центры обслуживания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стандарт оказания государственной услуги по оформлению документов для учетной регистрации (перерегистрации) филиалов и представительств, регистрации внесенных изменений и дополнений в положение о филиалах и представительствах через центры обслуживания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стандарт оказания государственной услуги по оформлению документов для выдачи дубликата свидетельства о государственной регистрации (перерегистрации) юридического лица филиала и представительства) и учредительных документов юридического лица (филиала и представительства) через центры обслуживания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стандарт оказания государственной услуги по оформлению документов для регистрации прекращения деятельности юридического лица, снятие с учетной регистрации филиала и представительства юридического лица через центры обслуживания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стандарт оказания государственной услуги по выдаче свидетельства о расторжении брака через центры обслуживания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стандарт оказания государственной услуги по регистрации рождения и выдаче свидетельства о рождении через центры обслуживания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стандарт оказания государственной услуги по выдаче повторного свидетельства о регистрации актов гражданского состояния через центры обслуживания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стандарт оказания государственной услуги по выдаче свидетельства о перемене имени, фамилии, отчества через центры обслуживания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стандарт оказания государственной услуги по оформлению временного удостоверения личности гражданам Республики Казахстан через центры обслуживания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приказом Министра юстиции РК от 12.02.2009 </w:t>
      </w:r>
      <w:r>
        <w:rPr>
          <w:rFonts w:ascii="Times New Roman"/>
          <w:b w:val="false"/>
          <w:i w:val="false"/>
          <w:color w:val="000000"/>
          <w:sz w:val="28"/>
        </w:rPr>
        <w:t>N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Руководству Центров обслуживания населения обеспечить внедрение в деятельность ЦОН указанных стандартов и их соблюдение.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Руководству Центров обслуживания населения обеспечить размещение стандартов на web-сайтах и информационных стендах в здании ЦОН.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органам обеспечить соблюдение стандартов по своим направлениям.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юстиции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его официального опубликования.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октября 2007 года N 288  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паспортов, удостоверений личности гражданам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через центры обслуживания населения"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"/>
    <w:bookmarkStart w:name="z17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выдачи паспортов, удостоверений личности гражданам Республики Казахстан - выдачи документов, удостоверяющих личность гражданам Республики Казахстан для осуществления своих конституционных и гражданских прав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2000 года N 1063 "Об утверждении Правил документирования и регистрации населения Республики Казахстан" и приказа Министра юстиции Республики Казахстан от 4 марта 2005 года </w:t>
      </w:r>
      <w:r>
        <w:rPr>
          <w:rFonts w:ascii="Times New Roman"/>
          <w:b w:val="false"/>
          <w:i w:val="false"/>
          <w:color w:val="000000"/>
          <w:sz w:val="28"/>
        </w:rPr>
        <w:t>N 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Инструкции по применению органами юстиции Правил документирования и регистрации населения Республики Казахстан" (зарегистрированный в Реестре государственной регистрации нормативных правовых актов за N 3513).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территориальными органами юстиции (города, района) (далее - уполномоченный орган)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выдача паспорта и (или) удостоверения личности гражданина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удостоверяющие личность (паспорт и удостоверение личности) выдаются не позднее двух месячного срока со дня оформления заявления формы-1 на получение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может оказываться ускоренно в сроки до 7, 10 и 15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Прейскурант цен на услуги по ускоренному изготовлению и обеспечению доставки документов определяется в соответствии с приказом Председателя Агентства Республики Казахстан по регулированию естественных монополий от 26 декабря 2008 года № 400-ОД "Об утверждении прейскуранта цен на услуги по ускоренному изготовлению и обеспечению доставки документов Республики Казахстан, удостоверяющих личность, оказываемых Республиканским государственным предприятием на праве хозяйственного ведения "Информационно-производственный центр Комитета регистрационной службы и оказания правовой помощи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ожидания в очереди при сдаче документов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приказами Министра юстиции РК от 11.02.2009 </w:t>
      </w:r>
      <w:r>
        <w:rPr>
          <w:rFonts w:ascii="Times New Roman"/>
          <w:b w:val="false"/>
          <w:i w:val="false"/>
          <w:color w:val="000000"/>
          <w:sz w:val="28"/>
        </w:rPr>
        <w:t>N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12.02.2009 </w:t>
      </w:r>
      <w:r>
        <w:rPr>
          <w:rFonts w:ascii="Times New Roman"/>
          <w:b w:val="false"/>
          <w:i w:val="false"/>
          <w:color w:val="000000"/>
          <w:sz w:val="28"/>
        </w:rPr>
        <w:t>N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выдачу паспорта гражданина Республики Казахстан взимается государственная пошлина в размере 400% от месячного расчетного показателя, за удостоверение личности гражданина Республики Казахстан - в размере 20% от месячного расчетного показателя,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бюджет". </w:t>
      </w:r>
      <w:r>
        <w:rPr>
          <w:rFonts w:ascii="Times New Roman"/>
          <w:b w:val="false"/>
          <w:i w:val="false"/>
          <w:color w:val="000000"/>
          <w:sz w:val="28"/>
        </w:rPr>
        <w:t>см. K080000099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Освобождаются от уплаты государственной пошлины за выдачу паспортов и удостоверений личности граждан Республики Казахстан: Герои Советского Союза, Герои Социалистического Труда, лица, награжденные орденами Славы трех степеней и Трудовой Славы трех степеней, "Алтын Қыран", "Халық Каhарманы", "Отан", многодетные матери, удостоенные звания "Мать-героиня", награжденные подвесками "Алтын алқа", "Күмiс алқа", участники и инвалиды Великой Отечественной войны и лица, приравненные к ним, в соответствии с законодательными актами Республики Казахстан, инвалиды с детства, инвалиды I и II групп, престарелые, проживающие в домах-интернатах для престарелых, дети-сироты и дети, оставшиеся без попечения родителей, находящиеся на полном государственном обеспечении и проживающие в детских домах и интернатных организациях, граждане, пострадавшие вследствие Чернобыльской катастрофы.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веб-сайтах Министерства юстиции Республики Казахстан и центров обслуживания населения,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в официальных источниках информации и на стендах, расположенных в помещениях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шесть дней в неделю, за исключением воскресенья, в соответствии с установленным графиком работы с 9.00 часов до 20.00 часов, без перерыва на обед.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Центра по месту проживания потребителя. В зале располагаются справочное бюро, кресла для ожидания, информационные стенды с образцами заполненных бланков.</w:t>
      </w:r>
    </w:p>
    <w:bookmarkEnd w:id="10"/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1"/>
    <w:bookmarkStart w:name="z18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граждане предоставляют книгу регистрации граждан, подтверждающую регистрацию по месту жительства, квитанцию об оплате государственной пошлины за документ (лица, освобожденные от уплаты государственной пошлины подтверждающие документы), фотографии и один из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паспорт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удостоверение личности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о приеме в гражданство Республики Казахстан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свидетельство на возвращение.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оформлении на удостоверения личности требуется 2 фотографии размером 3,5х4,5 см, при оформлении на удостоверение личности с паспортом или только паспорт, необходимо предоставление 3-х фотографий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Фотография должна соответствовать возрасту заявителя на момент оформления документа, выполнена строго в анфас на светлом фоне, с нейтральным выражением лица и закрытым ртом, причем лицо должно занимать около 75% общей площади фотографии.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Фотографии должны быть выполнены методом фотопечати с одного негатива на плотной фотобумаге. Не допускается использование изображений, изготовленных методом компьютерного сканирования, моделирования или ксерокопирования.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Бланк заявления формы-1 на выдачу документов, удостоверяющих личность, является бланком строгой отчетности и находится у инспектора Центра, которым производится его заполнение.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посредством "окон", на которых размещается информация о предназначении и выполняемых функциях "окон", а также указываются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 оформившего заявление формы-1;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отрывной корешок заявления формы-1 на выдачу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готовых документов потребителю осуществляется инспектором Центра посредством "окон" ежедневно на основании корешка 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Центр обеспечивает их хранение в течение одного месяца, после чего передает их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Центром в предоставлении государственной услуги может быть отказано в случае не предоставления потребителем одного из документов, указанных в пункте 12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в течение одного рабочего дня после получения пакета документов возвращает их в Центр в письменном виде с обоснованным отказом.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обоснованного отказа Центр информирует заявителя в течение одного рабочего дня после их получения и выдает письменные обоснования уполномоченного органа причин отказа.</w:t>
      </w:r>
    </w:p>
    <w:bookmarkEnd w:id="12"/>
    <w:bookmarkStart w:name="z1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3"/>
    <w:bookmarkStart w:name="z18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Центров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информации.</w:t>
      </w:r>
    </w:p>
    <w:bookmarkEnd w:id="14"/>
    <w:bookmarkStart w:name="z1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5"/>
    <w:bookmarkStart w:name="z18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End w:id="16"/>
    <w:bookmarkStart w:name="z1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7"/>
    <w:bookmarkStart w:name="z19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претензий по качеству предоставления государственной услуги жалоба подается на имя директора Центра и (или) руководства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устной или в письменной форме по почте, или в электронном виде в случаях, предусмотренных действующим законодательством, либо нарочно через канцелярию Центра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информации Центра и рассматривается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обязательному приему, регистрации, учету и рассмотрению.</w:t>
      </w:r>
    </w:p>
    <w:bookmarkEnd w:id="18"/>
    <w:bookmarkStart w:name="z1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19"/>
    <w:bookmarkStart w:name="z19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График работы и приема директора Центра определяется в соответствии с графиком работы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Центра указываются в официальных источниках информации и на стендах, расположенных в помещениях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Адрес Министерства юстиции Республики Казахстан: 010000, город Астана, улица N 35, дом N 8, веб-сайт: www.minjust.кz., номер телефона call-центра (7172) 50-29-31.</w:t>
      </w:r>
    </w:p>
    <w:bookmarkEnd w:id="20"/>
    <w:bookmarkStart w:name="z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233"/>
        <w:gridCol w:w="4273"/>
        <w:gridCol w:w="263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 центров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Жубанова, д.2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37-02-06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70 "а"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40-65-62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Пушкина, д.97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37-70-65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81, д.85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Богенбай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д.221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263-82-51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Зорге, д.9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234-09-64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Ходжанова, д.9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248-17-77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Кокшетау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д.189 "а"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40-10-76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Актобе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Тургенева, д.109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57-84-84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Тауелсиздик, д.67 "б"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24-41-33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Атырау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Баймуханова, д.16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35-47-05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Уральска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Жамбыла, д.81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28-13-12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Тараза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Койгельды, д.158 "а"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(вн. 147)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Муканова, д.5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77-26-57,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77-37-43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р-н Казыбек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Чкалова, д.7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41-63-03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3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р-н,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мкр., д.67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42-72-60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(вн.137)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4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Блюхера, д.23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98-65-87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Костаная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Тарана, д.114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53-45-74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Муратбаева, б/н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23-05-78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Актау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д.67 "б"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31-85-16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Мадели-Кожа, б/н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30-06-79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Мадели-Кожа, б/н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21-46-37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Павлова, д.48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33-47-55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 д.157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33-66-16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Белинского,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д.37 "а"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22-24-28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Ушанова, д.99/1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29-61-28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3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 д. 21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33-55-93</w:t>
            </w:r>
          </w:p>
        </w:tc>
      </w:tr>
    </w:tbl>
    <w:bookmarkStart w:name="z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</w:p>
    <w:bookmarkEnd w:id="22"/>
    <w:bookmarkStart w:name="z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Таблица. Значения показателей качества и доступности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8"/>
        <w:gridCol w:w="2502"/>
        <w:gridCol w:w="2426"/>
        <w:gridCol w:w="2324"/>
      </w:tblGrid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  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не более ___ минут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(регистрация)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сданных с первого раза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которых доступно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Интернет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октября 2007 года N 288   </w:t>
      </w:r>
    </w:p>
    <w:bookmarkEnd w:id="24"/>
    <w:bookmarkStart w:name="z2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регистрации (снятия с регистрации) граждан</w:t>
      </w:r>
      <w:r>
        <w:br/>
      </w:r>
      <w:r>
        <w:rPr>
          <w:rFonts w:ascii="Times New Roman"/>
          <w:b/>
          <w:i w:val="false"/>
          <w:color w:val="000000"/>
        </w:rPr>
        <w:t>
по месту жительства через центры обслуживания населения"</w:t>
      </w:r>
    </w:p>
    <w:bookmarkEnd w:id="25"/>
    <w:bookmarkStart w:name="z2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6"/>
    <w:bookmarkStart w:name="z19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Регистрация граждан по месту жительства осуществляется с целью ведения учета внутренней миграции населения в Республике Казахстан, планирования социально-экономических и других вопросов, связанных с развитием государства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2000 года N 1063 "Об утверждении Правил документирования и регистрации населения Республики Казахстан" и Приказа Министра юстиции Республики Казахстан от 4 марта 2005 года </w:t>
      </w:r>
      <w:r>
        <w:rPr>
          <w:rFonts w:ascii="Times New Roman"/>
          <w:b w:val="false"/>
          <w:i w:val="false"/>
          <w:color w:val="000000"/>
          <w:sz w:val="28"/>
        </w:rPr>
        <w:t>N 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Инструкции по применению органами юстиции Правил документирования и регистрации населения Республики Казахстан" (зарегистрированный в Реестре государственной регистрации нормативных правовых актов за N 3513).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территориальными органами юстиции (города, района) (далее - уполномоченный орган)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является: выдача книги регистрации граждан с отметкой о произведенной регистрации (снятия с регистрации) граждан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Регистрации по месту жительства подлежат граждане Республики Казахстан, постоянно проживающие на ее территории или прибывшие на постоянное жительство из-за границы.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Снятию с регистрации подлежат лица, выбывшие на другое место жительства, осужденные к лишению свободы на основании приговора суда, признанные судом утратившими право пользования жилым помещением, умершие.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и снятия с регистрации граждан производится в течение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ожидания в очереди при сдаче документов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приказом Министра юстиции РК от 11.02.2009 </w:t>
      </w:r>
      <w:r>
        <w:rPr>
          <w:rFonts w:ascii="Times New Roman"/>
          <w:b w:val="false"/>
          <w:i w:val="false"/>
          <w:color w:val="000000"/>
          <w:sz w:val="28"/>
        </w:rPr>
        <w:t>N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 регистрацию по месту жительства производится оплата в размере 10% от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Снятие с регистрации производится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веб-сайтах Министерства юстиции Республики Казахстан и центров обслуживания населения,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в официальных источниках информации и на стендах, расположенных в помещениях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шесть дней в неделю, за исключением воскресенья, в соответствии с установленным графиком работы с 9.00 часов до 20.00 часов, без перерыва на обед.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Центра по месту проживания потребителя. В зале располагаются справочное бюро, кресла для ожидания, информационные стенды с образцами заполненных бланков.</w:t>
      </w:r>
    </w:p>
    <w:bookmarkEnd w:id="27"/>
    <w:bookmarkStart w:name="z2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8"/>
    <w:bookmarkStart w:name="z20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регистрации по месту жительства граждане предоставляют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регистрации с согласием собственника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и копию документа на жилище (сотрудник Центра сверяет подлинность копии с оригиналом, и возвращает оригинал заявителю);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 или документ, подтверждающий оплату;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адресный листок убытия с прежнего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и копию удостоверения личности (дети до шестнадцати лет - оригинал и копию свидетельства о рождении; граждане, прибывшие из-за границы на постоянное жительство в Республику Казахстан - оригинал паспорта гражданина Республики Казахстан и копии его страниц с установочными данными и отметками о снятии с прежнего места регистрации). Сотрудник Центра сверяет подлинность копии с оригиналом, и возвращает оригинал заявителю;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книгу регистрации граждан (при ее отсутствии, книга регистрации граждан заводится одновременно с подачей заявления на регистрацию).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Военнообязанные дополнительно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и копию военного билета (временное удостоверение, выданное взамен военного билета) или приписного свидетельства (для призывников) с отметкой местного органа военного управления о принятии на воинский учет. С приписного свидетельства, военного билета (временного удостоверения, выданного взамен военного билета) снимаются копии страниц, содержащих установочные данные гражданина и отметки о принятии на воинский учет. Сотрудник Центра сверяет подлинность копии с оригиналом, и возвращает оригинал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снятия с регистрации граждане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книгу регистрации граждан (при ее отсутствии - справку о регистрации с адресного бюро или справку органа юстиции, где адресное бюро отсутствует);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и копию удостоверения личности (дети до шестнадцати лет - оригинал и копию свидетельства о рождении). Сотрудник Центра сверяет подлинность копии с оригиналом, и возвращает оригинал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Военнообязанные дополнительно представляют оригинал и копию военного билета (временное удостоверение, выданное взамен военного билета) или приписного свидетельства (для призывников) с отметкой местного органа военного управления о снятии с воинского учета. С приписного свидетельства, военного билета (временного удостоверения, выданного взамен военного билета) снимаются копии страниц, содержащих установочные данные гражданина и отметки о снятии с воинского учета. Сотрудник Центра сверяет подлинность копии с оригиналом, и возвращает оригинал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приказа Министра юстиции РК от 12.02.2009 </w:t>
      </w:r>
      <w:r>
        <w:rPr>
          <w:rFonts w:ascii="Times New Roman"/>
          <w:b w:val="false"/>
          <w:i w:val="false"/>
          <w:color w:val="000000"/>
          <w:sz w:val="28"/>
        </w:rPr>
        <w:t>N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Бланки размещаются на специальной стойке в зале ожидания, либо у консультантов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посредством "окон", на которых размещается информация о предназначении и выполняемых функциях "окон", а также указывается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готовых документов потребителю осуществляется инспектором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Центр обеспечивает их хранение в течение одного месяца, после чего передает их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при выявлении ошибок в оформлении документов, в течение одного рабочего дня после получения пакета документов возвращает их в Центр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заявителя в течение одного рабочего дня после их получения и выдает письменные обоснования уполномоченного органа причин отказа.</w:t>
      </w:r>
    </w:p>
    <w:bookmarkEnd w:id="29"/>
    <w:bookmarkStart w:name="z2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30"/>
    <w:bookmarkStart w:name="z21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Центров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информации.</w:t>
      </w:r>
    </w:p>
    <w:bookmarkEnd w:id="31"/>
    <w:bookmarkStart w:name="z2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32"/>
    <w:bookmarkStart w:name="z21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End w:id="33"/>
    <w:bookmarkStart w:name="z2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34"/>
    <w:bookmarkStart w:name="z21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претензий по качеству предоставления государственной услуги жалоба подается на имя директора Центра и (или) руководства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устной или в письменной форме по почте, или в электронном виде в случаях, предусмотренных действующим законодательством, либо нарочно через канцелярию Центра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информации Центра и рассматривается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обязательному приему, регистрации, учету и рассмотрению.</w:t>
      </w:r>
    </w:p>
    <w:bookmarkEnd w:id="35"/>
    <w:bookmarkStart w:name="z2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36"/>
    <w:bookmarkStart w:name="z21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График работы и приема директора Центра определяется в соответствии с графиком работы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Центра указываются в официальных источниках информации и на стендах, расположенных в помещениях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Адрес Министерства юстиции Республики Казахстан: 010000, город Астана, улица N 35, дом N 8, веб-сайт: www.minjust.кz., номер телефона call-центра (7172) 50-29-31.</w:t>
      </w:r>
    </w:p>
    <w:bookmarkEnd w:id="37"/>
    <w:bookmarkStart w:name="z2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233"/>
        <w:gridCol w:w="4273"/>
        <w:gridCol w:w="263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 центров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Жубанова, д.2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37-02-06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70 "а"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40-65-62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Пушкина, д.97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37-70-65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81, д.85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Богенбай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д.221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263-82-51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Зорге, д.9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234-09-64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Ходжанова, д.9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248-17-77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Кокшетау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д.189 "а"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40-10-76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Актобе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Тургенева, д.109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57-84-84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Тауелсиздик, д.67 "б"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24-41-33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Атырау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Баймуханова, д.16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35-47-05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Уральска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Жамбыла, д.81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28-13-12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Тараза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Койгельды, д.158 "а"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(вн. 147)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Муканова, д.5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77-26-57,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77-37-43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р-н Казыбек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Чкалова, д.7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41-63-03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3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р-н,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мкр., д.67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42-72-60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(вн.137)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4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Блюхера, д.23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98-65-87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Костаная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Тарана, д.114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53-45-74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Муратбаева, б/н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23-05-78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Актау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д.67 "б"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31-85-16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Мадели-Кожа, б/н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30-06-79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Мадели-Кожа, б/н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21-46-37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Павлова, д.48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33-47-55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 д.157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33-66-16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Белинского,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д.37 "а"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22-24-28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Ушанова, д.99/1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29-61-28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3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 д. 21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33-55-93</w:t>
            </w:r>
          </w:p>
        </w:tc>
      </w:tr>
    </w:tbl>
    <w:bookmarkStart w:name="z2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8"/>
        <w:gridCol w:w="2502"/>
        <w:gridCol w:w="2426"/>
        <w:gridCol w:w="2324"/>
      </w:tblGrid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  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не более ___ минут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(регистрация)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сданных с первого раза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которых доступно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Интернет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октября 2007 года N 288   </w:t>
      </w:r>
    </w:p>
    <w:bookmarkEnd w:id="40"/>
    <w:bookmarkStart w:name="z3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"Государственная регистрация прав (обременений) на недвижимое</w:t>
      </w:r>
      <w:r>
        <w:br/>
      </w:r>
      <w:r>
        <w:rPr>
          <w:rFonts w:ascii="Times New Roman"/>
          <w:b/>
          <w:i w:val="false"/>
          <w:color w:val="000000"/>
        </w:rPr>
        <w:t>
имущество и сделок с ним через центры обслуживания населения"</w:t>
      </w:r>
    </w:p>
    <w:bookmarkEnd w:id="41"/>
    <w:bookmarkStart w:name="z3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2"/>
    <w:bookmarkStart w:name="z22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регистрация прав на недвижимое имущество и сделок с ним (далее - государственная регистрация) - обязательная процедура признания и подтверждения государством возникновения, изменения или прекращения прав (обременении прав) на недвижимое имущество и иных объектов государственной регистрации в правовом кадастре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государственной регистрации прав на недвижимое имущество и сделок с ним" (далее - Закон),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мая 2003 года N 454 "Об утверждении ставок сбора за государственную регистрацию прав на недвижимое имущество и сделок с ним". </w:t>
      </w:r>
      <w:r>
        <w:rPr>
          <w:rFonts w:ascii="Times New Roman"/>
          <w:b w:val="false"/>
          <w:i w:val="false"/>
          <w:color w:val="000000"/>
          <w:sz w:val="28"/>
        </w:rPr>
        <w:t>см. P090000428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территориальными органами юстиции (далее - уполномоченный орган)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 является выдача правоустанавливающего документа с отметкой о произведенной регистрации, либо документа об отказе или приостановлении государственной регистрации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а также выдача свидетельства о государственной регистрации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юридическим и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регистрация прав на недвижимое имущество (обременении таких прав) и сделок с ним должна быть произведена в течение пятнадцати рабочих дней с момента поступления заявления в регистрирующий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обременений, налагаемых государственными органами и иными уполномоченными лицами, а также юридических притязаний должна быть произведена немедленно с момента поступления заявления в регистрирующий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ожидания в очереди при сдаче документов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приказом Министра юстиции РК от 11.02.2009 </w:t>
      </w:r>
      <w:r>
        <w:rPr>
          <w:rFonts w:ascii="Times New Roman"/>
          <w:b w:val="false"/>
          <w:i w:val="false"/>
          <w:color w:val="000000"/>
          <w:sz w:val="28"/>
        </w:rPr>
        <w:t>N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Ставки сбора за государственную регистрацию прав на недвижимое имущество и сделок с ним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регистрацию возникновения права собственности, хозяйственного ведения, оперативного управления, доверительного управления, залога, ренты, пользования (кроме сервитутов):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квартиру, индивидуальный жилой дом (с хозяйственными постройками и другими подобными объектами), хозяйственные постройки, гаражи - 50 процентов от одного месячного расчетного показателя, действующего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жилой дом (с хозяйственными постройками и другими подобными объектами), нежилое помещение в жилом доме, нежилое строение - восьмикратный месячный расчетный показатель, действующий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имущественные комплексы нежилого назначения (здания, строения, сооружения), состоящие: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одного объекта - десятикратный месячный расчетный показатель, действующий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двух до пяти отдельно стоящих объектов - пятнадцатикратный месячный расчетный показатель, действующий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шести до десяти отдельно стоящих объектов - двадцатикратный месячный расчетный показатель, действующий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десяти отдельно стоящих объектов - двадцатипятикратный месячный расчетный показатель, действующий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субъектов малого предпринимательства: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жилой дом (с хозяйственными постройками и другими подобными объектами), нежилое помещение в жилом доме, нежилое строение, имущественные комплексы нежилого назначения (здания, строения, сооружения) - один месячный расчетный показатель, действующий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регистрацию прав (обременении прав) на земельный участок: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собственности, землепользования, иных прав (обременении прав),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регистрацию сервитута (независимо от объектов) - 50 процентов от одного месячного расчетного показателя, действующего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регистрацию объекта кондоминиума - один месячный расчетный показатель, действующий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25 процентов от одного месячного расчетного показателя, действующего на дату уплаты сбора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регистрацию выдачи ипотечного свидетельства и его последующей передачи другим владельцам;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регистрацию дубликата документа, удостоверяющего государственную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регистрацию изменений данных правообладателя, идентификационной характеристики объекта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регистрацию прекращения права на недвижимость в результате гибели, сноса и в иных случаях, не связанных с переходом права;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регистрацию прекращения обременения, не связанного с переходом права третьему лицу, в том числе за регистрацию прекращения ипотеки недвижимого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регистрацию уступки требования по договору банковского займа, обязательства по которому обеспечены ипотекой;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регистрацию изменения права или обременения права в результате изменения условия договора, являющегося основанием возникновения права (обременения права) или иных юридических фактов;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 регистрацию иных прав на недвижимое имущество, а также обременении прав на недвижимое имущество - 50 процентов от одного месячного расчетного показателя, действующего на дату уплаты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веб-сайтах Министерства юстиции Республики Казахстан и центров обслуживания населения,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в официальных источниках информации и на стендах, расположенных в помещениях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шесть дней в неделю, за исключением воскресенья, в соответствии с установленным графиком работы с 9.00 часов до 20.00 часов, без перерыва на обед.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Центра. В зале располагаются справочное бюро, кресла для ожидания, информационные стенды с образцами заполненных бланков.</w:t>
      </w:r>
    </w:p>
    <w:bookmarkEnd w:id="43"/>
    <w:bookmarkStart w:name="z3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4"/>
    <w:bookmarkStart w:name="z23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государственной регистрации потребитель (уполномоченный представитель заявителя) предъявляет документ, удостоверяющий его личность,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государственной регистрации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правоустанавливающие и иные документы, подтверждающие объект регистрации с приложением технического паспорта недвижимости и (или) идентификационного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 заявителя (физического лица) и уполномоченного представителя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оплату сбора за государственную регистрацию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юридические лица помимо вышеуказанных документов, представляют учредительные документы. Заявителем предоставляются протоколы собраний (выписки из них) учредителей (участников, совета директоров, совета акционеров) на приобретение или отчуждение объектов недвижимости, в случаях, предусмотренных законодательными актами Республики Казахстан либо учредительными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Иностранные юридические лица представляют легализованную выписку из торгового реестра или другой легализованный документ, удостоверяющий, что иностранное юридическое лицо является юридическим лицом по законодательству иностранного государства, с нотариально засвидетельствованным переводом на государственный и русский языки;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иные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 и сделок с ним".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изменениями, внесенными приказом Министра юстиции РК от 12.02.2009 </w:t>
      </w:r>
      <w:r>
        <w:rPr>
          <w:rFonts w:ascii="Times New Roman"/>
          <w:b w:val="false"/>
          <w:i w:val="false"/>
          <w:color w:val="000000"/>
          <w:sz w:val="28"/>
        </w:rPr>
        <w:t>N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Бланки размещаются на специальной стойке в зале ожидания, либо у консультантов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посредством "окон", на которых размещается информация о предназначении и выполняемых функциях "окон", а также указываются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готовых документов потребителю осуществляется инспектором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Центр обеспечивает их хранение в течение одного месяца, после чего передает их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Уполномоченным органом в государственной регистрации может быть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несоответствии субъектов и объектов правоотношений, вида права или обременения права на недвижимое имущество и иных объектов регистрации либо оснований их возникновения, изменения или прекращения требованиям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представлении заявителем неполного пакета документов, предусмотренных пунктом 12 настоящего стандарта, если отсутствие необходимых документов не явилось основанием для приостановления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представлении на регистрацию документов, по форме и содержанию не соответствующих требованиям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наличии обременении, которые исключают государственную регистрацию права или иного объекта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основании судебного акта, вступившего в законную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если в течение сроков приостановления регистрации не были устранены обстоятельства, явившиеся основаниями для приостановления;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несоответствии ранее возникшего права законодательству, действовавшему в момент его возникновения, если объектом регистрации являются переход, изменение, прекращение или установление обременения в отношении такого права.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государственной регистрации регистрирующий орган (уполномоченный орган) направляет заявителю уведомление с указанием причин отказа не позднее 15 рабочих дней со дня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прав на недвижимое имущество и сделок с ним приостанавливается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постановлению (определению) суда на основании исковых и иных заявлений (жалоб), поданных в суд;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актами прокурорского надзора до устранения нарушения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представления заявителем документов, необходимых для государственной регистрации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если отсутствие необходимых документов не явилось основанием для отказа в приеме документов на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разъяснений или истребования от государственных органов необходимой информации в связи с ее отсутствием в документах, исходящих от таких органов, или наличием противоречий в таких документах, если указанные обстоятельства не явились основаниями для отказа в приеме документов на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объекта регистрации, устанавливаемого на основании правоустанавливающих документов, и объекта регистрации, указанного в заявлении, для устранения противоречия между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приостановлении государственной регистрации может быть принято регистрирующим органом (уполномоченным органом) с момента приема документов на государственную регистрацию до момента выдачи документа, но не позднее истечения срока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приостановлении регистрации регистрирующий орган (уполномоченный орган) направляет заявителю (уполномоченному представителю заявителя) письменное уведомление с указанием причин и сроков приостановления.</w:t>
      </w:r>
    </w:p>
    <w:bookmarkEnd w:id="45"/>
    <w:bookmarkStart w:name="z3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46"/>
    <w:bookmarkStart w:name="z23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Центров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информации.</w:t>
      </w:r>
    </w:p>
    <w:bookmarkEnd w:id="47"/>
    <w:bookmarkStart w:name="z3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48"/>
    <w:bookmarkStart w:name="z23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End w:id="49"/>
    <w:bookmarkStart w:name="z3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50"/>
    <w:bookmarkStart w:name="z24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претензий по качеству предоставления государственной услуги жалоба подается на имя директора Центра и (или) руководства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устной или в письменной форме по почте, или в электронном виде в случаях, предусмотренных действующим законодательством, либо нарочно через канцелярию Центра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информации Центра и рассматривается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обязательному приему, регистрации, учету и рассмотрению.</w:t>
      </w:r>
    </w:p>
    <w:bookmarkEnd w:id="51"/>
    <w:bookmarkStart w:name="z3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52"/>
    <w:bookmarkStart w:name="z24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График работы и приема директора Центра определяется в соответствии с графиком работы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Центра указываются в официальных источниках информации и на стендах, расположенных в помещениях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Адрес Министерства юстиции Республики Казахстан: 010000, город Астана, улица N 35, дом N 8, веб-сайт: www.minjust.кz., номер телефона call-центра (7172) 50-29-31.</w:t>
      </w:r>
    </w:p>
    <w:bookmarkEnd w:id="53"/>
    <w:bookmarkStart w:name="z3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233"/>
        <w:gridCol w:w="4273"/>
        <w:gridCol w:w="263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 центров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Жубанова, д.2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37-02-06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70 "а"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40-65-62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Пушкина, д.97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37-70-65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81, д.85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Богенбай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д.221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263-82-51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Зорге, д.9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234-09-64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Ходжанова, д.9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248-17-77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Кокшетау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д.189 "а"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40-10-76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Актобе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Тургенева, д.109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57-84-84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Тауелсиздик, д.67 "б"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24-41-33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Атырау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Баймуханова, д.16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35-47-05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Уральска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Жамбыла, д.81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28-13-12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Тараза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Койгельды, д.158 "а"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(вн. 147)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Муканова, д.5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77-26-57,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77-37-43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р-н Казыбек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Чкалова, д.7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41-63-03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3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р-н,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мкр., д.67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42-72-60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(вн.137)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4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Блюхера, д.23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98-65-87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Костаная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Тарана, д.114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53-45-74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Муратбаева, б/н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23-05-78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Актау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д.67 "б"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31-85-16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Мадели-Кожа, б/н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30-06-79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Мадели-Кожа, б/н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21-46-37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Павлова, д.48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33-47-55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 д.157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33-66-16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Белинского,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д.37 "а"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22-24-28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Ушанова, д.99/1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29-61-28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3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 д. 21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33-55-93</w:t>
            </w:r>
          </w:p>
        </w:tc>
      </w:tr>
    </w:tbl>
    <w:bookmarkStart w:name="z3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8"/>
        <w:gridCol w:w="2502"/>
        <w:gridCol w:w="2426"/>
        <w:gridCol w:w="2324"/>
      </w:tblGrid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  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не более ___ минут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(регистрация)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сданных с первого раза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которых доступно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Интернет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октября 2007 года N 288   </w:t>
      </w:r>
    </w:p>
    <w:bookmarkEnd w:id="56"/>
    <w:bookmarkStart w:name="z4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залога движимого имущества, не подлежащего</w:t>
      </w:r>
      <w:r>
        <w:br/>
      </w:r>
      <w:r>
        <w:rPr>
          <w:rFonts w:ascii="Times New Roman"/>
          <w:b/>
          <w:i w:val="false"/>
          <w:color w:val="000000"/>
        </w:rPr>
        <w:t>
обязательной регистрации через центры обслуживания населения"</w:t>
      </w:r>
    </w:p>
    <w:bookmarkEnd w:id="57"/>
    <w:bookmarkStart w:name="z4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8"/>
    <w:bookmarkStart w:name="z24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Регистрация залога движимого имущества - процедура учета регистрирующим органом залога движимого имущества, представляющая собой совокупность действий участников отношений, возникающих при регистрации залога движимого имущества, по включению в реестр залога движимого имущества сведений, содержащихся в договоре о залоге или ином договоре, содержащем условия залога (заявление о регистрации залога), выдачу свидетельства о регистрации залога движимого имущества и иные действия регистрирующих органов, совершаемые в порядке, установленном действующим законодательством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регистрации залога движимого имущества",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1998 года N 1181 "О мерах по реализации Закона Республики Казахстан "О регистрации залога движимого имущества",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2007 года N 325 "Об установлении ставок сбора за государственную регистрацию залога движимого имущества и ипотеки судна или строящегося судна", приказа Министра юстиции Республики Казахстан от 22 февраля 1999 года </w:t>
      </w:r>
      <w:r>
        <w:rPr>
          <w:rFonts w:ascii="Times New Roman"/>
          <w:b w:val="false"/>
          <w:i w:val="false"/>
          <w:color w:val="000000"/>
          <w:sz w:val="28"/>
        </w:rPr>
        <w:t>N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регистрации залога движимого имущества" (зарегистрированный в Реестре государственной регистрации нормативных правовых актов за N 913). </w:t>
      </w:r>
      <w:r>
        <w:rPr>
          <w:rFonts w:ascii="Times New Roman"/>
          <w:b w:val="false"/>
          <w:i w:val="false"/>
          <w:color w:val="000000"/>
          <w:sz w:val="28"/>
        </w:rPr>
        <w:t>см. K080000099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Республиканскими государственными казенными предприятиями "Центрами по недвижимости Комитета регистрационной службы Министерства юстиции Республики Казахстан" и их филиалами (далее - уполномоченный орган)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 является получение потребителем договора залога с отметкой о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юридическим и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залога движимого имущества, не подлежащего обязательной регистрации производится в течение 2-х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ожидания в очереди при сдаче документов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приказом Министра юстиции РК от 11.02.2009 </w:t>
      </w:r>
      <w:r>
        <w:rPr>
          <w:rFonts w:ascii="Times New Roman"/>
          <w:b w:val="false"/>
          <w:i w:val="false"/>
          <w:color w:val="000000"/>
          <w:sz w:val="28"/>
        </w:rPr>
        <w:t>N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Ставки сбора за государственную регистрацию залога движимого имущества, ипотеки судна или строящегося судна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физических лиц - один месячный расчетный показатель, действующий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 - пять месячных расчетных показателей, действующих на дату уплаты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веб-сайтах Министерства юстиции Республики Казахстан и центров обслуживания населения,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в официальных источниках информации и на стендах, расположенных в помещениях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шесть дней в неделю, за исключением воскресенья, в соответствии с установленным графиком работы с 9.00 часов до 20.00 часов, без перерыва на обед.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Центра: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месту регистрации юридического лица в случае, если залогодателем является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месту регистрации в качестве налогоплательщика в случае, если залогодателем является физическое лицо, в том числе индивидуальный предприниматель.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зале Центра располагаются справочное бюро, кресла для ожидания, информационные стенды с образцами заполненных бланков.</w:t>
      </w:r>
    </w:p>
    <w:bookmarkEnd w:id="59"/>
    <w:bookmarkStart w:name="z4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0"/>
    <w:bookmarkStart w:name="z25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регистрации залога движимого имущества, не подлежащего обязательной регистрации потребителем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заявление, установленной формы, которое должно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наименование, место нахождения (для юридического лица) или фамилию, имя, отчество, место жительства (для физического лица) залогодателя и залогодержателя;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дату и место заключения договора о залоге или иного договора, содержащего условия о залоге;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и описание имущества, являющегося предметом залога (сведения о предмете залога);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денежный эквивалент обязательства, обеспеченного залогом;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обеспеченного залогом обязательства;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или его представителя и печать -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указание о том, у какой стороны находится заложенное имущество, допустимость его использования и сведения о перезалоге;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заявителя, а представитель лица - документ, подтверждающий его полномочия, а также документы, удостоверяющие его личность. К заявлению должен быть приложен документ, подтверждающий уплату в бюджет сбора за государственную регистрацию залога 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 заявлением представляется договор о залоге или договор, содержащий условия залога;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заявление о регистрации залога движимого имущества, не подлежащего обязательной государственной регистрации, должно содержать данные о государственной регистрации юридического лица - залогодателя.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Требование каких-либо иных документов и сведений, кроме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регистрации залога движимого имущества",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изменениями, внесенными приказом Министра юстиции РК от 12.02.2009 </w:t>
      </w:r>
      <w:r>
        <w:rPr>
          <w:rFonts w:ascii="Times New Roman"/>
          <w:b w:val="false"/>
          <w:i w:val="false"/>
          <w:color w:val="000000"/>
          <w:sz w:val="28"/>
        </w:rPr>
        <w:t>N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Бланки размещаются на специальной стойке в зале ожидания, либо у консультантов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посредством "окон", на которых размещается информация о предназначении и выполняемых функциях "окон", а также указывается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готовых документов потребителю осуществляется инспектором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Центр обеспечивает их хранение в течение одного месяца, после чего передает их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при выявлении ошибок в оформлении документов, предоставления неполного пакета документов, предусмотренных пунктом 12 настоящего стандарта и ненадлежащем оформлении документов, в течение двух рабочих дней после получения пакета документов возвращает их в Центр с письменным обоснованием причин отказа.</w:t>
      </w:r>
    </w:p>
    <w:bookmarkEnd w:id="61"/>
    <w:bookmarkStart w:name="z4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62"/>
    <w:bookmarkStart w:name="z2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Центров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информации.</w:t>
      </w:r>
    </w:p>
    <w:bookmarkEnd w:id="63"/>
    <w:bookmarkStart w:name="z4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64"/>
    <w:bookmarkStart w:name="z2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End w:id="65"/>
    <w:bookmarkStart w:name="z4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66"/>
    <w:bookmarkStart w:name="z2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претензий по качеству предоставления государственной услуги жалоба подается на имя директора Центра и (или) руководства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устной или в письменной форме по почте, или в электронном виде в случаях, предусмотренных действующим законодательством, либо нарочно через канцелярию Центра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информации Центра и рассматривается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обязательному приему, регистрации, учету и рассмотрению.</w:t>
      </w:r>
    </w:p>
    <w:bookmarkEnd w:id="67"/>
    <w:bookmarkStart w:name="z4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68"/>
    <w:bookmarkStart w:name="z2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График работы и приема директора Центра определяется в соответствии с графиком работы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Центра указываются в официальных источниках информации и на стендах, расположенных в помещениях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Адрес Министерства юстиции Республики Казахстан: 010000, город Астана, улица N 35, дом N 8, веб-сайт: www.minjust.кz., номер телефона call-центра (7172) 50-29-31.</w:t>
      </w:r>
    </w:p>
    <w:bookmarkEnd w:id="69"/>
    <w:bookmarkStart w:name="z4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233"/>
        <w:gridCol w:w="4273"/>
        <w:gridCol w:w="263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 центров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Жубанова, д.2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37-02-06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70 "а"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40-65-62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Пушкина, д.97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37-70-65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81, д.85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Богенбай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д.221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263-82-51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Зорге, д.9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234-09-64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Ходжанова, д.9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248-17-77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Кокшетау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д.189 "а"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40-10-76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Актобе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Тургенева, д.109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57-84-84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Тауелсиздик, д.67 "б"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24-41-33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Атырау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Баймуханова, д.16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35-47-05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Уральска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Жамбыла, д.81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28-13-12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Тараза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Койгельды, д.158 "а"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(вн. 147)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Муканова, д.5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77-26-57,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77-37-43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р-н Казыбек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Чкалова, д.7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41-63-03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3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р-н,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мкр., д.67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42-72-60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(вн.137)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4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Блюхера, д.23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98-65-87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Костаная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Тарана, д.114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53-45-74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Муратбаева, б/н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23-05-78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Актау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д.67 "б"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31-85-16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Мадели-Кожа, б/н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30-06-79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Мадели-Кожа, б/н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21-46-37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Павлова, д.48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33-47-55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 д.157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33-66-16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Белинского,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д.37 "а"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22-24-28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Ушанова, д.99/1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29-61-28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3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 д. 21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33-55-93</w:t>
            </w:r>
          </w:p>
        </w:tc>
      </w:tr>
    </w:tbl>
    <w:bookmarkStart w:name="z4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8"/>
        <w:gridCol w:w="2502"/>
        <w:gridCol w:w="2426"/>
        <w:gridCol w:w="2324"/>
      </w:tblGrid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  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не более ___ минут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(регистрация)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сданных с первого раза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которых доступно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Интернет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октября 2007 года N 288   </w:t>
      </w:r>
    </w:p>
    <w:bookmarkEnd w:id="72"/>
    <w:bookmarkStart w:name="z5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справки о зарегистрированных правах (обременениях)</w:t>
      </w:r>
      <w:r>
        <w:br/>
      </w:r>
      <w:r>
        <w:rPr>
          <w:rFonts w:ascii="Times New Roman"/>
          <w:b/>
          <w:i w:val="false"/>
          <w:color w:val="000000"/>
        </w:rPr>
        <w:t>
на недвижимое имущество и его технических характеристиках</w:t>
      </w:r>
      <w:r>
        <w:br/>
      </w:r>
      <w:r>
        <w:rPr>
          <w:rFonts w:ascii="Times New Roman"/>
          <w:b/>
          <w:i w:val="false"/>
          <w:color w:val="000000"/>
        </w:rPr>
        <w:t>
через центры обслуживания населения"</w:t>
      </w:r>
    </w:p>
    <w:bookmarkEnd w:id="73"/>
    <w:bookmarkStart w:name="z5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4"/>
    <w:bookmarkStart w:name="z27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выдачи справки о зарегистрированных правах (обременениях) на недвижимое имущество и его технических характеристиках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государственной регистрации прав на недвижимое имущество и сделок с ним", приказа и.о. Министра юстиции Республики Казахстан от 24 августа 2007 года </w:t>
      </w:r>
      <w:r>
        <w:rPr>
          <w:rFonts w:ascii="Times New Roman"/>
          <w:b w:val="false"/>
          <w:i w:val="false"/>
          <w:color w:val="000000"/>
          <w:sz w:val="28"/>
        </w:rPr>
        <w:t>N 239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информации из правового кадастра" (зарегистрированный в Реестре государственной регистрации нормативных правовых актов за N 4926).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территориальными органами юстиции (далее - уполномоченный орган)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 является выдача справки о зарегистрированных правах (обременениях) на недвижимое имущество и его технических характеристиках.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юридическим и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зарегистрированных правах (обременениях) на недвижимое имущество и его технических характеристиках предоставляется в течение 3-х рабочих дней с момента поступления письменного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ожидания в очереди при сдаче документов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приказом Министра юстиции РК от 11.02.2009 </w:t>
      </w:r>
      <w:r>
        <w:rPr>
          <w:rFonts w:ascii="Times New Roman"/>
          <w:b w:val="false"/>
          <w:i w:val="false"/>
          <w:color w:val="000000"/>
          <w:sz w:val="28"/>
        </w:rPr>
        <w:t>N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веб-сайтах Министерства юстиции Республики Казахстан и центров обслуживания населения,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в официальных источниках информации и на стендах, расположенных в помещениях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шесть дней в неделю, за исключением воскресенья, в соответствии с установленным графиком работы с 9.00 часов до 20.00 часов, без перерыва на обед.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Центра. В зале располагаются справочное бюро, кресла для ожидания, информационные стенды с образцами заполненных бланков.</w:t>
      </w:r>
    </w:p>
    <w:bookmarkEnd w:id="75"/>
    <w:bookmarkStart w:name="z5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76"/>
    <w:bookmarkStart w:name="z2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Предоставление информации о государственной регистрации прав на недвижимое имущество и сделок с ним осуществляется на основании письменного запроса установленной формы, где указывается орган, в который подается запрос, вид предоставляемой информации, вид объекта недвижимости, место его нахождения, данные заявителя (фамилия, имя, отчество, паспортные данные (данные удостоверения личности), место жительства физического лица, наименование и реквизиты юридического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Помимо запроса для получения информации о зарегистрированных правах на недвижимое имущество и сделок с ним потребитель представляет в регистрирующий орган (уполномоченный орган)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полномочия представителя в случаях, установленных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обращения правоохранительных, судебных и исполнительных органов в соответствии с их компетенцией и в других случаях, предусмотренных нормативными правовыми актами, в запросе указываются основания, в соответствии с которыми истребуется информация, а также цель использования (назначение) запрашиваемой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Бланки размещаются на специальной стойке в зале ожидания, либо у консультантов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посредством "окон", на которых размещается информация о предназначении и выполняемых функциях "окон", а также указывается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готовых документов потребителю осуществляется инспектором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Центр обеспечивает их хранение в течение одного месяца, после чего передает их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при выявлении ошибок в оформлении документов, предоставления неполного пакета документов и ненадлежащем оформлении документов в течение трех рабочих дней после получения пакета документов возвращает их в Центр с письменным обоснованием причин отказа.</w:t>
      </w:r>
    </w:p>
    <w:bookmarkEnd w:id="77"/>
    <w:bookmarkStart w:name="z5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8"/>
    <w:bookmarkStart w:name="z2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Центров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информации.</w:t>
      </w:r>
    </w:p>
    <w:bookmarkEnd w:id="79"/>
    <w:bookmarkStart w:name="z5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80"/>
    <w:bookmarkStart w:name="z2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End w:id="81"/>
    <w:bookmarkStart w:name="z5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82"/>
    <w:bookmarkStart w:name="z2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претензий по качеству предоставления государственной услуги жалоба подается на имя директора Центра и (или) руководства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устной или в письменной форме по почте, или в электронном виде в случаях, предусмотренных действующим законодательством, либо нарочно через канцелярию Центра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информации Центра и рассматривается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обязательному приему, регистрации, учету и рассмотрению.</w:t>
      </w:r>
    </w:p>
    <w:bookmarkEnd w:id="83"/>
    <w:bookmarkStart w:name="z5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84"/>
    <w:bookmarkStart w:name="z2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График работы и приема директора Центра определяется в соответствии с графиком работы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Центра указываются в официальных источниках информации и на стендах, расположенных в помещениях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Адрес Министерства юстиции Республики Казахстан: 010000, город Астана, улица N 35, дом N 8, веб-сайт: www.minjust.кz., номер телефона call-центра (7172) 50-29-31.</w:t>
      </w:r>
    </w:p>
    <w:bookmarkEnd w:id="85"/>
    <w:bookmarkStart w:name="z5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233"/>
        <w:gridCol w:w="4273"/>
        <w:gridCol w:w="263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 центров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Жубанова, д.2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37-02-06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70 "а"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40-65-62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Пушкина, д.97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37-70-65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81, д.85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Богенбай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д.221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263-82-51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Зорге, д.9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234-09-64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Ходжанова, д.9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248-17-77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Кокшетау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д.189 "а"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40-10-76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Актобе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Тургенева, д.109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57-84-84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Тауелсиздик, д.67 "б"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24-41-33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Атырау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Баймуханова, д.16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35-47-05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Уральска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Жамбыла, д.81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28-13-12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Тараза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Койгельды, д.158 "а"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(вн. 147)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Муканова, д.5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77-26-57,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77-37-43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р-н Казыбек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Чкалова, д.7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41-63-03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3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р-н,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мкр., д.67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42-72-60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(вн.137)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4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Блюхера, д.23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98-65-87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Костаная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Тарана, д.114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53-45-74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Муратбаева, б/н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23-05-78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Актау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д.67 "б"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31-85-16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Мадели-Кожа, б/н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30-06-79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Мадели-Кожа, б/н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21-46-37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Павлова, д.48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33-47-55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 д.157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33-66-16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Белинского,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д.37 "а"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22-24-28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Ушанова, д.99/1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29-61-28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3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 д. 21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33-55-93</w:t>
            </w:r>
          </w:p>
        </w:tc>
      </w:tr>
    </w:tbl>
    <w:bookmarkStart w:name="z5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8"/>
        <w:gridCol w:w="2502"/>
        <w:gridCol w:w="2426"/>
        <w:gridCol w:w="2324"/>
      </w:tblGrid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  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не более ___ минут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(регистрация)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сданных с первого раза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которых доступно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Интернет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октября 2007 года N 288   </w:t>
      </w:r>
    </w:p>
    <w:bookmarkEnd w:id="88"/>
    <w:bookmarkStart w:name="z6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копий документов регистрационного дела, заверенных</w:t>
      </w:r>
      <w:r>
        <w:br/>
      </w:r>
      <w:r>
        <w:rPr>
          <w:rFonts w:ascii="Times New Roman"/>
          <w:b/>
          <w:i w:val="false"/>
          <w:color w:val="000000"/>
        </w:rPr>
        <w:t>
регистрирующим органом, включая план (схемы) объектов недвижимости"</w:t>
      </w:r>
    </w:p>
    <w:bookmarkEnd w:id="89"/>
    <w:bookmarkStart w:name="z6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0"/>
    <w:bookmarkStart w:name="z2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выдачи копий документов регистрационного дела, заверенных регистрирующим органом, включая план (схемы) объектов недвижимости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государственной регистрации прав на недвижимое имущество и сделок с ним", приказа и.о. Министра юстиции Республики Казахстан от 24 августа 2007 года </w:t>
      </w:r>
      <w:r>
        <w:rPr>
          <w:rFonts w:ascii="Times New Roman"/>
          <w:b w:val="false"/>
          <w:i w:val="false"/>
          <w:color w:val="000000"/>
          <w:sz w:val="28"/>
        </w:rPr>
        <w:t>N 239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информации из правового кадастра" (зарегистрированный в Реестре государственной регистрации нормативных правовых актов за N 4926).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территориальными органами юстиции (далее - уполномоченный орган)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 является выдача копий документов регистрационного дела, заверенных регистрирующим органом, план (схемы) объектов недвижимости.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Копии правоустанавливающих документов, находящихся в регистрационном деле, заверенные регистрирующим органом (уполномоченным органом), выдаются по запросам правообладателя, правоохранительных и судебных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иных случаях указанные документы признаются негосударственными секретами и предоставляются с письменного согласия правообладателя.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копии правоустанавливающих документов, находящихся в регистрационном деле, заверенные регистрирующим органом, выдаются в течение 3-х рабочих дней с момента поступления письменного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ожидания в очереди при сдаче документов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приказом Министра юстиции РК от 11.02.2009 </w:t>
      </w:r>
      <w:r>
        <w:rPr>
          <w:rFonts w:ascii="Times New Roman"/>
          <w:b w:val="false"/>
          <w:i w:val="false"/>
          <w:color w:val="000000"/>
          <w:sz w:val="28"/>
        </w:rPr>
        <w:t>N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веб-сайтах Министерства юстиции Республики Казахстан и центров обслуживания населения,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в официальных источниках информации и на стендах, расположенных в помещениях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шесть дней в неделю, за исключением воскресенья, в соответствии с установленным графиком работы с 9.00 часов до 20.00 часов, без перерыва на обед.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Центра. В зале располагаются справочное бюро, кресла для ожидания, информационные стенды с образцами заполненных бланков.</w:t>
      </w:r>
    </w:p>
    <w:bookmarkEnd w:id="91"/>
    <w:bookmarkStart w:name="z6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92"/>
    <w:bookmarkStart w:name="z3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потребители предоставляют: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формы, где указывается орган, в который подается запрос, вид предоставляемой информации, вид объекта недвижимости, место его нахождения, данные заявителя (фамилия, имя, отчество, паспортные данные (данные удостоверения личности), место жительства физического лица, наименование и реквизиты юридического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полномочия представителя в случаях, установленных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обращения правоохранительных, судебных и исполнительных органов в соответствии с их компетенцией и в других случаях, предусмотренных нормативными правовыми актами, в запросе указываются основания, в соответствии с которыми истребуется информация, а также цель использования (назначение) запрашиваемой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Бланки размещаются на специальной стойке в зале ожидания, либо у консультантов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посредством "окон", на которых размещается информация о предназначении и выполняемых функциях "окон", а также указывается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готовых документов осуществляется инспектором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Центр обеспечивает их хранение в течение одного месяца, после чего передает их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при выявлении ошибок в оформлении документов, предоставления неполного пакета документов и ненадлежащем оформлении документов в течение трех рабочих дней после получения пакета документов возвращает их в Центр с письменным обоснованием причин отказа.</w:t>
      </w:r>
    </w:p>
    <w:bookmarkEnd w:id="93"/>
    <w:bookmarkStart w:name="z6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94"/>
    <w:bookmarkStart w:name="z3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Центров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информации.</w:t>
      </w:r>
    </w:p>
    <w:bookmarkEnd w:id="95"/>
    <w:bookmarkStart w:name="z6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6"/>
    <w:bookmarkStart w:name="z3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End w:id="97"/>
    <w:bookmarkStart w:name="z6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98"/>
    <w:bookmarkStart w:name="z3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претензий по качеству предоставления государственной услуги жалоба подается на имя директора Центра и (или) руководства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устной или в письменной форме по почте, или в электронном виде в случаях, предусмотренных действующим законодательством, либо нарочно через канцелярию Центра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информации Центра и рассматривается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обязательному приему, регистрации, учету и рассмотрению.</w:t>
      </w:r>
    </w:p>
    <w:bookmarkEnd w:id="99"/>
    <w:bookmarkStart w:name="z6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100"/>
    <w:bookmarkStart w:name="z3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График работы и приема директора Центра определяется в соответствии с графиком работы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Центра указываются в официальных источниках информации и на стендах, расположенных в помещениях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Адрес Министерства юстиции Республики Казахстан: 010000, город Астана, улица N 35, дом N 8, веб-сайт: www.minjust.кz., номер телефона call-центра (7172) 50-29-31.</w:t>
      </w:r>
    </w:p>
    <w:bookmarkEnd w:id="101"/>
    <w:bookmarkStart w:name="z6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233"/>
        <w:gridCol w:w="4273"/>
        <w:gridCol w:w="263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 центров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Жубанова, д.2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37-02-06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70 "а"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40-65-62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Пушкина, д.97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37-70-65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81, д.85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Богенбай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д.221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263-82-51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Зорге, д.9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234-09-64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Ходжанова, д.9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248-17-77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Кокшетау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д.189 "а"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40-10-76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Актобе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Тургенева, д.109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57-84-84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Тауелсиздик, д.67 "б"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24-41-33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Атырау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Баймуханова, д.16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35-47-05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Уральска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Жамбыла, д.81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28-13-12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Тараза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Койгельды, д.158 "а"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(вн. 147)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Муканова, д.5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77-26-57,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77-37-43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р-н Казыбек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Чкалова, д.7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41-63-03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3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р-н,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мкр., д.67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42-72-60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(вн.137)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4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Блюхера, д.23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98-65-87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Костаная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Тарана, д.114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53-45-74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Муратбаева, б/н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23-05-78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Актау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д.67 "б"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31-85-16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Мадели-Кожа, б/н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30-06-79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Мадели-Кожа, б/н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21-46-37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Павлова, д.48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33-47-55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 д.157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33-66-16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Белинского,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д.37 "а"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22-24-28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Ушанова, д.99/1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29-61-28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3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 д. 21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33-55-93</w:t>
            </w:r>
          </w:p>
        </w:tc>
      </w:tr>
    </w:tbl>
    <w:bookmarkStart w:name="z6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8"/>
        <w:gridCol w:w="2502"/>
        <w:gridCol w:w="2426"/>
        <w:gridCol w:w="2324"/>
      </w:tblGrid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  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не более ___ минут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(регистрация)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сданных с первого раза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которых доступно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Интернет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октября 2007 года N 288   </w:t>
      </w:r>
    </w:p>
    <w:bookmarkEnd w:id="104"/>
    <w:bookmarkStart w:name="z7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справки об отсутствии (наличии) недвижимого</w:t>
      </w:r>
      <w:r>
        <w:br/>
      </w:r>
      <w:r>
        <w:rPr>
          <w:rFonts w:ascii="Times New Roman"/>
          <w:b/>
          <w:i w:val="false"/>
          <w:color w:val="000000"/>
        </w:rPr>
        <w:t>
имущества через центры обслуживания населения"</w:t>
      </w:r>
    </w:p>
    <w:bookmarkEnd w:id="105"/>
    <w:bookmarkStart w:name="z7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6"/>
    <w:bookmarkStart w:name="z3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выдачи справки об отсутствии (наличии) недвижимого имущества через центры обслуживания населения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государственной регистрации прав на недвижимое имущество и сделок с ним", приказа и.о. Министра юстиции Республики Казахстан от 24 августа 2007 года </w:t>
      </w:r>
      <w:r>
        <w:rPr>
          <w:rFonts w:ascii="Times New Roman"/>
          <w:b w:val="false"/>
          <w:i w:val="false"/>
          <w:color w:val="000000"/>
          <w:sz w:val="28"/>
        </w:rPr>
        <w:t>N 239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информации из правового кадастра" (зарегистрированный в Реестре государственной регистрации нормативных правовых актов за N 4926).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территориальными органами юстиции (далее - уполномоченный орган)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 является выдача справки об отсутствии (наличии) недвижимого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Справка об отсутствии (наличии) недвижимого имущества выдается по запросам правообладателя, правоохранительных и судебных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иных случаях указанные документы признаются негосударственными секретами и предоставляются с письменного согласия правообладателя.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об отсутствии (наличии) недвижимого имущества выдается в течение 3-х рабочих дней с момента поступления письменного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ожидания в очереди при сдаче документов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приказом Министра юстиции РК от 11.02.2009 </w:t>
      </w:r>
      <w:r>
        <w:rPr>
          <w:rFonts w:ascii="Times New Roman"/>
          <w:b w:val="false"/>
          <w:i w:val="false"/>
          <w:color w:val="000000"/>
          <w:sz w:val="28"/>
        </w:rPr>
        <w:t>N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веб-сайтах Министерства юстиции Республики Казахстан и центров обслуживания населения,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в официальных источниках информации и на стендах, расположенных в помещениях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шесть дней в неделю, за исключением воскресенья, в соответствии с установленным графиком работы с 9.00 часов до 20.00 часов, без перерыва на обед.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Центра. В зале располагаются справочное бюро, кресла для ожидания, информационные стенды с образцами заполненных бланков.</w:t>
      </w:r>
    </w:p>
    <w:bookmarkEnd w:id="107"/>
    <w:bookmarkStart w:name="z7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08"/>
    <w:bookmarkStart w:name="z3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потребители предоставляют: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формы, где указывается орган, в который подается запрос, вид предоставляемой информации, вид объекта недвижимости, место его нахождения, данные заявителя (фамилия, имя, отчество, паспортные данные (данные удостоверения личности), место жительства физического лица, наименование и реквизиты юридического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полномочия представителя в случаях, установленных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обращения правоохранительных, судебных и исполнительных органов в соответствии с их компетенцией и в других случаях, предусмотренных нормативными правовыми актами, в запросе указываются основания, в соответствии с которыми истребуется информация, а также цель использования (назначение) запрашиваемой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Бланки размещаются на специальной стойке в зале ожидания, либо у консультантов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посредством "окон", на которых размещается информация о предназначении и выполняемых функциях "окон", а также указывается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готовых документов осуществляется инспектором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Центр обеспечивает их хранение в течение одного месяца, после чего передает их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при выявлении ошибок в оформлении документов, предоставления неполного пакета документов и ненадлежащем оформлении документов в течение трех рабочих дней после получения пакета документов возвращает их в Центр с письменным обоснованием причин отказа.</w:t>
      </w:r>
    </w:p>
    <w:bookmarkEnd w:id="109"/>
    <w:bookmarkStart w:name="z7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10"/>
    <w:bookmarkStart w:name="z3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Центров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информации.</w:t>
      </w:r>
    </w:p>
    <w:bookmarkEnd w:id="111"/>
    <w:bookmarkStart w:name="z33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12"/>
    <w:bookmarkStart w:name="z3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End w:id="113"/>
    <w:bookmarkStart w:name="z7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4"/>
    <w:bookmarkStart w:name="z34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претензий по качеству предоставления государственной услуги жалоба подается на имя директора Центра и (или) руководства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устной или в письменной форме по почте, или в электронном виде в случаях, предусмотренных действующим законодательством, либо нарочно через канцелярию Центра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информации Центра и рассматривается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обязательному приему, регистрации, учету и рассмотрению.</w:t>
      </w:r>
    </w:p>
    <w:bookmarkEnd w:id="115"/>
    <w:bookmarkStart w:name="z7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116"/>
    <w:bookmarkStart w:name="z3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График работы и приема директора Центра определяется в соответствии с графиком работы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Центра указываются в официальных источниках информации и на стендах, расположенных в помещениях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Адрес Министерства юстиции Республики Казахстан: 010000, город Астана, улица N 35, дом N 8, веб-сайт: www.minjust.кz., номер телефона call-центра (7172) 50-29-31.</w:t>
      </w:r>
    </w:p>
    <w:bookmarkEnd w:id="117"/>
    <w:bookmarkStart w:name="z7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233"/>
        <w:gridCol w:w="4273"/>
        <w:gridCol w:w="263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 центров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Жубанова, д.2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37-02-06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70 "а"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40-65-62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Пушкина, д.97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37-70-65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81, д.85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Богенбай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д.221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263-82-51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Зорге, д.9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234-09-64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Ходжанова, д.9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248-17-77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Кокшетау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д.189 "а"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40-10-76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Актобе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Тургенева, д.109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57-84-84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Тауелсиздик, д.67 "б"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24-41-33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Атырау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Баймуханова, д.16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35-47-05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Уральска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Жамбыла, д.81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28-13-12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Тараза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Койгельды, д.158 "а"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(вн. 147)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Муканова, д.5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77-26-57,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77-37-43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р-н Казыбек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Чкалова, д.7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41-63-03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3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р-н,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мкр., д.67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42-72-60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(вн.137)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4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Блюхера, д.23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98-65-87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Костаная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Тарана, д.114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53-45-74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Муратбаева, б/н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23-05-78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Актау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д.67 "б"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31-85-16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Мадели-Кожа, б/н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30-06-79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Мадели-Кожа, б/н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21-46-37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Павлова, д.48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33-47-55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 д.157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33-66-16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Белинского,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д.37 "а"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22-24-28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Ушанова, д.99/1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29-61-28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3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 д. 21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33-55-93</w:t>
            </w:r>
          </w:p>
        </w:tc>
      </w:tr>
    </w:tbl>
    <w:bookmarkStart w:name="z7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8"/>
        <w:gridCol w:w="2502"/>
        <w:gridCol w:w="2426"/>
        <w:gridCol w:w="2324"/>
      </w:tblGrid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  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не более ___ минут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(регистрация)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сданных с первого раза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которых доступно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Интернет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октября 2007 года N 288   </w:t>
      </w:r>
    </w:p>
    <w:bookmarkEnd w:id="120"/>
    <w:bookmarkStart w:name="z7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о государственной регистрации и</w:t>
      </w:r>
      <w:r>
        <w:br/>
      </w:r>
      <w:r>
        <w:rPr>
          <w:rFonts w:ascii="Times New Roman"/>
          <w:b/>
          <w:i w:val="false"/>
          <w:color w:val="000000"/>
        </w:rPr>
        <w:t>
перерегистраци юридических лиц, регистрации внесенных изменений и дополнений в учредительные документы юридических лиц через центры обслуживания населения"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с изменениями, внесенными приказом Министра юстиции РК от 28.08.2008 </w:t>
      </w:r>
      <w:r>
        <w:rPr>
          <w:rFonts w:ascii="Times New Roman"/>
          <w:b w:val="false"/>
          <w:i w:val="false"/>
          <w:color w:val="ff0000"/>
          <w:sz w:val="28"/>
        </w:rPr>
        <w:t>N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8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22"/>
    <w:bookmarkStart w:name="z3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регистрация является способом придания субъектам статуса юридического лица (далее - государственная услуга). Официальными подтверждениями обладания субъектом правами юридического лица являются занесение сведений о юридическом лице в единый государственный регистр юридических лиц и свидетельство о государственной регистрации, с присвоением бизнес-идентификационного номера (далее - БИН).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регистрации не принимаются во внимание вопросы целесообразности образования юридического лица, открытия филиала или представительства, не преследуется цель осуществления контроля и вмешательства в его производственно-хозяйственную и финансовую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  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представительств", приказа Министра юстиции Республики Казахстан от 12 апреля 2007 года </w:t>
      </w:r>
      <w:r>
        <w:rPr>
          <w:rFonts w:ascii="Times New Roman"/>
          <w:b w:val="false"/>
          <w:i w:val="false"/>
          <w:color w:val="000000"/>
          <w:sz w:val="28"/>
        </w:rPr>
        <w:t>N 112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Инструкции по государственной регистрации юридических лиц и учетной регистрации филиалов и представительств" (зарегистрированный в Реестре государственной регистрации нормативных правовых актов за N 4625).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приказом Министра юстиции РК от 12.02.2009 </w:t>
      </w:r>
      <w:r>
        <w:rPr>
          <w:rFonts w:ascii="Times New Roman"/>
          <w:b w:val="false"/>
          <w:i w:val="false"/>
          <w:color w:val="000000"/>
          <w:sz w:val="28"/>
        </w:rPr>
        <w:t>N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территориальными органами юстиции (далее - уполномоченный орган)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 является выдача свидетельства о государственной регистрации (перерегистрации) юридического лица с присвоением БИН, свидетельство налогоплательщика (регистрационный номер налогоплательщика), статистическая карточка (код ОКПО).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Государственной регистрации подлежат все юридические лица, создаваемые на территории Республики Казахстан, независимо от целей их создания, рода и характера их деятельности, состава участников (членов).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регистрация (перерегистрация) субъектов малого предпринимательства и учетная регистрация (перерегистрация) их филиалов и представительств производится не позднее трех рабочих дней со дня поступления в регистрирующий орган заявления с приложением необходимых документов. Государственная регистрация (перерегистрация) субъектов среднего и крупного предпринимательства, осуществляющих свою деятельность на основании типового устава, и учетная регистрация (перерегистрация) их филиалов и представительств производится не позднее трех рабочих дней со дня поступления в регистрирующий орган заявления с приложением необходимых документов, а государственная регистрация (перерегистрация) иных юридических лиц и учетная регистрация (перерегистрация) филиалов и представительств - не позднее десяти рабочих дней со дня поступления в регистрирующий орган заявления с приложением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сроки государственной регистрации, перерегистрации, регистрации внесенных изменений и дополнений в учредительные документы исчисляются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ожидания в очереди при сдаче документов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приказами Министра юстиции РК от 28.08.2008 </w:t>
      </w:r>
      <w:r>
        <w:rPr>
          <w:rFonts w:ascii="Times New Roman"/>
          <w:b w:val="false"/>
          <w:i w:val="false"/>
          <w:color w:val="000000"/>
          <w:sz w:val="28"/>
        </w:rPr>
        <w:t>N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11.02.2009 </w:t>
      </w:r>
      <w:r>
        <w:rPr>
          <w:rFonts w:ascii="Times New Roman"/>
          <w:b w:val="false"/>
          <w:i w:val="false"/>
          <w:color w:val="000000"/>
          <w:sz w:val="28"/>
        </w:rPr>
        <w:t>N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12.02.2009 </w:t>
      </w:r>
      <w:r>
        <w:rPr>
          <w:rFonts w:ascii="Times New Roman"/>
          <w:b w:val="false"/>
          <w:i w:val="false"/>
          <w:color w:val="000000"/>
          <w:sz w:val="28"/>
        </w:rPr>
        <w:t>N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на платной основе по ставкам сбора, указанным в приложении 3 к настоящему стандарту в зависимости от вида регистрации, за исключением случаев регистрации внесенных изменений и дополнений в учредительные документы юридических лиц, филиалов и представительств не влекущих перерегистрацию.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приказа Министра юстиции РК от 12.02.2009 </w:t>
      </w:r>
      <w:r>
        <w:rPr>
          <w:rFonts w:ascii="Times New Roman"/>
          <w:b w:val="false"/>
          <w:i w:val="false"/>
          <w:color w:val="000000"/>
          <w:sz w:val="28"/>
        </w:rPr>
        <w:t>N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веб-сайтах Министерства юстиции Республики Казахстан и центров обслуживания населения,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в официальных источниках информации и на стендах, расположенных в помещениях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шесть дней в неделю, за исключением воскресенья, в соответствии с установленным графиком работы с 9.00 часов до 20.00 часов, без перерыва на обед.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Центра. В зале располагаются справочное бюро, кресла для ожидания, информационные стенды с образцами заполненных бланков.</w:t>
      </w:r>
    </w:p>
    <w:bookmarkEnd w:id="123"/>
    <w:bookmarkStart w:name="z8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24"/>
    <w:bookmarkStart w:name="z35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государственной регистрации (перерегистрации), регистрации юридического лица в Центр обслуживания населения (уполномоченный орган - регистрирующий орган) предоставляется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установленной регистрирующим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устав, если юридическое лицо не осуществляет свою деятельность на основе Типового устава;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учредительный договор, при числе учредителей более одного (фонды, объединения юридических лиц, учреждения);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уполномоченного органа юридического лица, либо учредителя о создании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нахождения;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квитанция или документ, подтверждающий уплату в бюджет сбора за государственную регистрацию юридических лиц и учетную регистрацию филиалов и представительств.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подписывается учредителем или уполномоченным учредителем лицом. Государственные предприятия, государственные учреждения, хозяйственные товарищества и акционерные общества с долевым участием государства (далее - юридические лица с участием государства) представляют заявление с отметкой держателя Реестра государственных предприятий, учреждений с участием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Учредительные документы, составленные на государственном и русском языках, предоставляются в прошнурованном и пронумерованном виде, в трех экземплярах и удостоверяются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регистрации юридического лица, исключительным видом деятельности которого является организация обменных операций с иностранной валютой, дополнительно требуется разрешение Национального Банка Республики Казахстан на государственную регистрацию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законодательством Республики Казахстан, для регистрации юридического лица, предметом деятельности которого является оказание финансовых услуг, дополнительно требуется разрешение уполномоченного государственного органа по регулированию и надзору финансового рынка и финансовых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законодательством Республики Казахстан, для регистрации юридического лица, предметом деятельности которого является банковская и страховая деятельность, дополнительно требуется разрешение уполномоченного государственного органа по регулированию и надзору финансового рынка и финансовых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субъектов рынка, занимающих доминирующее (монопольное) положение на соответствующем товарном рынке, осуществляется регистрирующим органом с предварительного согласия антимонопольного органа; государственная регистрация субъектов естественных монополий осуществляется регистрирующим органом с предварительного согласия уполномоченного органа, осуществляющего контроль и регулирование деятельности в сферах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регистрации юридического лица, предметом деятельности которого является привлечение пенсионных взносов и осуществление пенсионных выплат, дополнительно требуется на его открытие разрешение уполномоченного государственного органа по регулированию и надзору финансового рынка и финансовых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учредителем юридического лица является другое юридическое лицо, то в регистрирующий орган вместе с учредительными и другими документами предоставляется справка налогового органа об отсутствии (наличии) у учредителя - юридического лица налоговой задолженности.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юридических лиц с иностранным участием производится в порядке, установленном для регистрации юридических лиц Республики Казахстан. Кроме документов, предусмотренных этим порядком, если иное не установлено международными договорами, ратифицированными Республикой Казахстан, дополнительно должны быть представлены: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легализованная выписка из торгового реестра или другой легализованный документ, удостоверяющий, что учредитель - иностранное юридическое лицо является юридическим лицом по законодательству иностранного государства, с нотариально засвидетельствованным переводом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паспорта или другой документ, удостоверяющий личность учредителя - иностранного физического лица, с нотариально засвидетельствованным переводом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в регистрирующий орган представляется документ, удостоверяющий местонахождение юридического лица, а также квитанция или документ, подтверждающий уплату в бюджет сбора за государственную регистрацию юридических лиц и учетную регистрацию филиалов и представительств.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Документами, подтверждающими место нахождения юридического лица, могут быть: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засвидетельствованные копии договора аренды, купли-продажи, документ, подтверждающий право на недвижимое имущество с проставленным штампом о произведенной регистрации прав на недвижимое имущество и иной документ, предусмотренный гражданским законодательством. В случае если владельцем помещения является физическое лицо, то предоставляется нотариально засвидетельствованное согласие физического лица о предоставлении помещения в качестве места нахождения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малого предпринимательства документ, удостоверяющий их место нахождения, не представляют.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Религиозное объединение, имеющее руководящий центр вне пределов республики, дополнительно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устава зарубежного центра с нотариально засвидетельствованным переводом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выписку из реестра или другой документ, удостоверяющий, что религиозный центр является юридическим лицом по законодательству своей страны с нотариально засвидетельствованным переводом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Уставы (положения) духовных учебных заведений, мечетей, монастырей и иных религиозных объединений, основанных религиозными управлениями (центрами), утверждаются этими религиозными управлениями (центрами). Для регистрации представляется решение уполномоченного органа религиозного управления (центра) об их создании.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организационно-правовой формы и вида регистрации юридического лица, филиалов, представительств, перечень документов предоставляется согласно приложению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формирования бизнес-идентификационного номера и переоформления ранее выданных документов предоставляется согласно приложению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приказами Министра юстиции РК от 28.08.2008 </w:t>
      </w:r>
      <w:r>
        <w:rPr>
          <w:rFonts w:ascii="Times New Roman"/>
          <w:b w:val="false"/>
          <w:i w:val="false"/>
          <w:color w:val="000000"/>
          <w:sz w:val="28"/>
        </w:rPr>
        <w:t>N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12.02.2009 </w:t>
      </w:r>
      <w:r>
        <w:rPr>
          <w:rFonts w:ascii="Times New Roman"/>
          <w:b w:val="false"/>
          <w:i w:val="false"/>
          <w:color w:val="000000"/>
          <w:sz w:val="28"/>
        </w:rPr>
        <w:t>N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Бланки размещаются на специальной стойке в зале ожидания, либо у консультантов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посредством "окон", на которых размещается информация о предназначении и выполняемых функциях "окон", а также указываются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готовых документов потребителю осуществляется инспектором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Центр обеспечивает их хранение в течение одного месяца, после чего передает их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Нарушение порядка создания и реорганизации юридического лица, установленного законодательными актами Республики Казахстан, несоответствие учредительных документов законодательным актам Республики Казахстан, непредставление передаточного акта или разделительного баланса либо отсутствие в них положений о правопреемстве реорганизованного юридического лица, либо наличие налоговой задолженности свыше одного месячного расчетного показателя, а также в случае, если учредителем является бездействующее юридическое лицо и (или) если учредитель и (или) руководитель юридического лица являются учредителями и (или) руководителями бездействующих юридических лиц и (или) признаны недееспобными или ограниченно дееспособными и (или) безвестно отсутствующими, и (или) объявлены умершими, и (или) осуждены за преступления по статьям </w:t>
      </w:r>
      <w:r>
        <w:rPr>
          <w:rFonts w:ascii="Times New Roman"/>
          <w:b w:val="false"/>
          <w:i w:val="false"/>
          <w:color w:val="000000"/>
          <w:sz w:val="28"/>
        </w:rPr>
        <w:t>192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Казахстан, и (или) представлены утерянные документы, удостоверяющие личность, влекут отказ в государственной регистрации и перерегистрации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государственной регистрации или перерегистрации юридического лица, учетной регистрации или перерегистрации филиала (представительства) регистрирующий орган в сроки, предусмотренные в 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в письменном виде выдает ему мотивированный отказ, содержащий ссылку на несоответствие представленных документов требованиям законодательного акта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уплаченного сбора за государственную (учетную) регистрацию или перерегистрацию юридических лиц, их филиалов и представительств производится в случаях, предусмотренных Налоговым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юстиции РК от 28.08.2008 </w:t>
      </w:r>
      <w:r>
        <w:rPr>
          <w:rFonts w:ascii="Times New Roman"/>
          <w:b w:val="false"/>
          <w:i w:val="false"/>
          <w:color w:val="000000"/>
          <w:sz w:val="28"/>
        </w:rPr>
        <w:t>N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25"/>
    <w:bookmarkStart w:name="z8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26"/>
    <w:bookmarkStart w:name="z36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Центров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информации.</w:t>
      </w:r>
    </w:p>
    <w:bookmarkEnd w:id="127"/>
    <w:bookmarkStart w:name="z8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28"/>
    <w:bookmarkStart w:name="z36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End w:id="129"/>
    <w:bookmarkStart w:name="z8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30"/>
    <w:bookmarkStart w:name="z36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претензий по качеству предоставления государственной услуги жалоба подается на имя директора Центра и (или) руководства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устной или в письменной форме по почте, или в электронном виде в случаях, предусмотренных действующим законодательством, либо нарочно через канцелярию Центра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информации Центра и рассматривается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обязательному приему, регистрации, учету и рассмотрению.</w:t>
      </w:r>
    </w:p>
    <w:bookmarkEnd w:id="131"/>
    <w:bookmarkStart w:name="z8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132"/>
    <w:bookmarkStart w:name="z36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График работы и приема директора Центра определяется в соответствии с графиком работы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Центра указываются в официальных источниках информации и на стендах, расположенных в помещениях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Адрес Министерства юстиции Республики Казахстан: 010000, город Астана, улица N 35, дом N 8, веб-сайт: www.minjust.кz., номер телефона call-центра (7172) 50-29-31.</w:t>
      </w:r>
    </w:p>
    <w:bookmarkEnd w:id="133"/>
    <w:bookmarkStart w:name="z8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233"/>
        <w:gridCol w:w="4273"/>
        <w:gridCol w:w="263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 центров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Жубанова, д.2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37-02-06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70 "а"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40-65-62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Пушкина, д.97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37-70-65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81, д.85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Богенбай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д.221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263-82-51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Зорге, д.9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234-09-64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Ходжанова, д.9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248-17-77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Кокшетау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д.189 "а"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40-10-76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Актобе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Тургенева, д.109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57-84-84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Тауелсиздик, д.67 "б"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24-41-33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Атырау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Баймуханова, д.16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35-47-05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Уральска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Жамбыла, д.81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28-13-12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Тараза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Койгельды, д.158 "а"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(вн. 147)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Муканова, д.5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77-26-57,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77-37-43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р-н Казыбек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Чкалова, д.7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41-63-03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3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р-н,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мкр., д.67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42-72-60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(вн.137)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4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Блюхера, д.23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98-65-87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Костаная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Тарана, д.114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53-45-74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Муратбаева, б/н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23-05-78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Актау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д.67 "б"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31-85-16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Мадели-Кожа, б/н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30-06-79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Мадели-Кожа, б/н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21-46-37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Павлова, д.48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33-47-55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 д.157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33-66-16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Белинского,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д.37 "а"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22-24-28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Ушанова, д.99/1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29-61-28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3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 д. 21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33-55-93</w:t>
            </w:r>
          </w:p>
        </w:tc>
      </w:tr>
    </w:tbl>
    <w:bookmarkStart w:name="z8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5"/>
        <w:gridCol w:w="2688"/>
        <w:gridCol w:w="2786"/>
        <w:gridCol w:w="2231"/>
      </w:tblGrid>
      <w:tr>
        <w:trPr>
          <w:trHeight w:val="30" w:hRule="atLeast"/>
        </w:trPr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 ожидавших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не более ___ минут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 (регистрация)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сданных с первого раза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 через Интернет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данному виду услуг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0,1 %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0,3 %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 персонала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Стандарт дополнен приложением 3 в соответствии с приказом Министра юстиции РК от 12.02.2009 </w:t>
      </w:r>
      <w:r>
        <w:rPr>
          <w:rFonts w:ascii="Times New Roman"/>
          <w:b w:val="false"/>
          <w:i w:val="false"/>
          <w:color w:val="ff0000"/>
          <w:sz w:val="28"/>
        </w:rPr>
        <w:t>N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231"/>
        <w:gridCol w:w="7975"/>
        <w:gridCol w:w="1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Акционерное общество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 (утвержденный общим собранием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участников, на государственном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языках в 3-х экземплярах);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либо типовой устав;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протокол учредительного собрания;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(или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уплату в бюджет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учредителей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их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перерегистрации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или выписка (из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собрания акционеров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в 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скрепленное печатью);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 с внесенными изменениями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дополнениями (утвержденный общим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собранием участников,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и русском языках в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экземплярах, при этом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может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оформлено двумя способами: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учредительных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редакции либо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(дополнений)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приложений к прежним учредительным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либо типовой устав;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или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(подтверждающий уплату в бюджет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подлинники учредительных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статистической карточки;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доверенность (в случае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третьим лицом);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учредителей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их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внесенных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учредительные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лица(установленной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либо выписка (из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собрания акционеров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в 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скрепленное печатью);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 с внесенными изменениями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дополнениями (утвержденный общим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собранием участников,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и русском языках в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экземплярах, при этом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может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оформлено двумя способами: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учредительных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редакции либо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(дополнений)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приложений к прежним учредительным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подлинники учредительных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статистической карточки;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копия свидетельства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учредителей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их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Государственное предприятие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(Правительства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или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 создании предприятия);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или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(подтверждающий уплату в бюджет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учредителей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их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перерегистрации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или выписка (из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(органа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устав, скрепленное печатью);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 с внесенными изменениями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дополнениями (утвержденный учредителем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(уполномоченным органом),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и русском языках в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экземплярах. При этом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может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оформлено двумя способами: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учредительных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редакции либо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(дополнений)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приложений к прежним учредительным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или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(подтверждающий уплату в бюджет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государственную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подлинники учредительных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статистической карточки;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доверенность 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документов третьим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учредителей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их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внесенных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учредительные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либо выписка из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 с внесенными изменениями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подлинники учредительных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статистической карточки;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копия свидетельства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учредителей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их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Государственное учреждение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(Правительства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или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 создании предприятия);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или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(подтверждающий уплату в бюджет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учредителей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их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перерегистрации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или выписка (из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(органа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устав, скрепленное печатью);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 с внесенными изменениями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дополнениями (утвержденный учредителем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(уполномоченным органом),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и русском языках в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экземплярах. При этом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может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оформлено двумя способами: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учредительных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редакции либо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(дополнений)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приложений к прежним учредительным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или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(подтверждающий уплату в бюджет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государственную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подлинники учредительных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статистической карточки;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доверенность 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документов третьим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учредителей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их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внесенных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учредительные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либо выписка (из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собрания акционеров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в 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скрепленное печатью);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 с внесенными изменениями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дополнениями (утвержденный учредителем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(уполномоченным органом),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и русском языках в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экземплярах. При этом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может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оформлено двумя способами: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учредительных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редакции либо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(дополнений)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приложений к прежним учредительным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подлинники учредительных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статистической карточки;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копия свидетельства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учредителей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их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Жилищно-строительный кооператив и жилищный кооператив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или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(подтверждающий уплату в бюджет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протокол учредительного собрания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собственников помещений в объекте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соглашение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или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(подтверждающий уплату в бюджет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государственную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и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Жилищным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жилищно-строительным кооперативами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также список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этих кооперативов с указанием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 и места жительства.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10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перерегистрации (установленной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или выписка (из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собрания членов кооператива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устав, скрепленное печатью ЖСК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подлинники учредительных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статистической карточки;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доверенность 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документов третьим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 с внесенными изменениями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дополнениями (утвержденный общим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собранием членов кооператива,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и русском языках,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экземплярах. При этом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может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оформлено двумя способами: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учредительных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редакции либо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(дополнений)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приложений к прежним учредительным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или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(подтверждающий уплату в бюджет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государственную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и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внесенных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учредительные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либо выписка (из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собрания членов кооператива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устав, скрепленное печатью);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 с внесенными изменениями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дополнениями (утвержденный общим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собранием членов кооператива,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и русском языках,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экземплярах. При этом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может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оформлено двумя способами: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учредительных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редакции либо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(дополнений)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приложений к прежним учредительным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подлинники учредительных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статистической карточки;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доверенность 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документов третьим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и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изменения членов кооператива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регистрирующий орган предоставляется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список членов кооператива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 их фамилии, имени, отчества,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рождения и места жительства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Коммандитное товарищество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либо типовой устав;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учредительный договор;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(кроме субъектов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или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(подтверждающий уплату в бюджет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и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учредителей 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товариществ, в которых ведение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хозяйственного товарищества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участником рынка ценных бумаг, 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лицензию 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ведению системы реестров держателей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бумаг).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перерегистрации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или выписка (из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собрания товарищества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 и учредительный договор,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скрепленное печатью);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 с внесенными изменениями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дополнениями (утвержденный общим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собранием учредителей товарищества,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удостоверенный в нотариальном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и русском языках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экземплярах. При этом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может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оформлено двумя способами: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учредительных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редакции либо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(дополнений)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приложений к прежним учредительным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учредительный договор с внесенными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изменениями и дополнениями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и русском языках,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экземплярах, подписанный всеми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участниками товарищества,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удостоверенный в нотариальном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подлинники учредительных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статистической карточки;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копию свидетельства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доверенность 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документов третьим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лицом).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внесенных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учредительные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или выписка из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собрания товарищества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учредительные документы, скрепленное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 с внесенными изменениями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дополнениями (утвержденный общим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собранием учредителей товарищества,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удостоверенный в нотариальном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и русском языках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экземплярах. При этом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может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оформлено двумя способами: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учредительных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редакции либо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(дополнений)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приложений к прежним учредительным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статистической карточки;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доверенность 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документов третьим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изменения место нахождения,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в регистрирующий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удостоверяющий 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Кооператив собственников помещений (квартир)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или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(подтверждающий уплату в бюджет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протокол учредительного собрания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собственников помещений в объекте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соглашение;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или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(подтверждающий уплату в бюджет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государственную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и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Жилищным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жилищно-строительным кооперативами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также список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этих кооперативов с указанием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 и места жительства.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перерегистрации (установленной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или выписка (из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собрания членов кооператива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устав, скрепленное печатью ЖСК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подлинники учредительных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статистической карточки;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доверенность 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документов третьим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 с внесенными изменениями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дополнениями (утвержденный общим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собранием членов кооператива,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и русском языках,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экземплярах. При этом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может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оформлено двумя способами: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учредительных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редакции либо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(дополнений)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приложений к прежним учредительным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или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(подтверждающий уплату в бюджет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государственную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и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внесенных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учредительные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либо выписка (из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собрания членов кооператива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устав, скрепленное печатью);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 с внесенными изменениями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дополнениями (утвержденный общим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собранием членов кооператива,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и русском языках,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экземплярах. При этом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может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оформлено двумя способами: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учредительных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редакции либо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(дополнений)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приложений к прежним учредительным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подлинники учредительных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статистической карточки;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доверенность 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документов третьим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учредителя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и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изменения членов кооператива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регистрирующий орган предоставляется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список членов кооператива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 их фамилии, имени, отчества,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рождения и места жительства.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Коллегия адвокатов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 (утвержденный общим собранием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(конференцией) членов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или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(подтверждающий уплату в бюджет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учредителя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и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учредителей 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товариществ, в которых ведение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хозяйственного товарищества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участником рынка ценных бумаг, 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лицензию 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ведению системы реестров держателей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бумаг).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перерегистрации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или выписка (из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собрания акционеров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в 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скрепленное печатью);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 с внесенными изменениями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дополнениями (утвержденный общим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собранием, на государственном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языках в 3-х экземплярах,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этом внесение изменений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быть оформлено двумя способами: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составления учредительных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новой редакции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изменений (дополнений)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 приложений к прежним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учредительным документам);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подлинники учредительных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статистической карточки;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копия свидетельства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доверенность 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документов третьим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учредителя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и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изменения место нахождения,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в регистрирующий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удостоверяющий 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внесенных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учредительные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либо выписка (из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собрания членов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в устав,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скрепленное печатью);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 с внесенными изменениями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дополнениями (утвержденный общим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собранием членов, на государственном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языках, в 3-х экземплярах.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этом внесение изменений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быть оформлено двумя способами: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составления учредительных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новой редакции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изменений (дополнений)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 приложений к прежним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учредительным документам);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подлинники учредительных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статистической карточки;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доверенность 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документов третьим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учредителя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и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Нотариальная палата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или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(подтверждающий уплату в бюджет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учредителя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и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перерегистрации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или выписка (из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собрания членов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в 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скрепленное печатью);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 с внесенными изменениями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дополнениями (утвержденный общим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собранием членов, на государственном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языках в 3-х экземплярах,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этом внесение изменений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быть оформлено двумя способами: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составления учредительных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новой редакции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изменений (дополнений)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 приложений к прежним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учредительным документам);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подлинники учредительных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статистической карточки;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копия свидетельства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доверенность 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документов третьим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учредителя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и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изменения место нахождения,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в регистрирующий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удостоверяющий 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внесенных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учредительные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либо выписка (из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собрания членов кооператива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устав, скрепленное печатью);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 с внесенными изменениями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дополнениями (утвержденный общим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собранием членов, на государственном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языках, в 3-х экземплярах,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этом внесение изменений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быть оформлено двумя способами: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составления учредительных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новой редакции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изменений (дополнений)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 приложений к прежним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учредительным документам);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подлинники учредительных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статистической карточки;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доверенность 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документов третьим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учредителя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и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Общественный фонд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учредительный договор (при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учредителей более одного);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или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(подтверждающий уплату в бюджет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учредителя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и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перерегистрации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или выписка (из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собрания участников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в 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скрепленное печатью);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 с внесенными изменениями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дополнениями (утвержденный общим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собранием участников, удостоверенный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нотариальном порядке,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и русском языках в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экземплярах, при этом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может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оформлено двумя способами: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учредительных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редакции либо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(дополнений)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приложений к прежним учредительным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подлинники учредительных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статистической карточки;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копия свидетельства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доверенность 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документов третьим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учредителя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и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изменения место нахождения,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в регистрирующий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удостоверяющий 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внесенных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учредительные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либо выписка (из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собрания акционеров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в 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скрепленное печатью);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 (с внесенными изменениями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дополнениями, утвержденный общим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собранием участников,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и русском языках в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экземплярах, при этом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может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оформлено двумя способами: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учредительных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редакции либо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(дополнений)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приложений к прежним учредительным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подлинники учредительных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статистической карточки;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учредителя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и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Общественное объединение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 (принятый на учредительном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съезде (конференции, собрании);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протокол учредительного съезда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(конференции, собрания), принявшего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устав, (подписанный председателем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секретарем съезда (конференции,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список граждан - инициаторов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объединения (с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отчества; числа,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 года рождения;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жительства, домашнего 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телефонов; личной подписи);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(постоянно действующего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общественного объединения);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или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(подтверждающий уплату в бюджет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учредителя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и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регистрации политических партий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представляются: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программа партии;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списки членов партии,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которой должно быть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пятидесяти тысяч членов партии,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представляющих структурные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(филиалы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представительства) партии во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областях, городе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столице, численностью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семисот членов партии в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указанием фамилии, имени,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отчества, месяца, года рождения,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документа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гражданина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адреса места жительства.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перерегистрации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или выписка (из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собрания членов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в 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скрепленное печатью);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 с внесенными изменениями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дополнениями (утвержденный общим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собранием членов, на государственном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языках в 3-х экземплярах,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этом внесение изменений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быть оформлено двумя способами: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составления учредительных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новой редакции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изменений (дополнений)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 приложений к прежним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учредительным документам);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подлинники учредительных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статистической карточки;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копия свидетельства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доверенность 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документов третьим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учредителя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и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изменения место нахождения,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в регистрирующий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удостоверяющий 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внесенных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учредительные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либо выписка (из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собрания членов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в 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скрепленное печатью);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 (с внесенными изменениями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дополнениями, утвержденный общим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собранием членов, на государственном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языках в 3-х экземплярах,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этом внесение изменений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быть оформлено двумя способами: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составления учредительных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новой редакции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изменений (дополнений)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 приложений к прежним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учредительным документам);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подлинники учредительных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статистической карточки;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учредителя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и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Торговая промышленная палата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учредительный договор, подписанный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 учредителями палаты;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о создании палаты;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или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(подтверждающий уплату в бюджет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учредителя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и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перерегистрации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или выписка (из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собрания акционеров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в 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скрепленное печатью);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 с внесенными изменениями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дополнениями (утвержденный общим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собранием участников,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и русском языках в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экземплярах; При этом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может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оформлено двумя способами: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учредительных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редакции либо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(дополнений)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приложений к прежним учредительным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подлинники учредительных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статистической карточки;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копия свидетельства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доверенность 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документов третьим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учредителя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и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изменения место нахождения,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в регистрирующий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удостоверяющий 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внесенных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учредительные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либо выписка (из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собрания участников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в 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скрепленное печатью);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 (с внесенными изменениями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дополнениями, утвержденный общим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участников, на государственном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языках в 3-х экземплярах,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этом внесение изменений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быть оформлено двумя способами: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составления учредительных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новой редакции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изменений (дополнений)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 приложений к прежним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учредительным документам);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подлинники учредительных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статистической карточки;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копия свидетельства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учредителя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и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Объединение юридических лиц в форме ассоциации (союза)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учредительный договор (подписанный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 учредителями объединения);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или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(подтверждающий уплату в бюджет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учредителя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и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перерегистрации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или выписка (из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собрания участников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в 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скрепленное печатью);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 с внесенными изменениями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дополнениями (утвержденный общим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собранием участников,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и русском языках в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экземплярах, при этом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может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оформлено двумя способами: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учредительных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редакции либо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(дополнений)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приложений к прежним учредительным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подлинники учредительных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статистической карточки;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копия свидетельства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доверенность 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документов третьим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учредителя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и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внесенных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учредительные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либо выписка (из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собрания участников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в 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скрепленное печатью);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 (с внесенными изменениями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дополнениями, утвержденный общим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собранием участников,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и русском языках в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экземплярах, при этом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может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оформлено двумя способами: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учредительных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редакции либо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(дополнений)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приложений к прежним учредительным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подлинники учредительных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статистической карточки;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копия свидетельства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учредителя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и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Сельский потребительский кооператив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протокол учредительного собрания;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или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(подтверждающий уплату в бюджет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список пайщиков с указанием фамилии,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имени, отчества,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документа,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- для граждан, и 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наименовании, месте нахождения,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регистрационного номера -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регистрации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потребительских кооперативов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водопользователей дополнительно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список членов кооператива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 фамилии, имени, отчества,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жительства и данных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 личность,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и места 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 а также 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у членов кооператива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водопользователей орошаемых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перерегистрации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или выписка (из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собрания участников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в 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скрепленное печатью);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 с внесенными изменениями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дополнениями (утвержденный общим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собранием участников,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и русском языках в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экземплярах; При этом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может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оформлено двумя способами: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учредительных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редакции либо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(дополнений)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приложений к прежним учредительным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подлинники учредительных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статистической карточки;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копия свидетельства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доверенность 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документов третьим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учредителя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и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внесенных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учредительные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либо выписка (из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собрания участников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в 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скрепленное печатью);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 (с внесенными изменениями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дополнениями, утвержденный общим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собранием участников,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и русском языках в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экземплярах. При этом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может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оформлено двумя способами: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учредительных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редакции либо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(дополнений)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приложений к прежним учредительным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подлинники учредительных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статистической карточки;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копия свидетельства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учредителя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и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изменения пайщиков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регистрирующий орган дополнительно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новый список пайщиков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указанием фамилии, имени, отчества,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жительства и данных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 личность -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и сведений о наименовании,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 нахождения.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Палата аудиторов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или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(подтверждающий уплату в бюджет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учредителя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и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перерегистрации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или выписка (из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собрания участников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в 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скрепленное печатью);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 с внесенными изменениями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дополнениями (утвержденный общим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собранием участников,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и русском языках в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экземплярах; При этом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может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оформлено двумя способами: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учредительных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редакции либо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(дополнений)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приложений к прежним учредительным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подлинники учредительных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статистической карточки;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копия свидетельства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доверенность 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документов третьим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учредителя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и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внесенных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учредительные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либо выписка (из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собрания участников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в 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скрепленное печатью);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 (с внесенными изменениями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дополнениями, утвержденный общим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собранием участников,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и русском языках в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экземплярах. При этом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может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оформлено двумя способами: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учредительных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редакции либо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(дополнений)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приложений к прежним учредительным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подлинники учредительных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статистической карточки;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копия свидетельства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учредителя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и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Полное товарищество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либо типовой устав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учредительный договор;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 (кроме субъектов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или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(подтверждающий уплату в бюджет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представительств).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перерегистрации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или выписка (из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собрания участников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в 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скрепленное печатью);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 с внесенными изменениями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дополнениями (утвержденный общим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собранием участников,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и русском языках в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экземплярах; При этом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может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оформлено двумя способами: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учредительных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редакции либо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(дополнений)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приложений к прежним учредительным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подлинники учредительных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статистической карточки;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копия свидетельства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доверенность 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документов третьим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учредителя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и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учредителей 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товариществ, в которых ведение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хозяйственного товарищества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участником рынка ценных бумаг, 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лицензию 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ведению системы реестров держателей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бумаг).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внесенных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учредительные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либо выписка (из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собрания участников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в 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скрепленное печатью);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 (с внесенными изменениями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дополнениями, утвержденный общим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собранием участников,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и русском языках в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экземплярах. При этом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может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оформлено двумя способами: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учредительных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редакции либо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(дополнений)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приложений к прежним учредительным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подлинники учредительных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статистической карточки;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копия свидетельства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учредителя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и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Производственный кооператив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 (утвержденный общим собранием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учредителей, удостоверенный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нотариальном порядке,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и русском языках в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либо типовой устав;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(или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уплату в бюджет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учредителей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их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перерегистрации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или выписка (из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в устав,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скрепленное печатью);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 с внесенными изменениями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дополнениями (утвержденный общим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собранием либо учредителем,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удостоверенный в нотариальном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и русском языках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экземплярах, при этом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может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оформлено двумя способами: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учредительных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редакции либо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(дополнений)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приложений к прежним учредительным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либо типовой устав;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(или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уплату в бюджет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государственную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подлинники учредительных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статистической карточки;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доверенность 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документов третьим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учредителей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их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случае изменения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засвидетельствованный в нотариальном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документ, подтверждающий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(уступку) или переход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выбывающего участника на долю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 (уставном капитале);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случае изменения место нахождения,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в регистрирующий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удостоверяющий 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16.3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внесенных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учредительные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либо выписка (из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собрания акционеров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в 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скрепленное печатью);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 (с внесенными изменениями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дополнениями, утвержденный общим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собранием участников,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и русском языках в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экземплярах. При этом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может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оформлено двумя способами: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учредительных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редакции либо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(дополнений)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приложений к прежним учредительным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подлинники учредительных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статистической карточки;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свидетельства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учредителя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и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Потребительский кооператив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 (утвержденный общим собранием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учредителей, удостоверенный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нотариальном порядке,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и русском языках в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либо типовой устав;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(или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уплату в бюджет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учредителей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их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Потребительским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кооперативом представляется 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этих кооперативов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фамилии, имени, отчества,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 и места жительства -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и сведений о месте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нахождения, банковских реквизитах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юридических лиц.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перерегистрации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или выписка (из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в устав,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скрепленное печатью);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 с внесенными изменениями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дополнениями (утвержденный общим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собранием либо учредителем,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удостоверенный в нотариальном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и русском языках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экземплярах, при этом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может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оформлено двумя способами: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учредительных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редакции либо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(дополнений)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приложений к прежним учредительным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либо типовой устав;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(или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уплату в бюджет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государственную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подлинники учредительных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статистической карточки;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доверенность 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документов третьим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учредителей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их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случае изменения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засвидетельствованный в нотариальном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документ, подтверждающий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(уступку) или переход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выбывающего участника на долю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 (уставном капитале);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случае изменения место нахождения,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в регистрирующий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удостоверяющий 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17.3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внесенных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учредительные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либо выписка (из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собрания участников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в 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скрепленное печатью);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 (с внесенными изменениями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дополнениями, утвержденный общим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собранием участников,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и русском языках в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экземплярах. При этом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может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оформлено двумя способами: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учредительных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редакции либо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(дополнений)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приложений к прежним учредительным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подлинники учредительных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статистической карточки;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копия свидетельства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учредителя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и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изменения членов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регистрирующий орган дополнительно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список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кооператива с указанием их фамилии,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имени, отчества, года рождения и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- для граждан, и 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 нахождения,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реквизитах.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Религиозное объединение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регистрации,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 (положение), (принятый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учредительном съезде (конференции,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собрании));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протокол собрания ((конференции,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съезда, курултая), принявшего устав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(положение), пронумерованный,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прошнурованный, заверенный подписью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список граждан-инициаторов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(создавших религиозное объединение,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 фамилии, имени, отчества;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числа, месяца, года рождения;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жительства, домашнего 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телефонов; личной подписи);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список членов руководящего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религиозного объединения (с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выборной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должности, года рождения,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жительства, домашнего 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или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(подтверждающий уплату в бюджет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Религиозное объединение, имеющее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руководящий центр вне пределов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республики, дополнительно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устава зарубежного центра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удостоверенным переводом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и русском языках;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выписку из реестра или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религиозный центр является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 по законодательству своей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нотариально удостоверенным переводом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и русском языках.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Уставы (положения) духовных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заведений, мечетей, монастырей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религиозных объединений, 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религиозными управлениями (центрами),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утверждаются этими религиозными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управлениями (центрами).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представляется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(центра) об их создании.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18.2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перерегистрации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или выписка (из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в устав,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скрепленное печатью);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 с внесенными изменениями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дополнениями (утвержденный общим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собранием либо учредителем,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и русском языках в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экземплярах, при этом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может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оформлено двумя способами: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учредительных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редакции либо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(дополнений)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приложений к прежним учредительным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(или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уплату в бюджет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государственную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подлинники учредительных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статистической карточки;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доверенность 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документов третьим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учредителей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их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случае изменения место нахождения,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в регистрирующий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удостоверяющий 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внесенных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учредительные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либо выписка (из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собрания акционеров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в 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скрепленное печатью);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 (с внесенными изменениями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дополнениями, утвержденный общим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собранием участников,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и русском языках в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экземплярах. При этом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может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оформлено двумя способами: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учредительных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редакции либо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(дополнений)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приложений к прежним учредительным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подлинники учредительных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статистической карточки;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копия свидетельства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учредителя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и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Товарищество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 (утвержденный общим собранием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учредителей, удостоверенный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нотариальном порядке,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и русском языках в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либо типовой устав;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(или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уплату в бюджет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учредителей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их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учредителей 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товариществ, в которых ведение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хозяйственного товарищества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участником рынка ценных бумаг).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перерегистрации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или выписка (из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в устав,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скрепленное печатью);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 с внесенными изменениями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дополнениями (утвержденный общим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собранием либо учредителем,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удостоверенный в нотариальном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и русском языках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экземплярах, при этом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может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оформлено двумя способами: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учредительных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редакции либо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(дополнений)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приложений к прежним учредительным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либо типовой устав;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(или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уплату в бюджет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государственную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подлинники учредительных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статистической карточки;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доверенность 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документов третьим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учредителей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их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учредителей 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товариществ, в которых ведение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хозяйственного товарищества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участником рынка ценных бумаг);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случае изменения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 товариществ,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реестра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товарищества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участником рынка ценных бумаг, 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лицензию 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ведению системы реестров держателей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бумаг) 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засвидетельствованный в нотариальном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документ, подтверждающий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(уступку) или переход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выбывающего участника на долю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 (уставном капитале);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случае изменения место нахождения,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в регистрирующий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удостоверяющий 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19.3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внесенных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учредительные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либо выписка из решения (из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уполномоченного органа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устав, скрепленное печатью);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 с внесенными изменениями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дополнениями (утвержденный общим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собранием либо учредителем,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удостоверенный в нотариальном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и русском языках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экземплярах, при этом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может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оформлено двумя способами: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учредительных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редакции либо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(дополнений)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приложений к прежним учредительным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либо типовой устав;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подлинники учредительных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статистической карточки;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копия свидетельства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учредителей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их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учредителей 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товариществ, в которых ведение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хозяйственного товарищества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участником рынка ценных бумаг);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Товарищество с дополнительной ответственностью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 (утвержденный общим собранием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учредителей, удостоверенный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нотариальном порядке,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и русском языках в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либо типовой устав;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(или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уплату в бюджет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учредителей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их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учредителей 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товариществ, в которых ведение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хозяйственного товарищества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участником рынка ценных бумаг).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20.2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перерегистрации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или выписка (из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в устав,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скрепленное печатью);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 с внесенными изменениями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дополнениями (утвержденный общим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собранием либо учредителем,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удостоверенный в нотариальном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и русском языках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экземплярах, при этом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может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оформлено двумя способами: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учредительных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редакции либо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(дополнений)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приложений к прежним учредительным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либо типовой устав;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(или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уплату в бюджет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государственную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подлинники учредительных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статистической карточки;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доверенность 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документов третьим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учредителей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их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учредителей 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товариществ, в которых ведение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хозяйственного товарищества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участником рынка ценных бумаг);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случае изменения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 товариществ,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реестра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товарищества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участником рынка ценных бумаг, 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лицензию 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ведению системы реестров держателей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бумаг) 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засвидетельствованный в нотариальном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документ, подтверждающий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(уступку) или переход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выбывающего участника на долю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 (уставном капитале);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случае изменения место нахождения,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в регистрирующий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удостоверяющий 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20.3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внесенных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учредительные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либо выписка из решения (из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уполномоченного органа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устав, скрепленное печатью);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 с внесенными изменениями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дополнениями (утвержденный общим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собранием либо учредителем,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удостоверенный в нотариальном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и русском языках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экземплярах, при этом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может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оформлено двумя способами: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учредительных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редакции либо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(дополнений)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приложений к прежним учредительным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либо типовой устав;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подлинники учредительных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статистической карточки;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копия свидетельства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учредителей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их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учредителей 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товариществ, в которых ведение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хозяйственного товарищества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участником рынка ценных бумаг);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Учреждение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собственника о создании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положение (устав);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учредительный договор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аналогичное соглашение (при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собственников (учредителей)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(или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уплату в бюджет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учреждений, финансируемых 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налогоплательщика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21.2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перерегистрации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или выписка (из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собственника 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устав, скрепленное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печатью учреждения);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(или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уплату в бюджет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государственную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учреждений, финансируемых 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 (положение) с внесенными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изменениями и дополнениями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(утвержденный собственником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(собственниками), на государственном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языках в 3-х экземплярах.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этом внесение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 может быть оформлено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способами: путем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учредительных документов в 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редакции либо оформления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(дополнений) в виде приложений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прежним учредительным документам);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учредительный договор (при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учредителей более одного) с внесенными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изменениями и дополнениями,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подписанный всеми учредителями,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и русском языках в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экземплярах, при этом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может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оформлено двумя способами: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учредительных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редакции либо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(дополнений)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приложений к прежним учредительным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подлинники учредительных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статистической карточки;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доверенность 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документов третьим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случае изменения место нахождения,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в регистрирующий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удостоверяющий 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налогоплательщика.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МРП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21.3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внесенных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учредительные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либо выписка из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собственника 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устав, скрепленное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устав (положение) с внесенными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изменениями и дополнениями,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(утвержденный учредителем,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и русском языках в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экземплярах. При этом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может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оформлено двумя способами: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учредительных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редакции либо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(дополнений)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приложений к прежним учредительным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подлинники учредительных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статистической карточки;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копия свидетельства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копии 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руководителя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налогоплательщика.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тенге</w:t>
            </w:r>
          </w:p>
        </w:tc>
      </w:tr>
    </w:tbl>
    <w:bookmarkStart w:name="z8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октября 2007 года N 288   </w:t>
      </w:r>
    </w:p>
    <w:bookmarkEnd w:id="137"/>
    <w:bookmarkStart w:name="z89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"Оформление документов</w:t>
      </w:r>
      <w:r>
        <w:br/>
      </w:r>
      <w:r>
        <w:rPr>
          <w:rFonts w:ascii="Times New Roman"/>
          <w:b/>
          <w:i w:val="false"/>
          <w:color w:val="000000"/>
        </w:rPr>
        <w:t>
для учетной регистрации (перерегистрации) филиалов и</w:t>
      </w:r>
      <w:r>
        <w:br/>
      </w:r>
      <w:r>
        <w:rPr>
          <w:rFonts w:ascii="Times New Roman"/>
          <w:b/>
          <w:i w:val="false"/>
          <w:color w:val="000000"/>
        </w:rPr>
        <w:t>
представительств, регистрации внесенных изменений</w:t>
      </w:r>
      <w:r>
        <w:br/>
      </w:r>
      <w:r>
        <w:rPr>
          <w:rFonts w:ascii="Times New Roman"/>
          <w:b/>
          <w:i w:val="false"/>
          <w:color w:val="000000"/>
        </w:rPr>
        <w:t>
и дополнений в положение о филиалах</w:t>
      </w:r>
      <w:r>
        <w:br/>
      </w:r>
      <w:r>
        <w:rPr>
          <w:rFonts w:ascii="Times New Roman"/>
          <w:b/>
          <w:i w:val="false"/>
          <w:color w:val="000000"/>
        </w:rPr>
        <w:t>
и представительствах через центры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населения"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с изменениями, внесенными приказом Министра юстиции РК от 28.08.2008 </w:t>
      </w:r>
      <w:r>
        <w:rPr>
          <w:rFonts w:ascii="Times New Roman"/>
          <w:b w:val="false"/>
          <w:i w:val="false"/>
          <w:color w:val="ff0000"/>
          <w:sz w:val="28"/>
        </w:rPr>
        <w:t>N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9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39"/>
    <w:bookmarkStart w:name="z37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Учетная регистрация является способом придания субъектам статуса филиала и представительства юридического лица (далее - государственная услуга). Официальными подтверждениями обладания субъектом правами филиала и представительства юридического лица являются занесение сведений о филиале (представительстве) в государственный реестр филиалов и представительств и свидетельство об учетной регистрации с присвоением бизнес-идентификационного номера (далее - БИН).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регистрации не принимаются во внимание вопросы целесообразности образования юридического лица, открытия филиала или представительства, не преследуется цель осуществления контроля и вмешательства в его производственно-хозяйственную и финансовую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 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представительств", приказа Министра юстиции Республики Казахстан от 12 апреля 2007 года </w:t>
      </w:r>
      <w:r>
        <w:rPr>
          <w:rFonts w:ascii="Times New Roman"/>
          <w:b w:val="false"/>
          <w:i w:val="false"/>
          <w:color w:val="000000"/>
          <w:sz w:val="28"/>
        </w:rPr>
        <w:t>N 112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Инструкции по государственной регистрации юридических лиц и учетной регистрации филиалов и представительств" (зарегистрированный в Реестре государственной регистрации нормативных правовых актов за N 4625).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3 с изменениями, внесенными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приказом Министра юстиции РК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12.02.2009 </w:t>
      </w:r>
      <w:r>
        <w:rPr>
          <w:rFonts w:ascii="Times New Roman"/>
          <w:b w:val="false"/>
          <w:i w:val="false"/>
          <w:color w:val="000000"/>
          <w:sz w:val="28"/>
        </w:rPr>
        <w:t>N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территориальными органами юстиции (далее - уполномоченный орган)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 является выдача свидетельства об учетной регистрации (перерегистрации) филиала и представительства юридического лица с присвоением БИН, свидетельство налогоплательщика (регистрационный номер налогоплательщика), статистическая карточка (код ОКПО).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Филиалы и представительства юридических лиц, расположенные на территории Республики Казахстан, подлежат учетной регистрации без приобретения ими права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учетная регистрация (перерегистрация) филиалов и представительств субъектов малого предпринимательства производится не позднее трех рабочих дней со дня подачи заявления с приложением необходимых документов и учетная регистрация (перерегистрация) филиалов и представительств субъектов среднего и крупного предпринимательства, осуществляющих свою деятельность на основании типового устава, производится не позднее трех рабочих дней со дня подачи заявления с приложением необходимых документов, а учетная регистрация (перерегистрация) филиалов и представительств иных юридических лиц - не позднее десяти рабочих дней со дня подачи заявления с приложением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сроки учетной регистрации (перерегистрации), регистрации внесенных изменений и дополнений в учредительные документы филиалов и представительств исчисляются согласно приложению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ожидания в очереди при сдаче документов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приказами Министра юстиции РК от 28.08.2008 </w:t>
      </w:r>
      <w:r>
        <w:rPr>
          <w:rFonts w:ascii="Times New Roman"/>
          <w:b w:val="false"/>
          <w:i w:val="false"/>
          <w:color w:val="000000"/>
          <w:sz w:val="28"/>
        </w:rPr>
        <w:t>N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11.02.2009 </w:t>
      </w:r>
      <w:r>
        <w:rPr>
          <w:rFonts w:ascii="Times New Roman"/>
          <w:b w:val="false"/>
          <w:i w:val="false"/>
          <w:color w:val="000000"/>
          <w:sz w:val="28"/>
        </w:rPr>
        <w:t>N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12.02.2009 </w:t>
      </w:r>
      <w:r>
        <w:rPr>
          <w:rFonts w:ascii="Times New Roman"/>
          <w:b w:val="false"/>
          <w:i w:val="false"/>
          <w:color w:val="000000"/>
          <w:sz w:val="28"/>
        </w:rPr>
        <w:t>N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на платной основе по ставкам сбора,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в зависимости от вида учетной регистрации, за исключением случаев учетной регистрации внесенных изменений и дополнений в учредительные документы филиалов и представительств не влекущих перерегистрацию.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8 в редакции приказа Министра юстиции РК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12.02.2009 </w:t>
      </w:r>
      <w:r>
        <w:rPr>
          <w:rFonts w:ascii="Times New Roman"/>
          <w:b w:val="false"/>
          <w:i w:val="false"/>
          <w:color w:val="000000"/>
          <w:sz w:val="28"/>
        </w:rPr>
        <w:t>N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веб-сайтах Министерства юстиции Республики Казахстан и центров обслуживания населения,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в официальных источниках информации и на стендах, расположенных в помещениях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шесть дней в неделю, за исключением воскресенья, в соответствии с установленным графиком работы с 9.00 часов до 20.00 часов, без перерыва на обед.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Центра. В зале располагаются справочное бюро, кресла для ожидания, информационные стенды с образцами заполненных бланков.</w:t>
      </w:r>
    </w:p>
    <w:bookmarkEnd w:id="140"/>
    <w:bookmarkStart w:name="z9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41"/>
    <w:bookmarkStart w:name="z38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учетной регистрации (перерегистрации) филиалов и представительств, регистрации внесенных изменений и дополнений в положения о филиалах и представительствах в Центр обслуживания населения (уполномоченный орган - регистрирующий орган) предоставляется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установленной регистрирующим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юридического лица о создании филиала (представительства), скрепленное печатью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филиале (представительстве) в трех экземплярах на государственном и русском языках, в прошнурованном и пронумерованном виде, утвержденное уполномоченным органом юридического лица и скрепленное печатью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устава (положения) и свидетельства о государственной регистрации (перерегистрации) юридического лица, если юридическое лицо не осуществляет свою деятельность на основе Типового устава;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юридического лица (за исключением общественных и религиозных объединений), выданная руководителю филиала (представительства);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квитанция или документ, подтверждающий уплату в бюджет сбора за государственную регистрацию юридических лиц и учетную регистрацию филиалов и представительств и место нахождения филиала (представительства);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удостоверяющих личность руководителя и учредителей юридического лица, их свидетельств налогоплательщика (за исключением документов учредителей хозяйственных товариществ, в которых ведение реестра участников хозяйственного товарищества осуществляется профессиональным участником рынка ценных бумаг, имеющим лицензию на осуществление деятельности по ведению системы реестров держателей ценных бумаг).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Учредительные документы, составленные на государственном и русском языках, предоставляются в прошнурованном и пронумерованном виде, в трех экземплярах и удостоверяются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приказами Министра юстиции РК от 28.08.2008 </w:t>
      </w:r>
      <w:r>
        <w:rPr>
          <w:rFonts w:ascii="Times New Roman"/>
          <w:b w:val="false"/>
          <w:i w:val="false"/>
          <w:color w:val="000000"/>
          <w:sz w:val="28"/>
        </w:rPr>
        <w:t>N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Бланки размещаются на специальной стойке в зале ожидания, либо у консультантов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посредством "окон", на которых размещается информация о предназначении и выполняемых функциях "окон", а также указываются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готовых документов потребителю осуществляется инспектором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Центр обеспечивает их хранение в течение одного месяца, после чего передает их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Отказ в учетной регистрации и перерегистрации филиала (представительства) допускается в случаях нарушения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порядка создания филиала (представительства), несоответствия представленных для учетной регистрации документов законам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государственной регистрации или перерегистрации юридического лица, учетной регистрации или перерегистрации филиала (представительства) регистрирующий орган в сроки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в письменном виде выдает ему мотивированный отказ, содержащий ссылку на несоответствие представленных документов требованиям законодательного акта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уплаченного сбора за государственную (учетную) регистрацию или перерегистрацию юридических лиц, их филиалов и представительств производится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Налоговым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юстиции РК от 12.02.2009 </w:t>
      </w:r>
      <w:r>
        <w:rPr>
          <w:rFonts w:ascii="Times New Roman"/>
          <w:b w:val="false"/>
          <w:i w:val="false"/>
          <w:color w:val="000000"/>
          <w:sz w:val="28"/>
        </w:rPr>
        <w:t>N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bookmarkEnd w:id="142"/>
    <w:bookmarkStart w:name="z9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43"/>
    <w:bookmarkStart w:name="z38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Центров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информации.</w:t>
      </w:r>
    </w:p>
    <w:bookmarkEnd w:id="144"/>
    <w:bookmarkStart w:name="z9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Start w:name="z9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46"/>
    <w:bookmarkStart w:name="z38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претензий по качеству предоставления государственной услуги жалоба подается на имя директора Центра и (или) руководства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устной или в письменной форме по почте, или в электронном виде в случаях, предусмотренных действующим законодательством, либо нарочно через канцелярию Центра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информации Центра и рассматривается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обязательному приему, регистрации, учету и рассмотрению.</w:t>
      </w:r>
    </w:p>
    <w:bookmarkEnd w:id="147"/>
    <w:bookmarkStart w:name="z9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148"/>
    <w:bookmarkStart w:name="z39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График работы и приема директора Центра определяется в соответствии с графиком работы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Центра указываются в официальных источниках информации и на стендах, расположенных в помещениях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Адрес Министерства юстиции Республики Казахстан: 010000, город Астана, улица N 35, дом N 8, веб-сайт: www.minjust.кz., номер телефона call-центра (7172) 50-29-31.</w:t>
      </w:r>
    </w:p>
    <w:bookmarkEnd w:id="149"/>
    <w:bookmarkStart w:name="z9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233"/>
        <w:gridCol w:w="4273"/>
        <w:gridCol w:w="263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 центров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Жубанова, д.2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37-02-06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70 "а"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40-65-62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Пушкина, д.97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37-70-65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81, д.85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Богенбай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д.221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263-82-51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Зорге, д.9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234-09-64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Ходжанова, д.9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248-17-77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Кокшетау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д.189 "а"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40-10-76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Актобе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Тургенева, д.109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57-84-84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Тауелсиздик, д.67 "б"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24-41-33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Атырау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Баймуханова, д.16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35-47-05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Уральска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Жамбыла, д.81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28-13-12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Тараза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Койгельды, д.158 "а"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(вн. 147)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Муканова, д.5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77-26-57,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77-37-43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р-н Казыбек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Чкалова, д.7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41-63-03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3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р-н,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мкр., д.67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42-72-60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(вн.137)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4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Блюхера, д.23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98-65-87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Костаная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Тарана, д.114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53-45-74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Муратбаева, б/н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23-05-78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Актау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д.67 "б"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31-85-16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Мадели-Кожа, б/н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30-06-79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Мадели-Кожа, б/н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21-46-37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Павлова, д.48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33-47-55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 д.157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33-66-16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Белинского,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д.37 "а"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22-24-28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Ушанова, д.99/1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29-61-28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3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 д. 21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33-55-93</w:t>
            </w:r>
          </w:p>
        </w:tc>
      </w:tr>
    </w:tbl>
    <w:bookmarkStart w:name="z9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8"/>
        <w:gridCol w:w="2643"/>
        <w:gridCol w:w="2740"/>
        <w:gridCol w:w="2419"/>
      </w:tblGrid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 ожидавших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не более ___ минут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 (регистрация)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сданных с первого раза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45 %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 через Интернет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данному виду услуг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0,1 %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0,3 %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75 %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 персонала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
 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Стандарт дополнен приложением 3 в соответствии с приказом Министра юстиции РК от 12.02.2009 </w:t>
      </w:r>
      <w:r>
        <w:rPr>
          <w:rFonts w:ascii="Times New Roman"/>
          <w:b w:val="false"/>
          <w:i w:val="false"/>
          <w:color w:val="ff0000"/>
          <w:sz w:val="28"/>
        </w:rPr>
        <w:t>N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3236"/>
        <w:gridCol w:w="7976"/>
        <w:gridCol w:w="2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или представительство казахстанского юридического лица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об учетной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положение о филиале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(представительстве), утвержденное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доверенность, выданная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 (представительства);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юридического лица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создании филиала (представительства),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скрепленное печатью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копия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копия устава (положения)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или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уплату в бюджет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*филиал или представительство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малого бизнеса, а также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среднего и крупного бизнеса,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деятельность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типового устава.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СМП 2 МПР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об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перерегистрации (установленной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или выписка из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скрепленное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печатью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положение с внесенными изменениями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дополнениями, утвержденное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на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русском языках в 3-х экземплярах,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 внесение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положение может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оформлено двумя способами: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учредительных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новой редакции либо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(дополнений)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приложений к прежним учредительным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подлинники учредительных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об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филиала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статистической карточки;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доверенность 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документов третьим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изменения место нахождения,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в регистрирующий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удостоверяющий 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 или представительства.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СМП 2 МПР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об учетной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внесенных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учредительные документы филиала,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либо выписка из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в положение,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скрепленное печатью;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положение с внесенными изменениями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дополнениями, 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лицом, на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русском языках в 3-х экземплярах,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 внесение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может быть оформлено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способами: путем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учредительных документов в 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редакции либо оформления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(дополнений) в виде приложений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прежним учредительным документам;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подлинники учредительных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об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филиала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статистической карточки;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копия свидетельства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налогоплательщика;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МРП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или представительство иностранного юридического лица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об учетной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положение о филиале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(представительстве), утвержденное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доверенность, выданная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 или представительства,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засвидетельствованным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переводом на государственный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юридического лица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создании филиала (представительства)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нотариально засвидетельствованным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переводом на государственный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легализованная выписка из торгового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 или другой легализованный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удостоверяющий, что данный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субъект, открывающий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(представительство)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является юридическим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законодательству своей страны,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засвидетельствованным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переводом на государственный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копия учредительных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с нотариально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засвидетельствованным переводом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или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уплату в бюджет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СМП 2 МПР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перерегистрации (установленной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или выписка из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скрепленное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печатью юридического лица,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засвидетельствованным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переводом на государственный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положение с внесенными изменениями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дополнениями, утвержденное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с нотариально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засвидетельствованным переводом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и русский языки в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экземплярах.;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этом внесение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положение может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оформлено двумя способами: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учредительных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новой редакции либо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(дополнений)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приложений к прежним учредительным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подлинники учредительных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об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филиала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статистической карточки;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доверенность 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документов третьим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изменения место нахождения,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в регистрирующий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удостоверяющий 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 или представительства.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СМП 2 МПР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об учетной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внесенных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учредительные документы филиала,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либо выписка из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в положение,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скрепленное печатью, с нотариально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засвидетельствованным переводом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и русский языки;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положение с внесенными изменениями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дополнениями, 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лицом, с нотариально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засвидетельствованным переводом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и русский языки в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экземплярах, при этом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может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оформлено двумя способами: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учредительных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новой редакции либо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(дополнений)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приложений к прежним учредительным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подлинники учредительных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об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филиала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статистической карточки;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копия свидетельства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МРП</w:t>
            </w:r>
          </w:p>
        </w:tc>
      </w:tr>
    </w:tbl>
    <w:bookmarkStart w:name="z9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октября 2007 года N 288   </w:t>
      </w:r>
    </w:p>
    <w:bookmarkEnd w:id="153"/>
    <w:bookmarkStart w:name="z9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для выдачи дубликата свидетельства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государственной (учетной) регистрации (перерегистрации)</w:t>
      </w:r>
      <w:r>
        <w:br/>
      </w:r>
      <w:r>
        <w:rPr>
          <w:rFonts w:ascii="Times New Roman"/>
          <w:b/>
          <w:i w:val="false"/>
          <w:color w:val="000000"/>
        </w:rPr>
        <w:t>
юридического лица (филиала и представительства) и учредительных</w:t>
      </w:r>
      <w:r>
        <w:br/>
      </w:r>
      <w:r>
        <w:rPr>
          <w:rFonts w:ascii="Times New Roman"/>
          <w:b/>
          <w:i w:val="false"/>
          <w:color w:val="000000"/>
        </w:rPr>
        <w:t>
документов юридического лица (филиала и представительства)</w:t>
      </w:r>
      <w:r>
        <w:br/>
      </w:r>
      <w:r>
        <w:rPr>
          <w:rFonts w:ascii="Times New Roman"/>
          <w:b/>
          <w:i w:val="false"/>
          <w:color w:val="000000"/>
        </w:rPr>
        <w:t>
через центры обслуживания населения"</w:t>
      </w:r>
    </w:p>
    <w:bookmarkEnd w:id="154"/>
    <w:bookmarkStart w:name="z10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5"/>
    <w:bookmarkStart w:name="z39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выдачи через Центр обслуживания населения дубликата свидетельства о государственной (учетной) регистрации (перерегистрации) юридического лица (филиала и представительства), имеющего одинаковую силу с подлинником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государственной регистрации юридических лиц и учетной регистрации филиалов и представительств", приказа Министра юстиции Республики Казахстан от 12 апреля 2007 года </w:t>
      </w:r>
      <w:r>
        <w:rPr>
          <w:rFonts w:ascii="Times New Roman"/>
          <w:b w:val="false"/>
          <w:i w:val="false"/>
          <w:color w:val="000000"/>
          <w:sz w:val="28"/>
        </w:rPr>
        <w:t>N 112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Инструкции по государственной регистрации юридических лиц и учетной регистрации филиалов и представительств" (зарегистрированный в Реестре государственной регистрации нормативных правовых актов за N 4625).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3 с изменениями, внесенными приказом Министра юстиции РК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12.02.2009 </w:t>
      </w:r>
      <w:r>
        <w:rPr>
          <w:rFonts w:ascii="Times New Roman"/>
          <w:b w:val="false"/>
          <w:i w:val="false"/>
          <w:color w:val="000000"/>
          <w:sz w:val="28"/>
        </w:rPr>
        <w:t>N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территориальными органами юстиции (далее - уполномоченный орган)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 является выдача дубликата свидетельства о государственной (учетной) регистрации, перерегистрации юридического лица (филиала и представительства) учредительных документов юридического лица (филиала и представительства).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Дубликат свидетельства о государственной (учетной) регистрации, перерегистрации юридического лица (филиала и представительства), учредительных документов юридических лиц (филиалов и представительств) выдается представителям юридического лица, филиала и представительства по заявлению.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заявлению юридического лица, филиала (представительства) регистрирующий орган в течение трех рабочих дней производит выдачу дубликата свидетельства о государственной (учетной) регистрации (перерегистрации) юридического лица (филиала, представительства), учредительных документов юридического лица (филиала и представительства);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ожидания в очереди при сдаче документов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приказом Министра юстиции РК от 11.02.2009 </w:t>
      </w:r>
      <w:r>
        <w:rPr>
          <w:rFonts w:ascii="Times New Roman"/>
          <w:b w:val="false"/>
          <w:i w:val="false"/>
          <w:color w:val="000000"/>
          <w:sz w:val="28"/>
        </w:rPr>
        <w:t>N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на платной основе по ставкам сбора,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8 в редакции приказа Министра юстиции РК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12.02.2009 </w:t>
      </w:r>
      <w:r>
        <w:rPr>
          <w:rFonts w:ascii="Times New Roman"/>
          <w:b w:val="false"/>
          <w:i w:val="false"/>
          <w:color w:val="000000"/>
          <w:sz w:val="28"/>
        </w:rPr>
        <w:t>N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веб-сайтах Министерства юстиции Республики Казахстан и центров обслуживания населения,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в официальных источниках информации и на стендах, расположенных в помещениях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шесть дней в неделю, за исключением воскресенья, в соответствии с установленным графиком работы с 9.00 часов до 20.00 часов, без перерыва на обед.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Центра. В зале располагаются справочное бюро, кресла для ожидания, информационные стенды с образцами заполненных бланков.</w:t>
      </w:r>
    </w:p>
    <w:bookmarkEnd w:id="156"/>
    <w:bookmarkStart w:name="z101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57"/>
    <w:bookmarkStart w:name="z40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потребители предоставляют в Центр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Министерством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публикацию в периодическом печатном издании информации об утере подлинника свидетельства о государственной регистрации (перерегистрации) юридического лица и об учетной регистрации (перерегистрации) филиала и представительства;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квитанцию или документ, подтверждающий уплату в бюджет сбора за государственную регистрацию (перерегистрацию) юридических лиц и учетную регистрацию (перерегистрацию) филиалов и представительств.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12 в редакции приказа Министра юстиции РК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12.02.2009 </w:t>
      </w:r>
      <w:r>
        <w:rPr>
          <w:rFonts w:ascii="Times New Roman"/>
          <w:b w:val="false"/>
          <w:i w:val="false"/>
          <w:color w:val="000000"/>
          <w:sz w:val="28"/>
        </w:rPr>
        <w:t>N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Бланки размещаются на специальной стойке в зале ожидания, либо у консультантов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посредством "окон", на которых размещается информация о предназначении и выполняемых функциях "окон", а также указываются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готовых документов потребителю осуществляется инспектором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Центр обеспечивает их хранение в течение одного месяца, после чего передает их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Предоставление неполного пакета документов, обращение за оказанием услуги ненадлежащего лица является основанием для приостановления оказания государственной услуги или отказа в предоставлении государственной услуги.</w:t>
      </w:r>
    </w:p>
    <w:bookmarkEnd w:id="158"/>
    <w:bookmarkStart w:name="z102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59"/>
    <w:bookmarkStart w:name="z41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Центров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информации.</w:t>
      </w:r>
    </w:p>
    <w:bookmarkEnd w:id="160"/>
    <w:bookmarkStart w:name="z10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61"/>
    <w:bookmarkStart w:name="z41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End w:id="162"/>
    <w:bookmarkStart w:name="z10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63"/>
    <w:bookmarkStart w:name="z41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претензий по качеству предоставления государственной услуги жалоба подается на имя директора Центра и (или) руководства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устной или в письменной форме по почте, или в электронном виде в случаях, предусмотренных действующим законодательством, либо нарочно через канцелярию Центра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информации Центра и рассматривается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обязательному приему, регистрации, учету и рассмотрению.</w:t>
      </w:r>
    </w:p>
    <w:bookmarkEnd w:id="164"/>
    <w:bookmarkStart w:name="z105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165"/>
    <w:bookmarkStart w:name="z41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График работы и приема директора Центра определяется в соответствии с графиком работы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Центра указываются в официальных источниках информации и на стендах, расположенных в помещениях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Адрес Министерства юстиции Республики Казахстан: 010000, город Астана, улица N 35, дом N 8, веб-сайт: www.minjust.кz., номер телефона call-центра (7172) 50-29-31.</w:t>
      </w:r>
    </w:p>
    <w:bookmarkEnd w:id="166"/>
    <w:bookmarkStart w:name="z10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233"/>
        <w:gridCol w:w="4273"/>
        <w:gridCol w:w="263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 центров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Жубанова, д.2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37-02-06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70 "а"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40-65-62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Пушкина, д.97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37-70-65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81, д.85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Богенбай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д.221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263-82-51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Зорге, д.9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234-09-64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Ходжанова, д.9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248-17-77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Кокшетау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д.189 "а"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40-10-76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Актобе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Тургенева, д.109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57-84-84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Тауелсиздик, д.67 "б"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24-41-33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Атырау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Баймуханова, д.16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35-47-05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Уральска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Жамбыла, д.81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28-13-12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Тараза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Койгельды, д.158 "а"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(вн. 147)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Муканова, д.5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77-26-57,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77-37-43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р-н Казыбек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Чкалова, д.7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41-63-03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3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р-н,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мкр., д.67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42-72-60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(вн.137)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4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Блюхера, д.23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98-65-87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Костаная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Тарана, д.114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53-45-74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Муратбаева, б/н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23-05-78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Актау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д.67 "б"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31-85-16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Мадели-Кожа, б/н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30-06-79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Мадели-Кожа, б/н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21-46-37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Павлова, д.48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33-47-55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 д.157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33-66-16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Белинского,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д.37 "а"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22-24-28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Ушанова, д.99/1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29-61-28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3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 д. 21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33-55-93</w:t>
            </w:r>
          </w:p>
        </w:tc>
      </w:tr>
    </w:tbl>
    <w:bookmarkStart w:name="z10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8"/>
        <w:gridCol w:w="2643"/>
        <w:gridCol w:w="2740"/>
        <w:gridCol w:w="2419"/>
      </w:tblGrid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 ожидавших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не более ___ минут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 (регистрация)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сданных с первого раза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45 %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 через Интернет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данному виду услуг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0,1 %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0,3 %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75 %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 персонала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приложением 3 в соответствии с приказом Министра юстиции РК от 12.02.2009 </w:t>
      </w:r>
      <w:r>
        <w:rPr>
          <w:rFonts w:ascii="Times New Roman"/>
          <w:b w:val="false"/>
          <w:i w:val="false"/>
          <w:color w:val="ff0000"/>
          <w:sz w:val="28"/>
        </w:rPr>
        <w:t>N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6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
 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Стандарт дополнен приложением 3 в соответствии с приказом Министра юстиции РК от 12.02.2009 </w:t>
      </w:r>
      <w:r>
        <w:rPr>
          <w:rFonts w:ascii="Times New Roman"/>
          <w:b w:val="false"/>
          <w:i w:val="false"/>
          <w:color w:val="ff0000"/>
          <w:sz w:val="28"/>
        </w:rPr>
        <w:t>N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"/>
        <w:gridCol w:w="2809"/>
        <w:gridCol w:w="8360"/>
        <w:gridCol w:w="2201"/>
      </w:tblGrid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форме,  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Министерством 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подтверждающий публикацию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периодическом печатном издании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об утере подлинника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(перерегистрации)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и об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(перерегистрации) филиала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квитанция или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уплату в бюджет сбора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(перерегистрацию)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учетную регистрацию (перерегистрацию)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представительств.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раб.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МРП</w:t>
            </w:r>
          </w:p>
        </w:tc>
      </w:tr>
    </w:tbl>
    <w:bookmarkStart w:name="z10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октября 2007 года N 288   </w:t>
      </w:r>
    </w:p>
    <w:bookmarkEnd w:id="170"/>
    <w:bookmarkStart w:name="z10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для регистрации прекращения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юридического лица, снятие с учетной регистрации филиала и</w:t>
      </w:r>
      <w:r>
        <w:br/>
      </w:r>
      <w:r>
        <w:rPr>
          <w:rFonts w:ascii="Times New Roman"/>
          <w:b/>
          <w:i w:val="false"/>
          <w:color w:val="000000"/>
        </w:rPr>
        <w:t>
представительства юридического лица через центры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населения"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с изменениями, внесенными приказом Министра юстиции РК от 28.08.2008 </w:t>
      </w:r>
      <w:r>
        <w:rPr>
          <w:rFonts w:ascii="Times New Roman"/>
          <w:b w:val="false"/>
          <w:i w:val="false"/>
          <w:color w:val="ff0000"/>
          <w:sz w:val="28"/>
        </w:rPr>
        <w:t>N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1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1. Общие положения</w:t>
      </w:r>
    </w:p>
    <w:bookmarkEnd w:id="172"/>
    <w:bookmarkStart w:name="z41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выдачи через Центр обслуживания населения приказа регистрирующего органа (территориального органа юстиции) о регистрации прекращения деятельности юридического лица, о снятии с учетной регистрации филиала и представительства юридического лица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  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представительств", приказа Министра юстиции Республики Казахстан от 12 апреля 2007 года </w:t>
      </w:r>
      <w:r>
        <w:rPr>
          <w:rFonts w:ascii="Times New Roman"/>
          <w:b w:val="false"/>
          <w:i w:val="false"/>
          <w:color w:val="000000"/>
          <w:sz w:val="28"/>
        </w:rPr>
        <w:t>N 112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Инструкции по государственной регистрации юридических лиц и учетной регистрации филиалов и представительств" (зарегистрированный в Реестре государственной регистрации нормативных правовых актов за N 4625).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приказом Министра юстиции РК от 12.02.2009 </w:t>
      </w:r>
      <w:r>
        <w:rPr>
          <w:rFonts w:ascii="Times New Roman"/>
          <w:b w:val="false"/>
          <w:i w:val="false"/>
          <w:color w:val="000000"/>
          <w:sz w:val="28"/>
        </w:rPr>
        <w:t>N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территориальными органами юстиции (далее - уполномоченный орган)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 является приказ регистрирующего органа о регистрации прекращения деятельности юридического лица, о снятии с учетной регистрации филиала (представительства)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решению собственника его имущества или уполномоченного собственником органа, а также по решению органа юридического лица, уполномоченного на то учредительными документами, юридическое лицо может быть ликвидировано по любому основанию. Филиал (представительство) подлежит снятию с учета на основании решения юридического лица о прекращении деятельности филиала (представительства).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невыявления нарушения установленного порядка ликвидации, уполномоченный орган (регистрирующий орган) в течение десяти дней регистрирует прекращение деятельности юридического лица (снятие с учетной регистрации филиала и представительства);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ожидания в очереди при сдаче документов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регистрации прекращения деятельности юридического лица, перерегистрации исчисляются согласно приложению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приказами Министра юстиции РК от 11.02.2009 </w:t>
      </w:r>
      <w:r>
        <w:rPr>
          <w:rFonts w:ascii="Times New Roman"/>
          <w:b w:val="false"/>
          <w:i w:val="false"/>
          <w:color w:val="000000"/>
          <w:sz w:val="28"/>
        </w:rPr>
        <w:t>N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  от 12.02.2009 </w:t>
      </w:r>
      <w:r>
        <w:rPr>
          <w:rFonts w:ascii="Times New Roman"/>
          <w:b w:val="false"/>
          <w:i w:val="false"/>
          <w:color w:val="000000"/>
          <w:sz w:val="28"/>
        </w:rPr>
        <w:t>N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на платной основе по ставкам сбора,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в зависимости от вида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приказа Министра юстиции РК от 12.02.2009 </w:t>
      </w:r>
      <w:r>
        <w:rPr>
          <w:rFonts w:ascii="Times New Roman"/>
          <w:b w:val="false"/>
          <w:i w:val="false"/>
          <w:color w:val="000000"/>
          <w:sz w:val="28"/>
        </w:rPr>
        <w:t>N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веб-сайтах Министерства юстиции Республики Казахстан и центров обслуживания населения,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в официальных источниках информации и на стендах, расположенных в помещениях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шесть дней в неделю, за исключением воскресенья, в соответствии с установленным графиком работы с 9.00 часов до 20.00 часов, без перерыва на обед.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Центра. В зале располагаются справочное бюро, кресла для ожидания, информационные стенды с образцами заполненных бланков.</w:t>
      </w:r>
    </w:p>
    <w:bookmarkEnd w:id="173"/>
    <w:bookmarkStart w:name="z111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74"/>
    <w:bookmarkStart w:name="z43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регистрации прекращения деятельности юридического лица в Центр предоставляется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регистрирующим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решение собственника имущества юридического лица или уполномоченного собственником органа либо органа юридического лица, уполномоченного на то учредительными документами, скрепленное печатью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учредительные документы, свидетельство о государственной регистрации (перерегистрации) и статистическая карточка;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публикацию в официальных печатных изданиях Министерства юстиции Республики Казахстан информации о ликвидации юридического лица, порядке и сроках заявления претензий кредиторами;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промежуточный ликвидационный баланс, содержащий сведения о составе имущества ликвидируемого юридического лица, перечне заявленных кредиторами претензий, а также результатах их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ликвидационный баланс;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решение собственника имущества юридического лица или иного органа, принявшего решение о ликвидации юридического лица, об утверждении промежуточного и ликвидационного балансов, скрепленное печатью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 об уничтожении печати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документ, подтверждающий снятие с учета филиалов и представительств ликвидируемого юридического лица (при их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справка об отсутствии (наличии) налоговой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справка таможенных органов об отсутствии задолженностей по таможенным платежам;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уведомление уполномоченного органа об аннулировании выпуска акций (для акционерных обществ);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квитанция или документ, подтверждающий уплату в бюджет сбора за государственную регистрацию юридических лиц и учетную регистрацию филиалов и представительств.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прекращения деятельности юридического лица, ликвидированного по решению суда, осуществляется на основании решения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Филиал (представительство) подлежит снятию с учета на основании решения юридического лица о прекращении деятельности филиала (представительства), подлинников свидетельства об учетной регистрации (перерегистрации), статистической карточки и положения о филиале (представительстве), квитанции или документа, подтверждающего уплату сбора за государственную регистрацию юридических лиц и учетную регистрацию филиалов и представительств.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снятия с учетной регистрации филиала (представительства) также требуется справка налогового органа по местонахождению филиала (представительства) об отсутствии (наличии) налоговой задолженности.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приказом Министра юстиции РК от 28.08.2008 </w:t>
      </w:r>
      <w:r>
        <w:rPr>
          <w:rFonts w:ascii="Times New Roman"/>
          <w:b w:val="false"/>
          <w:i w:val="false"/>
          <w:color w:val="000000"/>
          <w:sz w:val="28"/>
        </w:rPr>
        <w:t>N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Бланки размещаются на специальной стойке в зале ожидания, либо у консультантов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посредством "окон", на которых размещается информация о предназначении и выполняемых функциях "окон", а также указываются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готовых документов потребителю осуществляется инспектором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Центр обеспечивает их хранение в течение одного месяца, после чего передает их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выявлении нарушений установленного порядка ликвидации юридического лица регистрирующий орган выносит решение об отказе в регистрации.</w:t>
      </w:r>
    </w:p>
    <w:bookmarkEnd w:id="175"/>
    <w:bookmarkStart w:name="z11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76"/>
    <w:bookmarkStart w:name="z43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Центров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информации.</w:t>
      </w:r>
    </w:p>
    <w:bookmarkEnd w:id="177"/>
    <w:bookmarkStart w:name="z113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78"/>
    <w:bookmarkStart w:name="z43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End w:id="179"/>
    <w:bookmarkStart w:name="z114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80"/>
    <w:bookmarkStart w:name="z43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претензий по качеству предоставления государственной услуги жалоба подается на имя директора Центра и (или) руководства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устной или в письменной форме по почте, или в электронном виде в случаях, предусмотренных действующим законодательством, либо нарочно через канцелярию Центра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информации Центра и рассматривается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обязательному приему, регистрации, учету и рассмотрению.</w:t>
      </w:r>
    </w:p>
    <w:bookmarkEnd w:id="181"/>
    <w:bookmarkStart w:name="z11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182"/>
    <w:bookmarkStart w:name="z44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График работы и приема директора Центра определяется в соответствии с графиком работы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Центра указываются в официальных источниках информации и на стендах, расположенных в помещениях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Адрес Министерства юстиции Республики Казахстан: 010000, город Астана, улица N 35, дом N 8, веб-сайт: www.minjust.кz., номер телефона call-центра (7172) 50-29-31.</w:t>
      </w:r>
    </w:p>
    <w:bookmarkEnd w:id="183"/>
    <w:bookmarkStart w:name="z11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233"/>
        <w:gridCol w:w="4273"/>
        <w:gridCol w:w="263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 центров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Жубанова, д.2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37-02-06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70 "а"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40-65-62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Пушкина, д.97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37-70-65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81, д.85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Богенбай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д.221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263-82-51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Зорге, д.9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234-09-64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Ходжанова, д.9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248-17-77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Кокшетау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д.189 "а"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40-10-76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Актобе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Тургенева, д.109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57-84-84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Тауелсиздик, д.67 "б"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24-41-33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Атырау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Баймуханова, д.16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35-47-05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Уральска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Жамбыла, д.81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28-13-12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Тараза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Койгельды, д.158 "а"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(вн. 147)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Муканова, д.5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77-26-57,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77-37-43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р-н Казыбек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Чкалова, д.7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41-63-03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3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р-н,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мкр., д.67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42-72-60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(вн.137)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4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Блюхера, д.23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98-65-87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Костаная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Тарана, д.114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53-45-74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Муратбаева, б/н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23-05-78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Актау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д.67 "б"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31-85-16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Мадели-Кожа, б/н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30-06-79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Мадели-Кожа, б/н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21-46-37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Павлова, д.48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33-47-55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 д.157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33-66-16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Белинского,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д.37 "а"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22-24-28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Ушанова, д.99/1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29-61-28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3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 д. 21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33-55-93</w:t>
            </w:r>
          </w:p>
        </w:tc>
      </w:tr>
    </w:tbl>
    <w:bookmarkStart w:name="z11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8"/>
        <w:gridCol w:w="2643"/>
        <w:gridCol w:w="2740"/>
        <w:gridCol w:w="2419"/>
      </w:tblGrid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 ожидавших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не более ___ минут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 (регистрация)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сданных с первого раза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45 %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 через Интернет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данному виду услуг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0,1 %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0,3 %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75 %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 персонала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
 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Стандарт дополнен приложением 3 в соответствии с приказом Министра юстиции РК от 12.02.2009 </w:t>
      </w:r>
      <w:r>
        <w:rPr>
          <w:rFonts w:ascii="Times New Roman"/>
          <w:b w:val="false"/>
          <w:i w:val="false"/>
          <w:color w:val="ff0000"/>
          <w:sz w:val="28"/>
        </w:rPr>
        <w:t>N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"/>
        <w:gridCol w:w="2596"/>
        <w:gridCol w:w="8335"/>
        <w:gridCol w:w="2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Акционерное общество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собственника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(или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собственником органа либо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уполномоченного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учредительными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скрепленное печатью юридического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учредительные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свидетельство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(перерегистрации);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статистическая карточка;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публикацию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печатных изданиях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(информации 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порядке и сроках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претензий кредиторами);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промежуточный ликвидационный баланс,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(содержащий сведения о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ликвидируемого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перечне заявленных кредиторами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претензий, а также результатах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ликвидационный баланс);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собственника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(или иного органа,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промежуточного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ликвидационного балансов, скрепленное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печатью юридического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 об уничтожении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филиалов и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ликвидируемого юридического лица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справка об отсутствии (наличии)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задолженности;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справка таможенных органов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 задолженностей по 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уведомление уполномоченного органа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аннулировании выпуска акций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акционерных обществ);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или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уплату в бюджет сбора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 регистрацию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учетную регистрацию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представительств.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Государственное предприятие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собственника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(или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собственником органа либо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уполномоченного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учредительными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скрепленное печатью юридического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учредительные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свидетельство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(перерегистрации);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статистическая карточка;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публикацию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печатных изданиях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(информации 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порядке и сроках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претензий кредиторами);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промежуточный ликвидационный баланс,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(содержащий сведения о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ликвидируемого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перечне заявленных кредиторами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претензий, а также результатах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ликвидационный баланс);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собственника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(или иного органа,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промежуточного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ликвидационного балансов, скрепленное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печатью юридического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 об уничтожении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филиалов и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ликвидируемого юридического лица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справка об отсутствии (наличии)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задолженности;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справка таможенных органов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 задолженностей по 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уведомление уполномоченного органа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аннулировании выпуска акций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акционерных обществ);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или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уплату в бюджет сбора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 регистрацию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учетную регистрацию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представительств.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Государственное учреждение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собственника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(или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собственником органа либо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уполномоченного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учредительными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скрепленное печатью юридического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учредительные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-свидетельство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(перерегистрации);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статистическая карточка;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публикацию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печатных изданиях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(информации 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порядке и сроках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претензий кредиторами);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промежуточный ликвидационный баланс,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(содержащий сведения о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ликвидируемого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перечне заявленных кредиторами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претензий, а также результатах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ликвидационный баланс);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собственника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(или иного органа,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промежуточного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ликвидационного балансов, скрепленное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печатью юридического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 об уничтожении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филиалов и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ликвидируемого юридического лица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справка об отсутствии (наличии)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задолженности;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справка таможенных органов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 задолженностей по 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уведомление уполномоченного органа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аннулировании выпуска акций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акционерных обществ);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или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уплату в бюджет сбора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 регистрацию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учетную регистрацию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представительств.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Жилищно-строительный кооператив и жилищный кооператив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собственника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(или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собственником органа либо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уполномоченного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учредительными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скрепленное печатью юридического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учредительные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свидетельство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(перерегистрации);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статистическая карточка;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публикацию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печатных изданиях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(информации 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порядке и сроках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претензий кредиторами);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промежуточный ликвидационный баланс,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(содержащий сведения о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ликвидируемого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перечне заявленных кредиторами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претензий, а также результатах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ликвидационный баланс);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собственника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(или иного органа,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промежуточного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ликвидационного балансов, скрепленное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печатью юридического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 об уничтожении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филиалов и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ликвидируемого юридического лица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справка об отсутствии (наличии)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задолженности;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справка таможенных органов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 задолженностей по 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уведомление уполномоченного органа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аннулировании выпуска акций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акционерных обществ);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или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уплату в бюджет сбора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 регистрацию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учетную регистрацию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представительств.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Коммандитное товарищество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собственника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(или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собственником органа либо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уполномоченного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учредительными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скрепленное печатью юридического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учредительные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свидетельство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(перерегистрации);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статистическая карточка;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публикацию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печатных изданиях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(информации 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порядке и сроках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претензий кредиторами);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промежуточный ликвидационный баланс,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(содержащий сведения о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ликвидируемого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перечне заявленных кредиторами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претензий, а также результатах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ликвидационный баланс);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собственника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(или иного органа,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промежуточного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ликвидационного балансов, скрепленное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печатью юридического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 об уничтожении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филиалов и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ликвидируемого юридического лица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справка об отсутствии (наличии)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задолженности;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справка таможенных органов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 задолженностей по 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уведомление уполномоченного органа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аннулировании выпуска акций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акционерных обществ);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или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уплату в бюджет сбора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 регистрацию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учетную регистрацию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представительств.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Кооператив собственников помещений (квартир)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собственника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(или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собственником органа либо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уполномоченного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учредительными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скрепленное печатью юридического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учредительные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свидетельство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(перерегистрации);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статистическая карточка;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публикацию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печатных изданиях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(информации 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порядке и сроках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претензий кредиторами);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промежуточный ликвидационный баланс,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(содержащий сведения о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ликвидируемого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перечне заявленных кредиторами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претензий, а также результатах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ликвидационный баланс);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собственника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(или иного органа,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промежуточного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ликвидационного балансов, скрепленное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печатью юридического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 об уничтожении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филиалов и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ликвидируемого юридического лица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справка об отсутствии (наличии)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задолженности;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справка таможенных органов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 задолженностей по 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уведомление уполномоченного органа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аннулировании выпуска акций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акционерных обществ);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или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уплату в бюджет сбора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 регистрацию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учетную регистрацию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представительств.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Коллегия адвокатов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собственника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(или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собственником органа либо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уполномоченного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учредительными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скрепленное печатью юридического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учредительные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свидетельство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(перерегистрации);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статистическая карточка;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публикацию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печатных изданиях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(информации 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порядке и сроках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претензий кредиторами);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промежуточный ликвидационный баланс,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(содержащий сведения о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ликвидируемого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перечне заявленных кредиторами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претензий, а также результатах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ликвидационный баланс);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собственника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(или иного органа,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промежуточного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ликвидационного балансов, скрепленное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печатью юридического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 об уничтожении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филиалов и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ликвидируемого юридического лица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справка об отсутствии (наличии)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задолженности;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справка таможенных органов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 задолженностей по 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уведомление уполномоченного органа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аннулировании выпуска акций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акционерных обществ);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или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уплату в бюджет сбора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 регистрацию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учетную регистрацию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представительств.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Нотариальная палата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собственника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(или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собственником органа либо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уполномоченного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учредительными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скрепленное печатью юридического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учредительные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свидетельство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(перерегистрации);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статистическая карточка;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публикацию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печатных изданиях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(информации 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порядке и сроках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претензий кредиторами);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промежуточный ликвидационный баланс,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(содержащий сведения о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ликвидируемого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перечне заявленных кредиторами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претензий, а также результатах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ликвидационный баланс);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собственника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(или иного органа,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промежуточного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ликвидационного балансов, скрепленное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печатью юридического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 об уничтожении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филиалов и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ликвидируемого юридического лица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справка об отсутствии (наличии)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задолженности;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справка таможенных органов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 задолженностей по 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уведомление уполномоченного органа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аннулировании выпуска акций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акционерных обществ);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или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уплату в бюджет сбора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 регистрацию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учетную регистрацию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представительств.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Общественный фонд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собственника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(или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собственником органа либо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уполномоченного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учредительными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скрепленное печатью юридического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учредительные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свидетельство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(перерегистрации);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статистическая карточка;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публикацию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печатных изданиях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(информации 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порядке и сроках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претензий кредиторами);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промежуточный ликвидационный баланс,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(содержащий сведения о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ликвидируемого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перечне заявленных кредиторами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претензий, а также результатах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ликвидационный баланс);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собственника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(или иного органа,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промежуточного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ликвидационного балансов, скрепленное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печатью юридического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 об уничтожении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филиалов и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ликвидируемого юридического лица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справка об отсутствии (наличии)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задолженности;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справка таможенных органов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 задолженностей по 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уведомление уполномоченного органа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аннулировании выпуска акций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акционерных обществ);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или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уплату в бюджет сбора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 регистрацию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учетную регистрацию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представительств.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Общественное объединение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собственника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(или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собственником органа либо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уполномоченного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учредительными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скрепленное печатью юридического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учредительные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свидетельство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(перерегистрации);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статистическая карточка;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публикацию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печатных изданиях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(информации 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порядке и сроках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претензий кредиторами);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промежуточный ликвидационный баланс,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(содержащий сведения о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ликвидируемого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перечне заявленных кредиторами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претензий, а также результатах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ликвидационный баланс);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собственника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(или иного органа,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промежуточного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ликвидационного балансов, скрепленное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печатью юридического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 об уничтожении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филиалов и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ликвидируемого юридического лица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справка об отсутствии (наличии)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задолженности;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справка таможенных органов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 задолженностей по 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уведомление уполномоченного органа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аннулировании выпуска акций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акционерных обществ);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или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уплату в бюджет сбора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 регистрацию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учетную регистрацию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представительств.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Торговая промышленная палата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собственника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(или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собственником органа либо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уполномоченного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учредительными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скрепленное печатью юридического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учредительные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свидетельство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(перерегистрации);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статистическая карточка;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публикацию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печатных изданиях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(информации 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порядке и сроках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претензий кредиторами);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промежуточный ликвидационный баланс,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(содержащий сведения о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ликвидируемого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перечне заявленных кредиторами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претензий, а также результатах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ликвидационный баланс);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собственника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(или иного органа,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промежуточного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ликвидационного балансов, скрепленное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печатью юридического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 об уничтожении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филиалов и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ликвидируемого юридического лица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справка об отсутствии (наличии)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задолженности;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справка таможенных органов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 задолженностей по 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уведомление уполномоченного органа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аннулировании выпуска акций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акционерных обществ);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или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уплату в бюджет сбора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 регистрацию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учетную регистрацию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представительств.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Объединение юридических лиц в форме ассоциации (союза)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собственника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(или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собственником органа либо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уполномоченного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учредительными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скрепленное печатью юридического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учредительные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свидетельство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(перерегистрации);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статистическая карточка;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публикацию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печатных изданиях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(информации 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порядке и сроках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претензий кредиторами);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промежуточный ликвидационный баланс,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(содержащий сведения о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ликвидируемого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перечне заявленных кредиторами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претензий, а также результатах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ликвидационный баланс);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собственника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(или иного органа,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промежуточного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ликвидационного балансов, скрепленное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печатью юридического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 об уничтожении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филиалов и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ликвидируемого юридического лица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справка об отсутствии (наличии)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задолженности;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справка таможенных органов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 задолженностей по 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уведомление уполномоченного органа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аннулировании выпуска акций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акционерных обществ);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или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уплату в бюджет сбора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 регистрацию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учетную регистрацию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представительств.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Сельский потребительский кооператив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собственника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(или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собственником органа либо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уполномоченного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учредительными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скрепленное печатью юридического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учредительные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свидетельство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(перерегистрации);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статистическая карточка;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публикацию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печатных изданиях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(информации 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порядке и сроках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претензий кредиторами);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промежуточный ликвидационный баланс,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(содержащий сведения о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ликвидируемого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перечне заявленных кредиторами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претензий, а также результатах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ликвидационный баланс);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собственника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(или иного органа,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промежуточного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ликвидационного балансов, скрепленное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печатью юридического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 об уничтожении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филиалов и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ликвидируемого юридического лица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справка об отсутствии (наличии)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задолженности;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справка таможенных органов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 задолженностей по 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уведомление уполномоченного органа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аннулировании выпуска акций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акционерных обществ);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или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уплату в бюджет сбора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 регистрацию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учетную регистрацию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представительств.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Палата аудиторов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собственника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(или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собственником органа либо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уполномоченного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учредительными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скрепленное печатью юридического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учредительные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свидетельство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(перерегистрации);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статистическая карточка;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публикацию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печатных изданиях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(информации 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порядке и сроках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претензий кредиторами);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промежуточный ликвидационный баланс,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(содержащий сведения о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ликвидируемого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перечне заявленных кредиторами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претензий, а также результатах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ликвидационный баланс);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собственника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(или иного органа,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промежуточного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ликвидационного балансов, скрепленное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печатью юридического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 об уничтожении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филиалов и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ликвидируемого юридического лица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справка об отсутствии (наличии)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задолженности;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справка таможенных органов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 задолженностей по 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уведомление уполномоченного органа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аннулировании выпуска акций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акционерных обществ);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или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уплату в бюджет сбора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 регистрацию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учетную регистрацию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представительств.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Полное товарищество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собственника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(или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собственником органа либо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уполномоченного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учредительными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скрепленное печатью юридического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учредительные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свидетельство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(перерегистрации);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статистическая карточка;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публикацию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печатных изданиях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(информации 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порядке и сроках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претензий кредиторами);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промежуточный ликвидационный баланс,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(содержащий сведения о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ликвидируемого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перечне заявленных кредиторами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претензий, а также результатах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ликвидационный баланс);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собственника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(или иного органа,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промежуточного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ликвидационного балансов, скрепленное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печатью юридического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 об уничтожении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филиалов и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ликвидируемого юридического лица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справка об отсутствии (наличии)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задолженности;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справка таможенных органов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 задолженностей по 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уведомление уполномоченного органа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аннулировании выпуска акций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акционерных обществ);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или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уплату в бюджет сбора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 регистрацию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учетную регистрацию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представительств.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Производственный кооператив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собственника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(или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собственником органа либо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уполномоченного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учредительными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скрепленное печатью юридического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учредительные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свидетельство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(перерегистрации);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статистическая карточка;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публикацию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печатных изданиях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(информации 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порядке и сроках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претензий кредиторами);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промежуточный ликвидационный баланс,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(содержащий сведения о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ликвидируемого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перечне заявленных кредиторами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претензий, а также результатах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ликвидационный баланс);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собственника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(или иного органа,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промежуточного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ликвидационного балансов, скрепленное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печатью юридического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 об уничтожении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филиалов и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ликвидируемого юридического лица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справка об отсутствии (наличии)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задолженности;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справка таможенных органов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 задолженностей по 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уведомление уполномоченного органа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аннулировании выпуска акций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акционерных обществ);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или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уплату в бюджет сбора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 регистрацию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учетную регистрацию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представительств.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Потребительский кооператив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собственника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(или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собственником органа либо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уполномоченного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учредительными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скрепленное печатью юридического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учредительные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свидетельство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(перерегистрации);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статистическая карточка;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публикацию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печатных изданиях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(информации 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порядке и сроках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претензий кредиторами);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промежуточный ликвидационный баланс,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(содержащий сведения о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ликвидируемого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перечне заявленных кредиторами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претензий, а также результатах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ликвидационный баланс);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собственника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(или иного органа,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промежуточного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ликвидационного балансов, скрепленное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печатью юридического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 об уничтожении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филиалов и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ликвидируемого юридического лица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справка об отсутствии (наличии)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задолженности;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справка таможенных органов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 задолженностей по 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уведомление уполномоченного органа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аннулировании выпуска акций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акционерных обществ);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или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уплату в бюджет сбора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 регистрацию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учетную регистрацию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представительств.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18. Религиозное объединение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решение собственника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(или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собственником органа либо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уполномоченного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учредительными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скрепленное печатью юридического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учредительные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свидетельство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(перерегистрации);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статистическая карточка;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публикацию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печатных изданиях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(информации 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порядке и сроках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претензий кредиторами);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промежуточный ликвидационный баланс,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(содержащий сведения о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ликвидируемого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перечне заявленных кредиторами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претензий, а также результатах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ликвидационный баланс);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собственника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(или иного органа,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промежуточного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ликвидационного балансов, скрепленное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печатью юридического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 об уничтожении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филиалов и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ликвидируемого юридического лица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справка об отсутствии (наличии)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задолженности;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справка таможенных органов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 задолженностей по 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уведомление уполномоченного органа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аннулировании выпуска акций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акционерных обществ);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или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уплату в бюджет сбора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 регистрацию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учетную регистрацию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представительств.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19. Товарищество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собственника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(или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собственником органа либо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уполномоченного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учредительными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скрепленное печатью юридического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учредительные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свидетельство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(перерегистрации);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статистическая карточка;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публикацию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печатных изданиях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(информации 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порядке и сроках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претензий кредиторами);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промежуточный ликвидационный баланс,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(содержащий сведения о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ликвидируемого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перечне заявленных кредиторами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претензий, а также результатах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ликвидационный баланс);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собственника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(или иного органа,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промежуточного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ликвидационного балансов, скрепленное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печатью юридического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 об уничтожении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филиалов и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ликвидируемого юридического лица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справка об отсутствии (наличии)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задолженности;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справка таможенных органов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 задолженностей по 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уведомление уполномоченного органа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аннулировании выпуска акций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акционерных обществ);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или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уплату в бюджет сбора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 регистрацию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учетную регистрацию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представительств.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20. Товарищество с дополнительной ответственностью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собственника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(или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собственником органа либо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уполномоченного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учредительными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скрепленное печатью юридического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учредительные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свидетельство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(перерегистрации);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статистическая карточка;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публикацию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печатных изданиях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(информации 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порядке и сроках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претензий кредиторами);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промежуточный ликвидационный баланс,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(содержащий сведения о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ликвидируемого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перечне заявленных кредиторами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претензий, а также результатах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ликвидационный баланс);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собственника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(или иного органа,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промежуточного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ликвидационного балансов, скрепленное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печатью юридического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 об уничтожении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филиалов и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ликвидируемого юридического лица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справка об отсутствии (наличии)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задолженности;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справка таможенных органов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 задолженностей по 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уведомление уполномоченного органа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аннулировании выпуска акций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акционерных обществ);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или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уплату в бюджет сбора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 регистрацию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учетную регистрацию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представительств.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21. Учреждение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собственника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(или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собственником органа либо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на то учредительными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 скрепленное печатью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учредительные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свидетельство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(перерегистрации);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статистическая карточка;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публикацию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печатных изданиях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(информации 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порядке и сроках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претензий кредиторами);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промежуточный ликвидационный баланс,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(содержащий сведения о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ликвидируемого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перечне заявленных кредиторами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претензий, а также результатах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ликвидационный баланс);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собственника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(или иного органа,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промежуточного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ликвидационного балансов, скрепленное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печатью юридического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 об уничтожении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филиалов и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ликвидируемого юридического лица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справка об отсутствии (наличии)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задолженности;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справка таможенных органов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 задолженностей по 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уведомление уполномоченного органа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аннулировании выпуска акций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акционерных обществ);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или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уплату в бюджет сбора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 регистрацию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учетную регистрацию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представительств.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22. Филиал или представительство казахстанского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юридического лица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прекращении деятельности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(представительства), скрепленное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печатью юридического лица или суда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упразднении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(представительства);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(об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(перерегистрации));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положение о филиале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(представительстве);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или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уплату в бюджет сбора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 регистрацию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учетную регистрацию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справка налогового органа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местонахождению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(представительства)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(наличии) налоговой задолженности.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23. Филиал или представительство иностранного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заявление (установленной формы);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решение юридического лица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прекращении деятельности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(представительства), скрепленное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печатью юридического лица или суда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упразднении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(представительства);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подлинник свидетельства об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(перерегистрации);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положение о филиале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(представительстве);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квитанция или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уплату в бюджет сбора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 регистрацию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учетную регистрацию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справка об отсутствии налоговой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 налогоплательщика,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 по обязательным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пенсионным взносам и социальным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отчислениям в Республике Казахстан.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МРП</w:t>
            </w:r>
          </w:p>
        </w:tc>
      </w:tr>
    </w:tbl>
    <w:bookmarkStart w:name="z11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октября 2007 года N 288   </w:t>
      </w:r>
    </w:p>
    <w:bookmarkEnd w:id="187"/>
    <w:bookmarkStart w:name="z119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расторжения брака и выдача свидетельства о расторжении брака через центры обслуживания населения"</w:t>
      </w:r>
    </w:p>
    <w:bookmarkEnd w:id="188"/>
    <w:bookmarkStart w:name="z120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89"/>
    <w:bookmarkStart w:name="z44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выдачи свидетельства о расторжении брака через центры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17 декабря 1998 года N 321 "О браке и семье", </w:t>
      </w:r>
      <w:r>
        <w:rPr>
          <w:rFonts w:ascii="Times New Roman"/>
          <w:b w:val="false"/>
          <w:i w:val="false"/>
          <w:color w:val="000000"/>
          <w:sz w:val="28"/>
        </w:rPr>
        <w:t>статей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N 223 "О национальных реестрах идентификационных номеров", пунктов 100-137 Правил о порядке регистрации актов гражданского состояния в Республике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1999 года N 620.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отделами записи актов гражданского состояния территориальных органов юстиции (далее - уполномоченный орган)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услуги, которую получит потребитель, является выдача свидетельства о расторжении брака.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выдача свидетельств о расторжении брака на основании заявления супругов о расторжении брака по взаимному согласию, не имеющих общих несовершеннолетних детей производится по истечению одного месяца со дня подачи супругами соответствующего заявления. В остальных случаях документы выдаются по мере их исполнения. День приема и день выдачи пакета документов не входят в срок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ожидания в очереди при сдаче документов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приказом Министра юстиции РК от 11.02.2009 </w:t>
      </w:r>
      <w:r>
        <w:rPr>
          <w:rFonts w:ascii="Times New Roman"/>
          <w:b w:val="false"/>
          <w:i w:val="false"/>
          <w:color w:val="000000"/>
          <w:sz w:val="28"/>
        </w:rPr>
        <w:t>N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 выдачу свидетельства о расторжении брака взимается государственная пошлина: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супругов, не имеющих несовершеннолетних детей - 200 % месячного расчетного показателя (далее -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суда - 150 % МРП (с одного или обоих супругов);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суда с лицами, признанными в установленном порядке безвестно отсутствующими или недееспособными вследствие душевной болезни или слабоумия, либо с лицами, осужденными за совершение преступления к лишению свободы на срок свыше трех лет - 10 % МРП,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статьи 498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12 июня 2001 года N 209 "О налогах и других обязательных платежах в бюджет". </w:t>
      </w:r>
      <w:r>
        <w:rPr>
          <w:rFonts w:ascii="Times New Roman"/>
          <w:b w:val="false"/>
          <w:i w:val="false"/>
          <w:color w:val="000000"/>
          <w:sz w:val="28"/>
        </w:rPr>
        <w:t>см. К080000099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веб-сайтах Министерства юстиции Республики Казахстан и центров обслуживания населения,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в официальных источниках информации и на стендах, расположенных в помещениях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представляется шесть дней в неделю, за исключением воскресенья, в соответствии с установленным графиком работы с 9.00 часов до 20.00 часов, без перерыва на обед. Прием осуществляется в порядке электронной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уполномоченном органе либо через Центр по месту проживания потребителя, где имеются все необходимые условия для обращения граждан. В зале располагаются справочное бюро, кресла ожидания, информационные стенды с образцами заполненных бланков.</w:t>
      </w:r>
    </w:p>
    <w:bookmarkEnd w:id="190"/>
    <w:bookmarkStart w:name="z121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91"/>
    <w:bookmarkStart w:name="z45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выдачи свидетельства о расторжении брака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расторжении брака по взаимному согласию супругов, не имеющих несовершеннолетних детей и не имеющих спор о разделе имущества, подается в орган ЗАГС либо в Центр по месту жительства обоих супругов или одного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заключении брака;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удостоверений личности обоих супругов;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квитанция об оплате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расторжении брака по заявлению одного из супругов: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заключении брака;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удостоверений личности обоих супругов;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квитанция об оплате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или выписка из вступившего в законную силу решения суда о признании другого супруга безвестно отсутствующим или недееспособным вследствие душевной болезни или слабоумия, копия или выписка из вступившего в законную силу приговора суда об осуждении другого супруга к лишению свободы на срок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расторжении брака по решению суда: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 супруга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квитанция об оплате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или выписка из вступившего в законную силу решения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Бланки размещаются на специальной стойке в зале ожидания, либо у консультантов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посредством "окон", на которых размещается информация о предназначении и выполняемых функциях "окон", а также указываются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готовых документов потребителю осуществляется инспектором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Центр обеспечивает их хранение в течение одного месяца, после чего передает их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Центром в предоставлении государственной услуги может быть отказано в случае не предоставления потребителем одного из документов, указанных в пункте 12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в течение одного рабочего дня после получения пакета документов возвращает их в Центр в письменном виде с обоснованным отказом.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обоснованного отказа Центр информирует потребителя в течение одного рабочего дня после их получения и выдает письменные обоснования уполномоченного органа причин отказа.</w:t>
      </w:r>
    </w:p>
    <w:bookmarkEnd w:id="192"/>
    <w:bookmarkStart w:name="z12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93"/>
    <w:bookmarkStart w:name="z46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центров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соблюдении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информации.</w:t>
      </w:r>
    </w:p>
    <w:bookmarkEnd w:id="194"/>
    <w:bookmarkStart w:name="z123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95"/>
    <w:bookmarkStart w:name="z46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End w:id="196"/>
    <w:bookmarkStart w:name="z124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97"/>
    <w:bookmarkStart w:name="z46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претензий по качеству предоставления государственной услуги жалоба подается на имя директора Центра и (или) руководства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устной или в письменной форме по почте, или в электронном виде в случаях, предусмотренных действующим законодательством, либо нарочно через канцелярию Центра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информации Центра и рассматривается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обязательному приему, регистрации, учету и рассмотрению.</w:t>
      </w:r>
    </w:p>
    <w:bookmarkEnd w:id="198"/>
    <w:bookmarkStart w:name="z125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199"/>
    <w:bookmarkStart w:name="z46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График работы и приема директора Центра определяется в соответствии с графиком работы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Центра указываются в официальных источниках информации и на стендах, расположенных в помещениях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Адрес Министерства юстиции Республики Казахстан: 010000, город Астана, улица N 35, дом N 8, веб-сайт: www.minjust.kz., номер телефона call-центра (7172) 50-29-31.</w:t>
      </w:r>
    </w:p>
    <w:bookmarkEnd w:id="200"/>
    <w:bookmarkStart w:name="z12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233"/>
        <w:gridCol w:w="4273"/>
        <w:gridCol w:w="263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 центров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Жубанова, д.2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37-02-06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70 "а"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40-65-62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Пушкина, д.97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37-70-65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81, д.85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Богенбай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д.221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263-82-51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Зорге, д.9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234-09-64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Ходжанова, д.9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248-17-77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Кокшетау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д.189 "а"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40-10-76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Актобе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Тургенева, д.109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57-84-84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Тауелсиздик, д.67 "б"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24-41-33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Атырау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Баймуханова, д.16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35-47-05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Уральска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Жамбыла, д.81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28-13-12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Тараза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Койгельды, д.158 "а"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(вн. 147)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Муканова, д.5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77-26-57,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77-37-43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р-н Казыбек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Чкалова, д.7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41-63-03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3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р-н,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мкр., д.67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42-72-60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(вн.137)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4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Блюхера, д.23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98-65-87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Костаная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Тарана, д.114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53-45-74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Муратбаева, б/н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23-05-78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Актау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д.67 "б"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31-85-16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Мадели-Кожа, б/н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30-06-79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Мадели-Кожа, б/н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21-46-37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Павлова, д.48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33-47-55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 д.157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33-66-16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Белинского,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д.37 "а"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22-24-28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Ушанова, д.99/1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29-61-28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3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 д. 21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33-55-93</w:t>
            </w:r>
          </w:p>
        </w:tc>
      </w:tr>
    </w:tbl>
    <w:bookmarkStart w:name="z12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3"/>
        <w:gridCol w:w="2753"/>
        <w:gridCol w:w="2653"/>
        <w:gridCol w:w="2533"/>
      </w:tblGrid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очереди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___ минут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 (произведенных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 информацией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порядке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услуги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сданных с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45 %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 через Интернет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0,1 %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0,3 %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сроками обжалования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 персонала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октября 2007 года N 288   </w:t>
      </w:r>
    </w:p>
    <w:bookmarkEnd w:id="203"/>
    <w:bookmarkStart w:name="z129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рождения и выдача свидетельства о рождении</w:t>
      </w:r>
      <w:r>
        <w:br/>
      </w:r>
      <w:r>
        <w:rPr>
          <w:rFonts w:ascii="Times New Roman"/>
          <w:b/>
          <w:i w:val="false"/>
          <w:color w:val="000000"/>
        </w:rPr>
        <w:t>
через центры обслуживания населения"</w:t>
      </w:r>
    </w:p>
    <w:bookmarkEnd w:id="204"/>
    <w:bookmarkStart w:name="z470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05"/>
    <w:bookmarkStart w:name="z46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регистрации рождения и выдачи свидетельства о рождении через центры обслуживания населения. Регистрация рождения детей производится по месту рождения ребенка или по месту жительства родителей либо одного из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приказом Министра юстиции РК от 12.02.2009 </w:t>
      </w:r>
      <w:r>
        <w:rPr>
          <w:rFonts w:ascii="Times New Roman"/>
          <w:b w:val="false"/>
          <w:i w:val="false"/>
          <w:color w:val="000000"/>
          <w:sz w:val="28"/>
        </w:rPr>
        <w:t>N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17 декабря 1998 года N 321 "О браке и семье", </w:t>
      </w:r>
      <w:r>
        <w:rPr>
          <w:rFonts w:ascii="Times New Roman"/>
          <w:b w:val="false"/>
          <w:i w:val="false"/>
          <w:color w:val="000000"/>
          <w:sz w:val="28"/>
        </w:rPr>
        <w:t>статей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N 223 "О национальных реестрах идентификационных номеров", пунктов 12-39 Правил о порядке регистрации актов гражданского состояния в Республике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1999 года N 620.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отделами записи актов гражданского состояния территориальных органов юстиции (далее - уполномоченный орган)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услуги, которую получит потребитель, является выдача свидетельства о рождении.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потребителя в Центр услуга предоставляется в течение одного рабочего дня (день приема и день выдачи пакета документов не входят в срок рассмотрения документов). При нарушении установленного законом срока регистрации рождения ребенка, срок рассмотрения документов - 15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ожидания в очереди при сдаче документов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приказом Министра юстиции РК от 11.02.2009 </w:t>
      </w:r>
      <w:r>
        <w:rPr>
          <w:rFonts w:ascii="Times New Roman"/>
          <w:b w:val="false"/>
          <w:i w:val="false"/>
          <w:color w:val="000000"/>
          <w:sz w:val="28"/>
        </w:rPr>
        <w:t>N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Данная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веб-сайтах Министерства юстиции Республики Казахстан и центров обслуживания населения,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в официальных источниках информации и на стендах, расположенных в помещениях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представляется шесть дней в неделю, за исключением воскресенья, в соответствии с установленным графиком работы с 9.00 часов до 20.00 часов, без перерыва на обед. Прием осуществляется в порядке "электронной очереди",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услуга, оказывается через Центр по месту проживания потребителя, где имеются все необходимые условия для обращения граждан. В зале располагаются справочное бюро, кресла ожидания, информационные стенды с образцами заполненных бланков.</w:t>
      </w:r>
    </w:p>
    <w:bookmarkEnd w:id="206"/>
    <w:bookmarkStart w:name="z130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07"/>
    <w:bookmarkStart w:name="z48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регистрации факта рождения в течение 2-х месячного срока выдачи свидетельства о рождении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родители состоят в браке: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заполняется письменно родителями или одним из них, а в случаях смерти, болезни или по иным причинам подается заявление заинтересованными лицами или администрацией лечебного учреждения, в котором мать находилась при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удостоверяющих личность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заключении брака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лечебного учреждения о рождении ребенка или показания не менее двух свидетелей.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явки свидетеля (свидетелей), подлинность его подписи под письменным подтверждением факта рождения ребенка у данной матери должна быть засвидетельствована в нотариальном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мать ребенка не состоит в браке: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заполняется в письменной форме матерью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удостоверяющая личность матери;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лечебного учреждения о рождении ребенка или показания не менее двух свидетелей;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матери, не состоящей в браке, где указываются сведения об отце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явки свидетеля (свидетелей), подлинность его подписи под письменным подтверждением факта рождения ребенка у данной матери должна быть засвидетельствована в нотариальном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нарушении установленного законодательством срока дополнительно предоставляются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территориального органа юстиции по месту рождения ребенка об отсутствии актовой записи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медицинская справка о здоровье ребенка по месту его проживания.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изменениями, внесенными приказом Министра юстиции РК от 12.02.2009 </w:t>
      </w:r>
      <w:r>
        <w:rPr>
          <w:rFonts w:ascii="Times New Roman"/>
          <w:b w:val="false"/>
          <w:i w:val="false"/>
          <w:color w:val="000000"/>
          <w:sz w:val="28"/>
        </w:rPr>
        <w:t>N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Бланки размещаются на специальной стойке в зале ожидания, либо у консультантов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посредством "окон", на которых размещается информация о предназначении и выполняемых функциях "окон", а также указываются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обращения в Центр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готовых документов потребителю либо его доверенному лицу осуществляется инспектором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Центр обеспечивает их хранение в течение одного месяца, после чего передает их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Центром в предоставлении государственной услуги может быть отказано в случае не предоставления потребителем одного из документов, указанных в пункте 12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в течение одного рабочего дня после получения пакета документов возвращает их в Центр в письменном виде с обоснованным отказом.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обоснованного отказа Центр информирует потребителя в течение одного рабочего дня после их получения и выдает письменные обоснования уполномоченного органа причин отказа.</w:t>
      </w:r>
    </w:p>
    <w:bookmarkEnd w:id="208"/>
    <w:bookmarkStart w:name="z13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09"/>
    <w:bookmarkStart w:name="z48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центров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соблюдении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информации.</w:t>
      </w:r>
    </w:p>
    <w:bookmarkEnd w:id="210"/>
    <w:bookmarkStart w:name="z132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11"/>
    <w:bookmarkStart w:name="z48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End w:id="212"/>
    <w:bookmarkStart w:name="z13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13"/>
    <w:bookmarkStart w:name="z49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претензий по качеству предоставления государственной услуги жалоба подается на имя директора Центра и (или) руководства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устной или в письменной форме по почте, или в электронном виде в случаях, предусмотренных действующим законодательством, либо нарочно через канцелярию Центра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информации Центра и рассматривается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обязательному приему, регистрации, учету и рассмотрению.</w:t>
      </w:r>
    </w:p>
    <w:bookmarkEnd w:id="214"/>
    <w:bookmarkStart w:name="z134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215"/>
    <w:bookmarkStart w:name="z49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График работы и приема директора Центра определяется в соответствии с графиком работы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Центра указываются в официальных источниках информации и на стендах, расположенных в помещениях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Адрес Министерства юстиции Республики Казахстан: 010000, город Астана, улица N 35, дом N 8, веб-сайт: www.minjust.kz., номер телефона call-центра (7172) 50-29-31.</w:t>
      </w:r>
    </w:p>
    <w:bookmarkEnd w:id="216"/>
    <w:bookmarkStart w:name="z1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233"/>
        <w:gridCol w:w="4273"/>
        <w:gridCol w:w="263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 центров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Жубанова, д.2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37-02-06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70 "а"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40-65-62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Пушкина, д.97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37-70-65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81, д.85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Богенбай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д.221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263-82-51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Зорге, д.9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234-09-64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Ходжанова, д.9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248-17-77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Кокшетау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д.189 "а"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40-10-76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Актобе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Тургенева, д.109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57-84-84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Тауелсиздик, д.67 "б"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24-41-33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Атырау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Баймуханова, д.16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35-47-05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Уральска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Жамбыла, д.81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28-13-12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Тараза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Койгельды, д.158 "а"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(вн. 147)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Муканова, д.5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77-26-57,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77-37-43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р-н Казыбек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Чкалова, д.7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41-63-03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3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р-н,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мкр., д.67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42-72-60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(вн.137)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4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Блюхера, д.23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98-65-87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Костаная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Тарана, д.114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53-45-74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Муратбаева, б/н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23-05-78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Актау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д.67 "б"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31-85-16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Мадели-Кожа, б/н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30-06-79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Мадели-Кожа, б/н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21-46-37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Павлова, д.48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33-47-55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 д.157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33-66-16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Белинского,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д.37 "а"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22-24-28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Ушанова, д.99/1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29-61-28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3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 д. 21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33-55-93</w:t>
            </w:r>
          </w:p>
        </w:tc>
      </w:tr>
    </w:tbl>
    <w:bookmarkStart w:name="z1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3"/>
        <w:gridCol w:w="2753"/>
        <w:gridCol w:w="2653"/>
        <w:gridCol w:w="2533"/>
      </w:tblGrid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дующем году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очереди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___ минут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 (произведенных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 информацией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порядке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услуги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сданных с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45 %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 через Интернет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0,1 %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0,3 %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сроками обжалования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 персонала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октября 2007 года N 288   </w:t>
      </w:r>
    </w:p>
    <w:bookmarkEnd w:id="219"/>
    <w:bookmarkStart w:name="z138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повторного свидетельства о регистрации актов</w:t>
      </w:r>
      <w:r>
        <w:br/>
      </w:r>
      <w:r>
        <w:rPr>
          <w:rFonts w:ascii="Times New Roman"/>
          <w:b/>
          <w:i w:val="false"/>
          <w:color w:val="000000"/>
        </w:rPr>
        <w:t>
гражданского состояния через центры обслуживания населения"</w:t>
      </w:r>
      <w:r>
        <w:br/>
      </w:r>
      <w:r>
        <w:rPr>
          <w:rFonts w:ascii="Times New Roman"/>
          <w:b/>
          <w:i w:val="false"/>
          <w:color w:val="000000"/>
        </w:rPr>
        <w:t>
(о рождении, о смерти, о перемене фамилии, имени, отчества,</w:t>
      </w:r>
      <w:r>
        <w:br/>
      </w:r>
      <w:r>
        <w:rPr>
          <w:rFonts w:ascii="Times New Roman"/>
          <w:b/>
          <w:i w:val="false"/>
          <w:color w:val="000000"/>
        </w:rPr>
        <w:t>
о расторжении брака, о заключении брака, об усыновлении (удочерении), об установлении отцовства)</w:t>
      </w:r>
    </w:p>
    <w:bookmarkEnd w:id="220"/>
    <w:bookmarkStart w:name="z139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21"/>
    <w:bookmarkStart w:name="z49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выдачи повторного свидетельства о регистрации актов гражданского состояния через центры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17 декабря 1998 года N 321 "О браке и семье", </w:t>
      </w:r>
      <w:r>
        <w:rPr>
          <w:rFonts w:ascii="Times New Roman"/>
          <w:b w:val="false"/>
          <w:i w:val="false"/>
          <w:color w:val="000000"/>
          <w:sz w:val="28"/>
        </w:rPr>
        <w:t>статей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N 223 "О национальных реестрах идентификационных номеров", пунктов 216-224 Правил о порядке регистрации актов гражданского состояния в Республике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1999 года N 620.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отделами записи актов гражданского состояния территориальных органов юстиции (далее - уполномоченный орган)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услуги, которую получит потребитель, является выдача повторного свидетельства о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повторные свидетельства исполняются не позднее пятнадцати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(день приема и день выдачи пакета документов не входят в срок рассмотрения документов). В случае необходимости проведения дополнительного изучения или проверки материалов, срок оформления продлевается до 15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ожидания в очереди при сдаче документов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приказом Министра юстиции РК от 11.02.2009 </w:t>
      </w:r>
      <w:r>
        <w:rPr>
          <w:rFonts w:ascii="Times New Roman"/>
          <w:b w:val="false"/>
          <w:i w:val="false"/>
          <w:color w:val="000000"/>
          <w:sz w:val="28"/>
        </w:rPr>
        <w:t>N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 выдачу повторных свидетельств о регистрации актов гражданского состояния взимается государственная пошлина в размере 100 % месячного расчетного показателя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статьи 498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12 июня 2001 года N 209 "О налогах и других обязательных платежах в бюджет". </w:t>
      </w:r>
      <w:r>
        <w:rPr>
          <w:rFonts w:ascii="Times New Roman"/>
          <w:b w:val="false"/>
          <w:i w:val="false"/>
          <w:color w:val="000000"/>
          <w:sz w:val="28"/>
        </w:rPr>
        <w:t>см. K080000099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веб-сайтах Министерства юстиции Республики Казахстан и центров обслуживания населения,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в официальных источниках информации и на стендах, расположенных в помещениях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представляется шесть дней в неделю, за исключением воскресенья, в соответствии с установленным графиком работы с 9.00 часов до 20.00 часов, без перерыва на обед. Прием осуществляется в порядке "электронной очереди",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Центра по месту проживания потребителя. В зале располагаются справочное бюро, кресла ожидания, информационные стенды с образцами заполненных бланков.</w:t>
      </w:r>
    </w:p>
    <w:bookmarkEnd w:id="222"/>
    <w:bookmarkStart w:name="z140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23"/>
    <w:bookmarkStart w:name="z50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выдачи повторного свидетельства о регистрации актов гражданского состояния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по выдаче повторных свидетельств;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квитанция об оплате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Повторные свидетельства о регистрации актов гражданского состояния, кроме свидетельств о смерти, выдаются лицам, в отношении которых составлена соответствующая актовая запись. Повторные свидетельства о смерти выдаются родственникам умерших, входящих в круг наследников.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Бланки размещаются на специальной стойке в зале ожидания, либо у консультантов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посредством "окон", на которых размещается информация о предназначении и выполняемых функциях "окон", а также указываются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расписке оговаривается: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отделы записи актов гражданского состояния (далее - ЗАГС) имеют право истребовать дополнительные документы, подтверждающие факт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актовой записи выдается только государственному органу по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необходимо истребование документов из других городов или государств, следует обращаться в отделы ЗАГС территориальных органов юстиции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готовых документов потребителю либо его доверенному лицу осуществляется инспектором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Центр обеспечивает их хранение в течение одного месяца, после чего передает их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Центром в предоставлении государственной услуги может быть отказано в случае не предоставления потребителем одного из документов, указанных в пункте 12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в течение одного рабочего дня после получения пакета документов возвращает их в Центр в письменном виде с обоснованным отказом.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обоснованного отказа Центр информирует потребителя в течение одного рабочего дня после их получения и выдает письменные обоснования уполномоченного органа причин отказа.</w:t>
      </w:r>
    </w:p>
    <w:bookmarkEnd w:id="224"/>
    <w:bookmarkStart w:name="z141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25"/>
    <w:bookmarkStart w:name="z51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центров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соблюдении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информации.</w:t>
      </w:r>
    </w:p>
    <w:bookmarkEnd w:id="226"/>
    <w:bookmarkStart w:name="z142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27"/>
    <w:bookmarkStart w:name="z51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End w:id="228"/>
    <w:bookmarkStart w:name="z143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29"/>
    <w:bookmarkStart w:name="z51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претензий по качеству предоставления государственной услуги жалоба подается на имя директора Центра и (или) руководства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устной или в письменной форме по почте, или в электронном виде в случаях, предусмотренных действующим законодательством, либо нарочно через канцелярию Центра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информации Центра и рассматривается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обязательному приему, регистрации, учету и рассмотрению.</w:t>
      </w:r>
    </w:p>
    <w:bookmarkEnd w:id="230"/>
    <w:bookmarkStart w:name="z144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231"/>
    <w:bookmarkStart w:name="z51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График работы и приема директора Центра определяется в соответствии с графиком работы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Центра указываются в официальных источниках информации и на стендах, расположенных в помещениях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Адрес Министерства юстиции Республики Казахстан: 010000, город Астана, улица N 35, дом N 8, веб-сайт: www.minjust.kz., номер телефона call-центра (7172) 50-29-31.</w:t>
      </w:r>
    </w:p>
    <w:bookmarkEnd w:id="232"/>
    <w:bookmarkStart w:name="z14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233"/>
        <w:gridCol w:w="4273"/>
        <w:gridCol w:w="263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 центров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Жубанова, д.2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37-02-06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70 "а"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40-65-62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Пушкина, д.97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37-70-65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81, д.85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Богенбай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д.221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263-82-51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Зорге, д.9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234-09-64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Ходжанова, д.9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248-17-77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Кокшетау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д.189 "а"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40-10-76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Актобе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Тургенева, д.109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57-84-84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Тауелсиздик, д.67 "б"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24-41-33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Атырау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Баймуханова, д.16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35-47-05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Уральска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Жамбыла, д.81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28-13-12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Тараза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Койгельды, д.158 "а"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(вн. 147)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Муканова, д.5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77-26-57,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77-37-43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р-н Казыбек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Чкалова, д.7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41-63-03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3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р-н,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мкр., д.67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42-72-60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(вн.137)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4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Блюхера, д.23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98-65-87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Костаная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Тарана, д.114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53-45-74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Муратбаева, б/н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23-05-78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Актау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д.67 "б"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31-85-16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Мадели-Кожа, б/н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30-06-79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Мадели-Кожа, б/н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21-46-37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Павлова, д.48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33-47-55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 д.157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33-66-16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Белинского,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д.37 "а"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22-24-28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Ушанова, д.99/1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29-61-28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3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 д. 21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33-55-93</w:t>
            </w:r>
          </w:p>
        </w:tc>
      </w:tr>
    </w:tbl>
    <w:bookmarkStart w:name="z14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7"/>
        <w:gridCol w:w="3096"/>
        <w:gridCol w:w="2839"/>
        <w:gridCol w:w="2578"/>
      </w:tblGrid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очереди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минут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 (произведенных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сданных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первого раза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45 %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 через Интернет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0,1 %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0,3 %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сроками обжалования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 персонала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октября 2007 года N 288   </w:t>
      </w:r>
    </w:p>
    <w:bookmarkEnd w:id="235"/>
    <w:bookmarkStart w:name="z148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перемены фамилии, имени, отчества и выдача</w:t>
      </w:r>
      <w:r>
        <w:br/>
      </w:r>
      <w:r>
        <w:rPr>
          <w:rFonts w:ascii="Times New Roman"/>
          <w:b/>
          <w:i w:val="false"/>
          <w:color w:val="000000"/>
        </w:rPr>
        <w:t>
свидетельства о перемене фамилии, имени, отчества через</w:t>
      </w:r>
      <w:r>
        <w:br/>
      </w:r>
      <w:r>
        <w:rPr>
          <w:rFonts w:ascii="Times New Roman"/>
          <w:b/>
          <w:i w:val="false"/>
          <w:color w:val="000000"/>
        </w:rPr>
        <w:t>
центры обслуживания населения"</w:t>
      </w:r>
    </w:p>
    <w:bookmarkEnd w:id="236"/>
    <w:bookmarkStart w:name="z149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37"/>
    <w:bookmarkStart w:name="z52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выдачи свидетельства о перемене фамилии, имени, отчества через центры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17 декабря 1998 года N 321 "О браке и семье", </w:t>
      </w:r>
      <w:r>
        <w:rPr>
          <w:rFonts w:ascii="Times New Roman"/>
          <w:b w:val="false"/>
          <w:i w:val="false"/>
          <w:color w:val="000000"/>
          <w:sz w:val="28"/>
        </w:rPr>
        <w:t>статей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N 223 "О национальных реестрах идентификационных номеров", пунктов 171-192 Правил о порядке регистрации актов гражданского состояния в Республике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1999 года N 620.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отделами записи актов гражданского состояния территориальных органов юстиции (далее - уполномоченный орган)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услуги, которую получит потребитель, является выдача свидетельства о перемене фамилии, имени, отчества.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по истечении одного месяца со дня поступления заявления в уполномоченный орган (день приема и день выдачи пакета документов не входят в срок рассмотрения документов). При необходимости, указанный срок может быть продлен не более чем на один месяц. Время ожидания в очереди при сдаче документов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приказом Министра юстиции РК от 11.02.2009 </w:t>
      </w:r>
      <w:r>
        <w:rPr>
          <w:rFonts w:ascii="Times New Roman"/>
          <w:b w:val="false"/>
          <w:i w:val="false"/>
          <w:color w:val="000000"/>
          <w:sz w:val="28"/>
        </w:rPr>
        <w:t>N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 регистрацию перемены фамилии, имени, отчества взимается государственная пошлина в размере 10 % месячного расчетного показателя (далее - МРП) согласно статьи </w:t>
      </w:r>
      <w:r>
        <w:rPr>
          <w:rFonts w:ascii="Times New Roman"/>
          <w:b w:val="false"/>
          <w:i w:val="false"/>
          <w:color w:val="000000"/>
          <w:sz w:val="28"/>
        </w:rPr>
        <w:t>498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12 июня 2001 года N 209 "О налогах и других обязательных платежах в бюджет". В размере 10 % МРП взимается также за каждый документ, выданный на этом основании супругу или детям. </w:t>
      </w:r>
      <w:r>
        <w:rPr>
          <w:rFonts w:ascii="Times New Roman"/>
          <w:b w:val="false"/>
          <w:i w:val="false"/>
          <w:color w:val="000000"/>
          <w:sz w:val="28"/>
        </w:rPr>
        <w:t>см. K080000099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веб-сайтах Министерства юстиции Республики Казахстан и центров обслуживания населения,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в официальных источниках информации и на стендах, расположенных в помещениях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представляется шесть дней в неделю, за исключением воскресенья, в соответствии с установленным графиком работы с 9.00 часов до 20.00 часов, без перерыва на обед. Прием осуществляется в порядке "электронной очереди",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оказывается, через Центр по месту проживания потребителя, где имеются все необходимые условия для обращения граждан. В зале располагаются справочное бюро, кресла ожидания, информационные стенды с образцами заполненных бланков.</w:t>
      </w:r>
    </w:p>
    <w:bookmarkEnd w:id="238"/>
    <w:bookmarkStart w:name="z150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39"/>
    <w:bookmarkStart w:name="z53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выдачи свидетельства о перемене фамилии, имени, отчества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ходатайство о перемене фамилии, имени, отчества;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заключении брака, если заявитель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рождении несовершеннолетних детях (если у заявителя имеются несовершеннолетние дети);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свидетельство об усыновлении (удочерении) либо свидетельства об установлении отцовства (если таковые были зарегистрированы отделами записи актов гражданского состояния);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свидетельство о расторжении брака (если заявитель ходатайствует о присвоении ему добрачной фамилии в связи с расторжением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две фотографии заявителя, размером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подробная автобиография заявителя, написанная им собственноручно с объяснением причин перемены фамилии, имени, отчества;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копии удостоверения личности либо паспорта гражданина Республики Казахстан (военнослужащим - документ, удостоверяющий личность, а лицам, достигшим шестнадцатилетнего возраста и не получившим паспорта - свидетельство о рождении).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Бланки размещаются на специальной стойке в зале ожидания, либо у консультантов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посредством "окон", на которых размещается информация о предназначении и выполняемых функциях "окон", а также указываются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готовых документов потребителю осуществляется инспектором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Центр обеспечивает их хранение в течение одного месяца, после чего передает их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Центром в предоставлении государственной услуги может быть отказано в случае не предоставления потребителем одного из документов, указанных в пункте 12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в течение одного рабочего дня после получения пакета документов возвращает их в Центр в письменном виде с обоснованным отказом.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обоснованного отказа Центр информирует потребителя в течение одного рабочего дня после их получения и выдает письменные обоснования уполномоченного органа причин отказа.</w:t>
      </w:r>
    </w:p>
    <w:bookmarkEnd w:id="240"/>
    <w:bookmarkStart w:name="z151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41"/>
    <w:bookmarkStart w:name="z53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центров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соблюдении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информации.</w:t>
      </w:r>
    </w:p>
    <w:bookmarkEnd w:id="242"/>
    <w:bookmarkStart w:name="z152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43"/>
    <w:bookmarkStart w:name="z53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End w:id="244"/>
    <w:bookmarkStart w:name="z153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45"/>
    <w:bookmarkStart w:name="z54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претензий по качеству предоставления государственной услуги жалоба подается на имя директора Центра и (или) руководства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устной или в письменной форме по почте, или в электронном виде в случаях, предусмотренных действующим законодательством, либо нарочно через канцелярию Центра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информации Центра и рассматривается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обязательному приему, регистрации, учету и рассмотрению.</w:t>
      </w:r>
    </w:p>
    <w:bookmarkEnd w:id="246"/>
    <w:bookmarkStart w:name="z154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247"/>
    <w:bookmarkStart w:name="z54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График работы и приема директора Центра определяется в соответствии с графиком работы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Центра указываются в официальных источниках информации и на стендах, расположенных в помещениях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Адрес Министерства юстиции Республики Казахстан: 010000, город Астана, улица N 35, дом N 8, веб-сайт: www.minjust.kz., номер телефона call-центра (7172) 50-29-31.</w:t>
      </w:r>
    </w:p>
    <w:bookmarkEnd w:id="248"/>
    <w:bookmarkStart w:name="z1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233"/>
        <w:gridCol w:w="4273"/>
        <w:gridCol w:w="263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 центров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Жубанова, д.2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37-02-06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70 "а"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40-65-62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Пушкина, д.97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37-70-65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81, д.85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Богенбай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д.221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263-82-51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Зорге, д.9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234-09-64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Ходжанова, д.9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248-17-77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Кокшетау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д.189 "а"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40-10-76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Актобе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Тургенева, д.109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57-84-84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Тауелсиздик, д.67 "б"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24-41-33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Атырау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Баймуханова, д.16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35-47-05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Уральска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Жамбыла, д.81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28-13-12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Тараза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Койгельды, д.158 "а"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(вн. 147)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Муканова, д.5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77-26-57,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77-37-43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р-н Казыбек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Чкалова, д.7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41-63-03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3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р-н,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мкр., д.67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42-72-60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(вн.137)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4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Блюхера, д.23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98-65-87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Костаная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Тарана, д.114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53-45-74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Муратбаева, б/н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23-05-78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Актау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д.67 "б"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31-85-16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Мадели-Кожа, б/н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30-06-79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Мадели-Кожа, б/н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21-46-37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Павлова, д.48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33-47-55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 д.157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33-66-16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Белинского,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д.37 "а"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22-24-28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Ушанова, д.99/1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29-61-28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3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 д. 21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33-55-93</w:t>
            </w:r>
          </w:p>
        </w:tc>
      </w:tr>
    </w:tbl>
    <w:bookmarkStart w:name="z1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7"/>
        <w:gridCol w:w="3096"/>
        <w:gridCol w:w="2839"/>
        <w:gridCol w:w="2578"/>
      </w:tblGrid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очереди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минут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 (произведенных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сданных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первого раза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45 %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 через Интернет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0,1 %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0,3 %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сроками обжалования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 персонала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октября 2007 года N 288   </w:t>
      </w:r>
    </w:p>
    <w:bookmarkEnd w:id="251"/>
    <w:bookmarkStart w:name="z158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временного удостоверения личности гражданам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через центры обслуживания населения"</w:t>
      </w:r>
    </w:p>
    <w:bookmarkEnd w:id="252"/>
    <w:bookmarkStart w:name="z159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53"/>
    <w:bookmarkStart w:name="z54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выдачи временного удостоверения личности гражданам Республики Казахстан - выдачи документа, подтверждающего личность гражданина Республики Казахстан до восстановления утраченных или непригодных документов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2000 года N 1063 "Об утверждении Правил документирования и регистрации населения Республики Казахстан" и приказа Министра юстиции Республики Казахстан от 4 марта 2005 года </w:t>
      </w:r>
      <w:r>
        <w:rPr>
          <w:rFonts w:ascii="Times New Roman"/>
          <w:b w:val="false"/>
          <w:i w:val="false"/>
          <w:color w:val="000000"/>
          <w:sz w:val="28"/>
        </w:rPr>
        <w:t>N 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Инструкции по применению органами юстиции Правил документирования и регистрации населения Республики Казахстан" (зарегистрированный в Реестре государственной регистрации нормативных правовых актов за N 3513).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территориальными органами юстиции (города, района) (далее - уполномоченный орган)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 является выдача временного удостоверения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временное удостоверение личности выдается не позднее 10 рабочих 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ожидания в очереди при сдаче документов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приказом Министра юстиции РК от 11.02.2009 </w:t>
      </w:r>
      <w:r>
        <w:rPr>
          <w:rFonts w:ascii="Times New Roman"/>
          <w:b w:val="false"/>
          <w:i w:val="false"/>
          <w:color w:val="000000"/>
          <w:sz w:val="28"/>
        </w:rPr>
        <w:t>N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выдачу временного удостоверения личности гражданина Республики Казахстан взимается государственная пошлина в размере 20% от месячного расчетного показателя,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веб-сайтах Министерства юстиции Республики Казахстан и центров обслуживания населения,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в официальных источниках информации и на стендах, расположенных в помещениях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шесть дней в неделю, за исключением воскресенья, в соответствии с установленным графиком работы с 9.00 часов до 20.00 часов, без перерыва на обед.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Центра по месту проживания потребителя. В зале располагаются справочное бюро, кресла для ожидания, информационные стенды с образцами заполненных бланков.</w:t>
      </w:r>
    </w:p>
    <w:bookmarkEnd w:id="254"/>
    <w:bookmarkStart w:name="z160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55"/>
    <w:bookmarkStart w:name="z55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граждане предоставляют: письменное заявление, одну фотографию размером 3,5 х 4,5 см., квитанцию об оплате государственной пошлины за временное удостоверение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Заполнение бланков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посредством "окон", на которых размещается информация о предназначении и выполняемых функциях "окон", а также указывается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готовых документов потребителю осуществляется инспектором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Центр обеспечивает их хранение в течение одного месяца, после чего передает их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Центром в предоставлении государственной услуги может быть отказано в случае не предоставления потребителем документов, указанных в пункте 12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в течение одного рабочего дня после получения пакета документов возвращает их в Центр в письменном виде с обоснованным отказом.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обоснованного отказа Центр информирует заявителя в течение одного рабочего дня после их получения и выдает письменные обоснования уполномоченного органа причин отказа.</w:t>
      </w:r>
    </w:p>
    <w:bookmarkEnd w:id="256"/>
    <w:bookmarkStart w:name="z161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57"/>
    <w:bookmarkStart w:name="z5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Центров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информации.</w:t>
      </w:r>
    </w:p>
    <w:bookmarkEnd w:id="258"/>
    <w:bookmarkStart w:name="z162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59"/>
    <w:bookmarkStart w:name="z56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End w:id="260"/>
    <w:bookmarkStart w:name="z163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61"/>
    <w:bookmarkStart w:name="z56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претензий по качеству предоставления государственной услуги жалоба подается на имя директора Центра и (или) руководства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устной или в письменной форме по почте, или в электронном виде в случаях, предусмотренных действующим законодательством, либо нарочно через канцелярию Центра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информации Центра и рассматривается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обязательному приему, регистрации, учету и рассмотрению.</w:t>
      </w:r>
    </w:p>
    <w:bookmarkEnd w:id="262"/>
    <w:bookmarkStart w:name="z164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263"/>
    <w:bookmarkStart w:name="z5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График работы и приема директора Центра определяется в соответствии с графиком работы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Центра указываются в официальных источниках информации и на стендах, расположенных в помещениях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Адрес Министерства юстиции Республики Казахстан: 010000, город Астана, улица N 35, дом N 8, веб-сайт: www.minjust.кz., номер телефона call-центра (7172) 50-29-31.</w:t>
      </w:r>
    </w:p>
    <w:bookmarkEnd w:id="264"/>
    <w:bookmarkStart w:name="z16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233"/>
        <w:gridCol w:w="4273"/>
        <w:gridCol w:w="263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 центров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Жубанова, д.2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37-02-06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70 "а"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40-65-62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Пушкина, д.97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37-70-65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81, д.85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Богенбай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д.221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263-82-51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Зорге, д.9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234-09-64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Ходжанова, д.9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248-17-77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Кокшетау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д.189 "а"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40-10-76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Актобе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Тургенева, д.109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57-84-84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Тауелсиздик, д.67 "б"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24-41-33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Атырау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Баймуханова, д.16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35-47-05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Уральска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Жамбыла, д.81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28-13-12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Тараза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Койгельды, д.158 "а"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(вн. 147)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Муканова, д.5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77-26-57,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77-37-43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р-н Казыбек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Чкалова, д.7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41-63-03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3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р-н,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мкр., д.67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42-72-60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(вн.137)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4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Блюхера, д.23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98-65-87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Костаная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Тарана, д.114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53-45-74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Муратбаева, б/н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23-05-78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 Актау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д.67 "б"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31-85-16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Мадели-Кожа, б/н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30-06-79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Мадели-Кожа, б/н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21-46-37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Павлова, д.48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33-47-55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 д.157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33-66-16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Белинского,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д.37 "а"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22-24-28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Ушанова, д.99/1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29-61-28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3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 д. 21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33-55-93</w:t>
            </w:r>
          </w:p>
        </w:tc>
      </w:tr>
    </w:tbl>
    <w:bookmarkStart w:name="z16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3"/>
        <w:gridCol w:w="2573"/>
        <w:gridCol w:w="2893"/>
        <w:gridCol w:w="2433"/>
      </w:tblGrid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очереди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_____ минут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 (регистрация)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 информацией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порядке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услуги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сданных с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45 %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 через Интернет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0,1 %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0,3 %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75 %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сроками обжалования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 персонала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