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f329" w14:textId="1c2f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27 ноября 2007 года № 251. Зарегистрирован в Министерстве юстиции Республики Казахстан 13 декабря 2007 года № 5034. Утратил силу приказом Министра транспорта и коммуникаций Республики Казахстан от 26 января 2010 года №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транспорта и коммуникаций РК от 26.01.2010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стандарты оказания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Выдача удостоверений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право управления маломерными судами";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регистрация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речных судов и прав на них в Государственном судовом реестре";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регистрация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речных судов в реестре арендованных иностранных судов";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регистрация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маломерных судов";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 </w:t>
      </w:r>
      <w:r>
        <w:rPr>
          <w:rFonts w:ascii="Times New Roman"/>
          <w:b w:val="false"/>
          <w:i w:val="false"/>
          <w:color w:val="000000"/>
          <w:sz w:val="28"/>
        </w:rPr>
        <w:t>Регистрация железнодорожного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подвижного состава";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 </w:t>
      </w:r>
      <w:r>
        <w:rPr>
          <w:rFonts w:ascii="Times New Roman"/>
          <w:b w:val="false"/>
          <w:i w:val="false"/>
          <w:color w:val="000000"/>
          <w:sz w:val="28"/>
        </w:rPr>
        <w:t>Регистрация залога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железнодорожного подвижного состава".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транспортного контроля, начальникам территориальных органов Комитета транспортного контроля Министерства транспорта и коммуникаций Республики Казахстан по областям, городам Астане и Алматы организовать изучение настоящего приказа сотрудниками вышеуказанных территориальных органов и обеспечить его неукоснительное исполнение.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транспортного контроля Министерства транспорта и коммуникаций Республики Казахстан направить настоящий приказ на государственную регистрацию в Министерство юстиции Республики Казахстан и обеспечить его официальное опубликование после государственной регистрации.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транспорта и коммуникаций Республики Казахстан Кутербекова Д.К.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транспорта и коммуникаций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2007 года N 251   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"Выдача удостоверений на право управления маломерными судами"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выдаче удостоверений на право управления маломерными судами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транспорте", Инструкции по аттестации судоводителей на право управления маломерным судном, утвержденной приказом Министра транспорта и коммуникаций Республики Казахстан от 10 августа 1998 года </w:t>
      </w:r>
      <w:r>
        <w:rPr>
          <w:rFonts w:ascii="Times New Roman"/>
          <w:b w:val="false"/>
          <w:i w:val="false"/>
          <w:color w:val="000000"/>
          <w:sz w:val="28"/>
        </w:rPr>
        <w:t>N 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документов, регламентирующих безопасность плавания маломерных судов на водоемах Республики Казахстан" (зарегистрированным в Реестре государственной регистрации нормативных правовых актов за N 618).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территориальными органами Комитета транспортного контроля Министерства транспорта и коммуникаций Республики Казахстан по областям, городам Астане, Алматы (далее - УТК)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выдача удостоверения на право управления маломерным судном.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иностранным гражданам и лицам без гражданства (далее - заявители).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в течение десяти дней с момента положительной сдачи аттестационного экзамена.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удостоверения на право управления маломерным судном: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является бесплатной.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и необходимых документах, а также образцы их заполнения располагаются в портале электронного правительства http://www.e.gov.kz/, веб-сайте Министерства транспорта и коммуникаций Республики Казахстан по адресу http://www.mtk.gov.kz/, в официальных источниках информации, стендах, информационных досках с образцами, размещенными в зданиях УТК.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УТК составляет пятидневную рабочую неделю, в том числе с перерывом на обед. Прием осуществляется в порядке очереди, без предварительной записи и ускоренного обслуживания. При решении вопроса о приеме экзаменов экстерном дополнительно к установленным документам оформляется представление на имя начальника УТК.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Предоставление государственной услуги осуществляется в зданиях УТК, имеются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оказания государственной услуги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справку об окончании курсов подготовки судоводителей-любителей, которая выдается учебными организациями, осуществляющими подготовку судоводителей;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личную карточку судоводителя, которая выдается УТК;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медицинскую справку (форма N 086), которая выдается учреждениями здравоохранения по месту жительства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3 фотографии размером 3х4.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удостоверения на право управления маломерным судном производится после положительной сдачи аттестационного экзамена на основании заключения экзаменационной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Форма личной карточки судоводителя установленного образца выдается сотрудником УТК.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перечисленные в пункте 12 настоящего стандарта, представляются в экзаменационную комиссию УТК.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Заявителю, сдавшему документы, перечисленные в пункте 12 настоящего стандарта, выдается экзаменационный лист.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Удостоверение на право управления маломерным судном выдается владельцу под личную расписку в журнале выдачи удостоверений на право управления маломерными судами.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Основаниями для приостановления оказания государственной услуги является непредставление заявителем документов, указанных в пункте 12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оказании государственной услуги является отрицательная сдача экзаменов на право управления маломерным судном.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Принципы работы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УТК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Результаты работы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работы УТК измеряются показателями качества и доступности,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обжалования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В случае имеющихся претензий по качеству предоставления государственной услуги жалоба подается на имя начальников УТК, Председателя Комитета транспортного контроля Министерства транспорта и коммуникаций Республики Казахстан, руководства Министерства транспорта и коммуникаций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руководства государственного органа оказывающего государственную услугу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на электронный адрес, согласно приложению 1 к настоящему стандарту.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обращений физических (юридических) лиц. Жалоба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результатах рассмотрения жалобы заявителю сообщается в письменном виде по почте либо электронной почте.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Контактная информация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Адреса руководителей УТК, ответственных за предоставляемую государственную услугу, указаны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Адрес Комитета транспортного контроля Министерства транспорта и коммуникаций Республики Казахстан: 010000, г. Астана, проспект Кабанбай батыра 47, адрес электронной почты: ktk@mtc.gov.kz, телефон приемной (7172) 24-27-08.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удостоверений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право управления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маломерными судами"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Перечень территориальных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Комитета транспортного контроля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 коммуникаций Республики Казахстан по областям,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городам Астане и Алматы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530"/>
        <w:gridCol w:w="3955"/>
        <w:gridCol w:w="3908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телефон,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почты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Акмолинской области" 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Абая 87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8-(7162)25-69-93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ktk_akm@mtc.gov.kz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Актюбинской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312 стрелковой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дивизии 5А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8-(7132)54-29-03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ktk_aktb@mtc.gov.kz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Алматинской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Шевченко 131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8-(7282)24-55-01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ktk_alm@mtc.gov.kz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Атырауской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Привокзальный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мкр. дом 17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8-(7122)26-16-33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ktk_atr@mtc.gov.kz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Крылова 114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8-(7232)24-14-75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ktk_vko@mtc.gov.kz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Жамбылской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К. Жалаири 1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8-(7262)34-21-41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ktk_jamb@mtc.gov.kz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Евразия 100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8-(7112)51-35-86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ktk_zko@mtc.gov.kz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Гапеева 5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8-(7212)77-22-40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ktk_kar@mtc.gov.kz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Ауэзова 24 А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8-(7242)27-68-26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ktk_kzl@mtc.gov.kz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Чехова 105 А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8-(7142)53-90-14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ktk_kost@mtc.gov.kz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3б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8-(7292)50-66-12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ktk_mang@mtc.gov.kz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Бектурова 107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8-(7182)32-06-39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ktk_pavl@mtc.gov.kz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 122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8-(7152)46-44-07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ktk_sko@mtc.gov.kz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Молдагуловой б/н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8-(7252)56-08-94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ktk_uko@mtc.gov.kz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городу Астане"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Угольная 28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8-(7172)31-03-29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ktk_ast@mtc.gov.kz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городу Алматы"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Отеген батыра 11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8-(7272)76-93-71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ktk_galm@mtc.gov.kz 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удостоверений на право управления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маломерными судами"                   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6"/>
        <w:gridCol w:w="2469"/>
        <w:gridCol w:w="2432"/>
        <w:gridCol w:w="2413"/>
      </w:tblGrid>
      <w:tr>
        <w:trPr>
          <w:trHeight w:val="45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45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45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45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45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45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транспорта и коммуникаций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2007 года N 251    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"Государственная регистрация речных судов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 на них в Государственном судовом реестре"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государственной регистрации речных судов и прав на них в Государственном судовом реестре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государственной регистрации речных судов и прав на них: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2003 года N 49 "Об утверждении Правил государственной регистрации судов и прав на них".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территориальными органами Комитета транспортного контроля Министерства транспорта и коммуникаций Республики Казахстан по областям, городам Астане, Алматы (далее - УТК)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выдача судового свидетельства.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лицам, зарегистрированным в Республике Казахстан (далее - заявители).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заявителем необходимых документов: тридцать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не более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судового свидетельства: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является платной.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речных судов и прав на них уплачивается в местный бюджет по месту осуществления регистрации, ставка сбора установлена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апреля 2007 года N 285 "Об установлении ставок сбора за государственную регистрацию транспортных средств" и составляет пятнадцатикратный месячный расчетный показатель, действующий на день уплаты сбора. </w:t>
      </w:r>
      <w:r>
        <w:rPr>
          <w:rFonts w:ascii="Times New Roman"/>
          <w:b w:val="false"/>
          <w:i w:val="false"/>
          <w:color w:val="000000"/>
          <w:sz w:val="28"/>
        </w:rPr>
        <w:t>См. K080000099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и необходимых документах, а также образцы их заполнения располагаются в портале электронного правительства http://www.e.gov.kz/, веб-сайте Министерства транспорта и коммуникаций Республики Казахстан по адресу http://www.mtk.gov.kz/, в официальных источниках информации, стендах, информационных досках с образцами, размещенными в зданиях УТК.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УТК составляет пятидневную рабочую неделю, в том числе с перерывом на обед.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Предоставление государственной услуги осуществляется в зданиях УТК, имеются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оказания государственной услуги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 заявление о государственной регистрации судов и прав на них, которое должно содержать анкету судового реестра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с приложением следующих документов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подтверждающие право собственности на судно;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 годности к плаванию, которое выдается государственным учреждением "Регистр судоходства";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мерительное свидетельство (для судов плавания "река-море"), которое выдается государственным учреждением "Регистр судоходства";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классификационное свидетельство, которое выдается УТК;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пассажирское свидетельство (для пассажирского судна), которое выдается государственным учреждением "Регистр судоходства";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документ, подтверждающий уплату в бюджет суммы сбора за государственную регистрацию речных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документам, представляемым на государственную регистрацию судов: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должны быть составлены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тексты документов должны быть написаны разборчиво, наименование и реквизиты юридических лиц - без сокращений;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документы, необходимые для регистрации, представляются в двух экземплярах, один из которых должен быть подлинником, а второй - нотариально засвидетельственной копией. Подлинник после регистрации должен быть возвращен правообладателю.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Форма заявления и анкеты судового реестра установленного образца выдается сотрудником УТК.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перечисленные в пункте 12 настоящего стандарта, предъявляются в канцелярию УТК.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предъявлении заявителем всех необходимых документов, перечисленных в пункте 12 настоящего стандарта, сотрудник УТК регистрирует заявление в журнале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Судовое свидетельство выдается владельцу после регистрации речного судна и прав на него в государственном судовом реестре.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  В оказании государственной услуги может быть отказано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заявлением об оказании государственной услуги обратилось ненадлежащее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соблюдены требования при представлении документов, указанных в пункте 12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представленные для оказания государственной услуги, указанные в пункте 12 настоящего стандарта представлены не в полном объеме;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представленные на государственную регистрацию документы, имеют подчистки либо приписки, зачеркнутые слова и иные не оговоренные в них исправления, документы, исполненные карандашом, а также документы с повреждениями, не позволяющими однозначно истолковать их содержание.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Принципы работы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УТК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Результаты работы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работы УТК измеряются показателями качества и доступности,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обжалования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В случае имеющихся претензий по качеству предоставления государственной услуги жалоба подается на имя начальников УТК, Председателя Комитета транспортного контроля Министерства транспорта и коммуникаций Республики Казахстан, руководства Министерства транспорта и коммуникаций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судопроизводства.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руководства государственного органа оказывающего государственную услугу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на электронный адрес, согласно приложению 1 к настоящему стандарту.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обращений физических (юридических) лиц. Жалоба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результатах рассмотрения жалобы заявителю сообщается в письменном виде по почте либо электронной почте.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Контактная информация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Адреса руководителей УТК, ответственных за предоставляемую государственную услугу,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Адрес Комитета транспортного контроля Министерства транспорта и коммуникаций Республики Казахстан: 010000, г. Астана, проспект Кабанбай батыра 47, адрес электронной почты: ktk@mtc.gov.kz, телефон приемной (7172) 24-27-08.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"Государственная регистрация речных судов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 на них в Государственном судовом реестре"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Перечень территориальных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Комитета транспортного контроля Министерства транспорта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 коммуникаций Республики Казахстан по областям,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городам Астане и Алматы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530"/>
        <w:gridCol w:w="3955"/>
        <w:gridCol w:w="3908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телефон,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почты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Акмолинской области" 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Абая 87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8-(7162)25-69-93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ktk_akm@mtc.gov.kz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Актюбинской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312 стрелковой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дивизии 5А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8-(7132)54-29-03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ktk_aktb@mtc.gov.kz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Алматинской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Шевченко 131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8-(7282)24-55-01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ktk_alm@mtc.gov.kz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Атырауской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Привокзальный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мкр. дом 17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8-(7122)26-16-33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ktk_atr@mtc.gov.kz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Крылова 114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8-(7232)24-14-75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ktk_vko@mtc.gov.kz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Жамбылской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К. Жалаири 1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8-(7262)34-21-41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ktk_jamb@mtc.gov.kz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Евразия 100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8-(7112)51-35-86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ktk_zko@mtc.gov.kz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Гапеева 5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8-(7212)77-22-40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ktk_kar@mtc.gov.kz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Ауэзова 24 А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8-(7242)27-68-26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ktk_kzl@mtc.gov.kz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Чехова 105 А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8-(7142)53-90-14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ktk_kost@mtc.gov.kz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3б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8-(7292)50-66-12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ktk_mang@mtc.gov.kz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Бектурова 107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8-(7182)32-06-39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ktk_pavl@mtc.gov.kz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 122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8-(7152)46-44-07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ktk_sko@mtc.gov.kz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Молдагуловой б/н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8-(7252)56-08-94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ktk_uko@mtc.gov.kz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городу Астане"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Угольная 28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8-(7172)31-03-29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ktk_ast@mtc.gov.kz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городу Алматы"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Отеген батыра 11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8-(7272)76-93-71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ktk_galm@mtc.gov.kz </w:t>
            </w:r>
          </w:p>
        </w:tc>
      </w:tr>
    </w:tbl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"Государственная регистрация речных судов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 на них в Государственном судовом реестре"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0"/>
        <w:gridCol w:w="2530"/>
        <w:gridCol w:w="2910"/>
        <w:gridCol w:w="2170"/>
      </w:tblGrid>
      <w:tr>
        <w:trPr>
          <w:trHeight w:val="45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45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45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</w:tr>
      <w:tr>
        <w:trPr>
          <w:trHeight w:val="45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45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</w:tr>
      <w:tr>
        <w:trPr>
          <w:trHeight w:val="45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45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</w:tr>
      <w:tr>
        <w:trPr>
          <w:trHeight w:val="45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</w:tr>
      <w:tr>
        <w:trPr>
          <w:trHeight w:val="45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45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</w:tr>
      <w:tr>
        <w:trPr>
          <w:trHeight w:val="45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</w:tr>
      <w:tr>
        <w:trPr>
          <w:trHeight w:val="45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</w:tr>
      <w:tr>
        <w:trPr>
          <w:trHeight w:val="45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45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 </w:t>
            </w:r>
          </w:p>
        </w:tc>
      </w:tr>
    </w:tbl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транспорта и коммуникаций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2007 года N 251    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"Государственная регистрация речных судов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реестре арендованных иностранных судов" 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регистрации речных судов в реестре арендованных иностранных судов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транспорте",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2003 года N 49 "Об утверждении Правил государственной регистрации судов и прав на них".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территориальными органами Комитета транспортного контроля Министерства транспорта и коммуникаций Республики Казахстан по областям, городам Астане, Алматы (далее - УТК)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выдача свидетельства о временном предоставлении права плавания под Государственным флагом Республики Казахстан иностранному судну.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лицам, зарегистрированным в Республике Казахстан (далее - заявители).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заявителем необходимых документов: тридцать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не более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судового свидетельства: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является платной.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речных судов и прав на них уплачивается в местный бюджет по месту осуществления регистрации, ставка сбора установлена постановлением </w:t>
      </w:r>
      <w:r>
        <w:rPr>
          <w:rFonts w:ascii="Times New Roman"/>
          <w:b w:val="false"/>
          <w:i w:val="false"/>
          <w:color w:val="000000"/>
          <w:sz w:val="28"/>
        </w:rPr>
        <w:t>Правительства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апреля 2007 года N 285 "Об установлении ставок сбора за государственную регистрацию транспортных средств" и составляет пятнадцатикратный месячный расчетный показатель, действующий на день уплаты сбора. </w:t>
      </w:r>
      <w:r>
        <w:rPr>
          <w:rFonts w:ascii="Times New Roman"/>
          <w:b w:val="false"/>
          <w:i w:val="false"/>
          <w:color w:val="000000"/>
          <w:sz w:val="28"/>
        </w:rPr>
        <w:t>См. K080000099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и необходимых документах, а также образцы их заполнения располагаются в портале электронного правительства http://www.e.gov.kz/, веб-сайте Министерства транспорта и коммуникаций Республики Казахстан по адресу http://www.mtk.gov.kz/, в официальных источниках информации, стендах, информационных досках с образцами, размещенными в зданиях УТК.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УТК составляет пятидневную рабочую неделю, в том числе с перерывом на обед.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Предоставление государственной услуги осуществляется в зданиях УТК, имеются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 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оказания государственной услуги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 заявление о государственной регистрации судна, которое должно содержать анкету судового реестра установленной формы с приложением следующих документов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подтверждающие право собственности на судно;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 годности к плаванию, которое выдается государственным учреждением "Регистр судоходства";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мерительное свидетельство (для судов плавания "река-море"), которое выдается государственным учреждением "Регистр судоходства";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классификационное свидетельство, которое выдается УТК;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пассажирское свидетельство (для пассажирского судна), которое выдается государственным учреждением "Регистр судоходства";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документ, подтверждающий уплату в бюджет суммы сбора за государственную регистрацию речных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решение уполномоченного органа о временном предоставлении иностранному судну права плавания под Государственным флагом Республики Казахстан и об определении названия этого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договор аренды;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документ, выданный компетентными властями иностранного государства, в котором судно зарегистрировано непосредственно до смены флага и подтверждающий, что право плавания под флагом такого государства приостановлено на срок предоставления судну права плавания под Государственным флагом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письменное разрешение собственника судна и залогодержателя зарегистрированной ипотеки судна или зарегистрированного обременения судна того же характера на перевод судна под Государственный флаг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документ, подтверждающий имя и адрес казахстанского арендатора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документам, представляемым на государственную регистрацию судов: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должны быть составлены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официальные иностранные документы должны быть легализованы в установленном порядке в дипломатических представительствах или консульских учреждениях Республики Казахстан за рубежом, если иное не предусмотрено законодательством Республики Казахстан и международными договорами Республики Казахстан. К рассмотрению, в необходимых случаях, могут также приниматься нотариально засвидетельствованные копии документов, в отношении которых выполнены указанные требования. В том случае, если представляемые документы составлены на иностранном языке, к ним прилагается нотариально засвидетельствованный перевод на государственном или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тексты документов должны быть написаны разборчиво, наименование и реквизиты юридических лиц - без сокращений;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документы, необходимые для регистрации, представляются в двух экземплярах, один из которых должен быть подлинником, а второй - нотариально засвидетельствованной копией. Подлинник после регистрации должен быть возвращен правообладателю.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Форма заявления и анкеты судового реестра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 выдается сотрудником УТК.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перечисленные в пункте 12 настоящего стандарта, предъявляются в канцелярию УТК.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предъявлении заявителем всех необходимых документов, перечисленных в пункте 12 настоящего стандарта, сотрудник УТК регистрирует заявление в журнале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Свидетельство о временном предоставлении права плавания под Государственным флагом Республики Казахстан иностранному судну выдается заявителю после регистрации речного судна в реестре арендованных иностранных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оказании государственной услуги может быть отказано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заявлением об оказании государственной услуги обратилось ненадлежащее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соблюдены требования при представлении документов, указанных в пункте 12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представленные для оказания государственной услуги, указанные в пункте 12 настоящего стандарта представлены не в полном объеме;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представленные на государственную регистрацию документы, имеют подчистки либо приписки, зачеркнутые слова и иные не оговоренные в них исправления, документы, исполненные карандашом, а также документы с повреждениями, не позволяющими однозначно истолковать их содержание. 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Принципы работы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УТК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 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Результаты работы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работы УТК измеряются показателями качества и доступности,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обжалования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В случае имеющихся претензий по качеству предоставления государственной услуги жалоба подается на имя начальников УТК, Председателя Комитета транспортного контроля Министерства транспорта и коммуникаций Республики Казахстан, руководства Министерства транспорта и коммуникаций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судопроизводства.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руководства государственного органа оказывающего государственную услугу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на электронный адрес, согласно   приложению 1 к настоящему стандарту.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обращений физических (юридических) лиц. Жалоба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результатах рассмотрения жалобы заявителю сообщается в письменном виде по почте либо электронной почте. 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Контактная информация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Адреса руководителей УТК, ответственных за предоставляемую государственную услугу,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Адрес Комитета транспортного контроля Министерства транспорта и коммуникаций Республики Казахстан: 010000, г. Астана, проспект Кабанбай батыра 47, адрес электронной почты: ktk@mtc.gov.kz, телефон приемной (7172) 24-27-08.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"Государственная регистрация речных судов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реестре арендованных иностранных судов"   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Перечень территориальных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Комитета транспортного контроля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 коммуникаций Республики Казахстан по областям,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городам Астане и Алматы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530"/>
        <w:gridCol w:w="3955"/>
        <w:gridCol w:w="3908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телефон,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почты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Акмолинской области" 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Абая 87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8-(7162)25-69-93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ktk_akm@mtc.gov.kz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 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Актюбинской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312 стрелковой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дивизии 5А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8-(7132)54-29-03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ktk_aktb@mtc.gov.kz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Алматинской области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Шевченко 131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8-(7282)24-55-01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ktk_alm@mtc.gov.kz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Атырауской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Привокзальный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мкр. дом 17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8-(7122)26-16-33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ktk_atr@mtc.gov.kz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Крылова 114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8-(7232)24-14-75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ktk_vko@mtc.gov.kz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Жамбылской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К. Жалаири 1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8-(7262)34-21-41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ktk_jamb@mtc.gov.kz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Евразия 100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8-(7112)51-35-86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ktk_zko@mtc.gov.kz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Гапеева 5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8-(7212)77-22-40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ktk_kar@mtc.gov.kz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Ауэзова 24 А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8-(7242)27-68-26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ktk_kzl@mtc.gov.kz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Чехова 105 А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8-(7142)53-90-14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ktk_kost@mtc.gov.kz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3б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8-(7292)50-66-12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ktk_mang@mtc.gov.kz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Бектурова 107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8-(7182)32-06-39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ktk_pavl@mtc.gov.kz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 122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8-(7152)46-44-07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ktk_sko@mtc.gov.kz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Молдагуловой б/н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8-(7252)56-08-94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ktk_uko@mtc.gov.kz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городу Астане"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Угольная 28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8-(7172)31-03-29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ktk_ast@mtc.gov.kz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городу Алматы"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Отеген батыра 11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8-(7272)76-93-71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ktk_galm@mtc.gov.kz </w:t>
            </w:r>
          </w:p>
        </w:tc>
      </w:tr>
    </w:tbl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"Государственная регистрация речных судов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реестре арендованных иностранных судов"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0"/>
        <w:gridCol w:w="2530"/>
        <w:gridCol w:w="2910"/>
        <w:gridCol w:w="2170"/>
      </w:tblGrid>
      <w:tr>
        <w:trPr>
          <w:trHeight w:val="45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45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45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</w:tr>
      <w:tr>
        <w:trPr>
          <w:trHeight w:val="45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45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</w:tr>
      <w:tr>
        <w:trPr>
          <w:trHeight w:val="45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45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</w:tr>
      <w:tr>
        <w:trPr>
          <w:trHeight w:val="45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</w:tr>
      <w:tr>
        <w:trPr>
          <w:trHeight w:val="45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45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</w:tr>
      <w:tr>
        <w:trPr>
          <w:trHeight w:val="45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</w:tr>
      <w:tr>
        <w:trPr>
          <w:trHeight w:val="45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</w:tr>
      <w:tr>
        <w:trPr>
          <w:trHeight w:val="45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45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 </w:t>
            </w:r>
          </w:p>
        </w:tc>
      </w:tr>
    </w:tbl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транспорта и коммуникаций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2007 года N 251     </w:t>
      </w:r>
    </w:p>
    <w:bookmarkEnd w:id="36"/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"Государственная регистрация маломерных судов" </w:t>
      </w:r>
    </w:p>
    <w:bookmarkEnd w:id="37"/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государственной регистрации маломерных судов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 Форма государственной регистрации маломерных судов: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транспорте",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2003 года N 49 "Об утверждении Правил государственной регистрации судов и прав на них".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территориальными органами Комитета транспортного контроля Министерства транспорта и коммуникаций Республики Казахстан по областям, городам Астане, Алматы (далее - УТК)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выдача судового билета.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лицам, зарегистрированным в Республике Казахстан, а также иностранным юридическим лицам, иностранным гражданам, лицам без гражданства и международным организациям на основе доверительного управления выданным юридическим и физическим лицам Республики Казахстан по месту их регистрации (далее - заявители).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заявителем необходимых документов: тридцать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не более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судового билета: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является платной.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маломерных судов уплачивается в местный бюджет по месту осуществления регистрации, ставки сбора установлены постановлением Правительства Республики Казахстан от 10 апреля 2007 года </w:t>
      </w:r>
      <w:r>
        <w:rPr>
          <w:rFonts w:ascii="Times New Roman"/>
          <w:b w:val="false"/>
          <w:i w:val="false"/>
          <w:color w:val="000000"/>
          <w:sz w:val="28"/>
        </w:rPr>
        <w:t>N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ставок сбора за государственную регистрацию транспортных средств" и составляют от 1,5 до 3 месячных расчетных показателей в зависимости от мощности двигателя маломерного судна: </w:t>
      </w:r>
      <w:r>
        <w:rPr>
          <w:rFonts w:ascii="Times New Roman"/>
          <w:b w:val="false"/>
          <w:i w:val="false"/>
          <w:color w:val="000000"/>
          <w:sz w:val="28"/>
        </w:rPr>
        <w:t>См. K080000099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самоходных маломерных судов мощностью свыше 50 лошадиных сил (37 кВт) - трехкратный месячный расчетный показатель, действующий на день уплаты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самоходных маломерных судов мощностью до 50 лошадиных сил (37 кВт) - двухкратный месячный расчетный показатель, действующий на день уплаты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несамоходных маломерных судов - полуторакратный месячный расчетный показатель, действующий на день уплаты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и необходимых документах, а также образцы их заполнения располагаются в портале электронного правительства http://www.e.gov.kz/, веб-сайте Министерства транспорта и коммуникаций Республики Казахстан по адресу http://www.mtk.gov.kz/, в официальных источниках информации, стендах, информационных досках с образцами, размещенными в зданиях УТК.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УТК составляет пятидневную рабочую неделю, в том числе с перерывом на обед.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Предоставление государственной услуги осуществляется в зданиях УТК, имеются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 </w:t>
      </w:r>
    </w:p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оказания государственной услуги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письменное заявление, в котором указываются основные технические данные судна, место его стоянки, наименование и юридический адрес, фамилия, имя, отчество, год рождения, место постоянного жительства, место работы владельца, форма заявления выдается сотрудником УТК, производящим прием;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получение или приобретение маломерного судна либо материалов, если судно построено своими силами (счета, товарные чеки магазинов, справки на материалы, договоры купли-продажи, акты дарения, свидетельства о наследовании, решение суда и другое);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квитанцию об оплате сбора за государственную регистрацию маломерных судов по месту постоянного жительства (прописки);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технический паспорт судна заводской постройки и технического паспорта двигателя с отметкой торгующей организации об их продаже, а для судов индивидуальной постройки или переоборудованных - документов и технической документации на постройку судна, соответствующей нормативам и техническим требованиям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Форма заявления установленного образца выдается сотрудником УТК.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перечисленные в пункте 12 настоящего стандарта, предъявляются в канцелярию УТК.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предъявлении заявителем всех необходимых документов, перечисленных в пункте 12 настоящего стандарта, сотрудник УТК регистрирует заявление в журнале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Судовой билет выдается владельцу после регистрации маломерного судна в судовой книге под личную расписку в журнале выдачи судовых билетов.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предоставлении государственной услуги является непредставление заявителем документов указанных в пункте 12 настоящего стандарта. </w:t>
      </w:r>
    </w:p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Принципы работы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УТК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 </w:t>
      </w:r>
    </w:p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Результаты работы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работы УТК измеряются показателями качества и доступности,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обжалования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В случае имеющихся претензий по качеству предоставления государственной услуги жалоба подается на имя начальников УТК, Председателя Комитета транспортного контроля Министерства транспорта и коммуникаций Республики Казахстан, руководства Министерства транспорта и коммуникаций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судопроизводства.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руководства государственного органа оказывающего государственную услугу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на электронный адрес, согласно приложению 1 к настоящему стандарту.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обращений физических (юридических) лиц. Жалоба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результатах рассмотрения жалобы заявителю сообщается в письменном виде по почте либо электронной почте. </w:t>
      </w:r>
    </w:p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Контактная информация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Адреса руководителей УТК, ответственных за предоставляемую государственную услугу,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Адрес Комитета транспортного контроля Министерства транспорта и коммуникаций Республики Казахстан: 010000, г. Астана, проспект Кабанбай батыра 47, адрес электронной почты: ktk@mtc.gov.kz, телефон приемной (7172) 24-27-08. 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"Государственная регистрация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маломерных судов"            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Перечень территориальных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Комитета транспортного контроля Министерства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 коммуникаций Республики Казахстан по областям,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городам Астане и Алматы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530"/>
        <w:gridCol w:w="3955"/>
        <w:gridCol w:w="3908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телефон,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почты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Акмолинской области" 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Абая 87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8-(7162)25-69-93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ktk_akm@mtc.gov.kz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 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Актюбинской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312 стрелковой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дивизии 5А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8-(7132)54-29-03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ktk_aktb@mtc.gov.kz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Алматинской области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Шевченко 131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8-(7282)24-55-01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ktk_alm@mtc.gov.kz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Атырауской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Привокзальный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мкр. дом 17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8-(7122)26-16-33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ktk_atr@mtc.gov.kz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Крылова 114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8-(7232)24-14-75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ktk_vko@mtc.gov.kz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Жамбылской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К. Жалаири 1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8-(7262)34-21-41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ktk_jamb@mtc.gov.kz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Евразия 100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8-(7112)51-35-86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ktk_zko@mtc.gov.kz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Гапеева 5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8-(7212)77-22-40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ktk_kar@mtc.gov.kz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Ауэзова 24 А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8-(7242)27-68-26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ktk_kzl@mtc.gov.kz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Чехова 105 А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8-(7142)53-90-14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ktk_kost@mtc.gov.kz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3б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8-(7292)50-66-12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ktk_mang@mtc.gov.kz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Бектурова 107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8-(7182)32-06-39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ktk_pavl@mtc.gov.kz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 122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8-(7152)46-44-07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ktk_sko@mtc.gov.kz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Молдагуловой б/н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8-(7252)56-08-94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ktk_uko@mtc.gov.kz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городу Астане"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Угольная 28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8-(7172)31-03-29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ktk_ast@mtc.gov.kz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городу Алматы"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Отеген батыра 11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8-(7272)76-93-71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ktk_galm@mtc.gov.kz </w:t>
            </w:r>
          </w:p>
        </w:tc>
      </w:tr>
    </w:tbl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"Государственная регистрация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маломерных судов"            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2"/>
        <w:gridCol w:w="2583"/>
        <w:gridCol w:w="2487"/>
        <w:gridCol w:w="2668"/>
      </w:tblGrid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отчетном году 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очереди не более 40 минут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(произведенных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начислений, расчетов и т.д.)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сданных с первого раза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о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 через Интернет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жалоб,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существующим порядком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 </w:t>
            </w:r>
          </w:p>
        </w:tc>
      </w:tr>
    </w:tbl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транспорта и коммуникаций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2007 года N 251     </w:t>
      </w:r>
    </w:p>
    <w:bookmarkEnd w:id="46"/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"Регистрация железнодорожного подвижного состава" </w:t>
      </w:r>
    </w:p>
    <w:bookmarkEnd w:id="47"/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регистрации железнодорожного подвижного состава, используемого в деятельности по перевозкам пассажиров, грузов и багажа железнодорожным транспортом, в целях государственного регулирования данного вида деятельности, обеспечения функционирования рынка транспортных услуг и защиты интересов их потребителей, формирования единого государственного банка данных наличия и работоспособности железнодорожного подвижного состава, соблюдения требований безопасности движения (далее - государственная услуга).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железнодорожном транспорте", приказа Министра транспорта и коммуникаций Республики Казахстан от 11 июля 2002 года </w:t>
      </w:r>
      <w:r>
        <w:rPr>
          <w:rFonts w:ascii="Times New Roman"/>
          <w:b w:val="false"/>
          <w:i w:val="false"/>
          <w:color w:val="000000"/>
          <w:sz w:val="28"/>
        </w:rPr>
        <w:t>N 240-I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регистрации железнодорожного подвижного состава в Республике Казахстан" (зарегистрированный в Реестре государственной регистрации нормативных правовых актов за N 1948).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территориальными органами Комитета транспортного контроля Министерства транспорта и коммуникаций Республики Казахстан по областям, городам Астане, Алматы (далее - УТК)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государственной услуги является выдача свидетельства о государственной регистрации железнодорожного подвижного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лицам, зарегистрированным в Республике Казахстан, а также иностранным юридическим лицам, иностранным гражданам, лицам без гражданства и международным организациям находящимся на территорий Республики Казахстан (далее - заявители).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заявителем необходимых документов государственной услуги: не более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не более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свидетельства о государственной регистрации железнодорожного подвижного состава: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является бесплатной.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и необходимых документах, а также образцы их заполнения располагаются в портале электронного правительства http://www.e.gov.kz/, веб-сайте Министерства транспорта и коммуникаций Республики Казахстан по адресу http://www.mtk.gov.kz/, в официальных источниках информации, стендах, информационных досках с образцами, размещенными в зданиях УТК.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УТК составляет пятидневную рабочую неделю, в том числе с перерывом на обед.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Предоставление услуги осуществляется в здании УТК, имеются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 </w:t>
      </w:r>
    </w:p>
    <w:bookmarkStart w:name="z5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оказания государственной услуги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физическое лицо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образца, которое выдается сотрудником УТК, производящим прием;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имеющегося инвентарного парка железнодорожного подвижного состава, в том числе находящегося в доверительном управлении или имущественном найме, засвидетельствованный подписью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документа удостоверяющего личность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договора отчуждения железнодорожного подвижного состава или договора передачи в доверительное управление, или договора имущественного найма (аренды);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паспорт на железнодорожный подвижной состав.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юридическое лицо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установленного образца, которое выдается сотрудником УТК, производящим прием;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имеющегося инвентарного парка железнодорожного подвижного состава, в том числе находящегося в доверительном управлении или имущественном найме, засвидетельствованный подписями первого руководителя и главного бухгалтера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свидетельства о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полномочия представителя, а так же документы, удостоверяющие 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договора отчуждения железнодорожного подвижного состава или договора передачи в доверительное управление, или договора имущественного найма (аренды);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паспорт на железнодорожный подвижной состав.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Форма заявления установленного образца, выдается сотрудником УТК.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перечисленные в пункте 12 настоящего стандарта, предъявляются в канцелярию УТК.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  При предъявлении заявителем всех необходимых документов, перечисленных в пункте 12 настоящего стандарта, сотрудник УТК регистрирует заявление в журнале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Свидетельство о государственной регистрации железнодорожного подвижного состава выдается владельцу (представителю) железнодорожного подвижного состава под личную расписку в реестре выдачи свидетельств железнодорожного подвижного состава по предъявлению документа, удостоверяющего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Основаниями для отказа в предоставлении государственной услуги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непредставление заявителем документов, указанных в пункте 12  настоящего стандарта;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наличия в представленных документах подчисток, рукописных или машинописных исправлений или отсутствия подписей и печатей на требующих их заверения экземплярах.  </w:t>
      </w:r>
    </w:p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Принципы работы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УТК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 </w:t>
      </w:r>
    </w:p>
    <w:bookmarkStart w:name="z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Результаты работы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работы УТК измеряются показателями качества и доступности,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Start w:name="z5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обжалования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В случае имеющихся претензий по качеству предоставления государственной услуги жалоба подается на имя начальников УТК, Председателя Комитета транспортного контроля Министерства транспорта и коммуникаций Республики Казахстан, руководства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судопроизводства.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руководства государственного органа оказывающего государственную услугу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на электронный адрес, согласно приложению 1 к настоящему стандарту.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обращений физических (юридических) лиц. Жалоба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результатах заявителю сообщается в письменном виде по почте либо электронной почте. </w:t>
      </w:r>
    </w:p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Контактная информация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Адреса руководителей УТК, ответственных за предоставляемую государственную услугу,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Адрес Комитета транспортного контроля Министерства транспорта и коммуникаций Республики Казахстан: 010000, г. Астана, проспект Кабанбай батыра 47, адрес электронной почты: ktk@mtc.gov.kz, телефон приемной (7172) 24-27-08. 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железнодорожного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подвижного состава"           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Перечень территориальных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Комитета транспортного контроля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 коммуникаций Республики Казахстан по областям,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городам Астане и Алматы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530"/>
        <w:gridCol w:w="3955"/>
        <w:gridCol w:w="3908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телефон,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почты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Акмолинской области" 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Абая 87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8-(7162)25-69-93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ktk_akm@mtc.gov.kz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 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Актюбинской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312 стрелковой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дивизии 5А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8-(7132)54-29-03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ktk_aktb@mtc.gov.kz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Алматинской области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Шевченко 131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8-(7282)24-55-01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ktk_alm@mtc.gov.kz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Атырауской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Привокзальный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мкр. дом 17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8-(7122)26-16-33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ktk_atr@mtc.gov.kz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Крылова 114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8-(7232)24-14-75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ktk_vko@mtc.gov.kz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Жамбылской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К. Жалаири 1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8-(7262)34-21-41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ktk_jamb@mtc.gov.kz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Евразия 100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8-(7112)51-35-86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ktk_zko@mtc.gov.kz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Гапеева 5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8-(7212)77-22-40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ktk_kar@mtc.gov.kz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Ауэзова 24 А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8-(7242)27-68-26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ktk_kzl@mtc.gov.kz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Чехова 105 А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8-(7142)53-90-14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ktk_kost@mtc.gov.kz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3б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8-(7292)50-66-12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ktk_mang@mtc.gov.kz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Бектурова 107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8-(7182)32-06-39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ktk_pavl@mtc.gov.kz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 122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8-(7152)46-44-07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ktk_sko@mtc.gov.kz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Молдагуловой б/н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8-(7252)56-08-94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ktk_uko@mtc.gov.kz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городу Астане"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Угольная 28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8-(7172)31-03-29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ktk_ast@mtc.gov.kz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городу Алматы"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Отеген батыра 11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8-(7272)76-93-71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ktk_galm@mtc.gov.kz </w:t>
            </w:r>
          </w:p>
        </w:tc>
      </w:tr>
    </w:tbl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железнодорожного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подвижного состава"           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2"/>
        <w:gridCol w:w="2583"/>
        <w:gridCol w:w="2487"/>
        <w:gridCol w:w="2668"/>
      </w:tblGrid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отчетном году 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очереди не более 40 минут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(произведенных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начислений, расчетов и т.д.)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сданных с первого раза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о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 через Интернет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жалоб,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существующим порядком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 </w:t>
            </w:r>
          </w:p>
        </w:tc>
      </w:tr>
    </w:tbl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транспорта и коммуникаций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2007 года N 251     </w:t>
      </w:r>
    </w:p>
    <w:bookmarkEnd w:id="56"/>
    <w:bookmarkStart w:name="z5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"Регистрация залога железнодорожного подвижного состава" </w:t>
      </w:r>
    </w:p>
    <w:bookmarkEnd w:id="57"/>
    <w:bookmarkStart w:name="z5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регистрации залога железнодорожного подвижного состава в целях защиты интересов залогодержателей и не допущение отчуждение заложенного имущества без согласия залогодержателя (далее - государственная услуга).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308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 Республики Казахстан от 27 декабря 1994 года, 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регистрации залога движимого имущества", приказа Министра транспорта и коммуникаций Республики Казахстан от 11 июля 2002 года </w:t>
      </w:r>
      <w:r>
        <w:rPr>
          <w:rFonts w:ascii="Times New Roman"/>
          <w:b w:val="false"/>
          <w:i w:val="false"/>
          <w:color w:val="000000"/>
          <w:sz w:val="28"/>
        </w:rPr>
        <w:t>N 240-I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регистрации железнодорожного подвижного состава в Республике Казахстан" (зарегистрированный в Реестре государственной регистрации нормативных правовых актов за N 1948).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территориальными органами Комитета транспортного контроля Министерства транспорта и коммуникаций Республики Казахстан по областям, городам Астане, Алматы (далее - УТК)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государственной услуги является выдача свидетельства о государственной регистрации залога железнодорожного подвижного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лицам, зарегистрированным в Республике Казахстан, а также иностранным юридическим лицам, иностранным гражданам, лицам без гражданства и международным организациям на основе доверительного управления выданным юридическим и физическим лицам Республики Казахстан по месту их регистрации (далее - заявители).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заявителем необходимых документов государственной услуги: не более 2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не более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документов: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является платной.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уплачивается в местный бюджет по месту осуществления регистрации, ставки сбора установлены постановлением Правительства Республики Казахстан от 25 апреля 2007 года N 325 "Об установлении ставок сбора за государственную регистрацию залога движимого имущества и ипотеки судна или строящегося судна" и составляют: с физических лиц - один месячный расчетный показатель, действующий на дату уплаты сбора; с юридических лиц - пять месячных расчетных показателей, действующих на дату уплаты сбора. </w:t>
      </w:r>
      <w:r>
        <w:rPr>
          <w:rFonts w:ascii="Times New Roman"/>
          <w:b w:val="false"/>
          <w:i w:val="false"/>
          <w:color w:val="000000"/>
          <w:sz w:val="28"/>
        </w:rPr>
        <w:t>См. K080000099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и необходимых документах, а также образцы их заполнения располагаются в портале электронного правительства http://www.e.gov.kz/, веб-сайте Министерства транспорта и коммуникаций Республики Казахстан по адресу http://www.mtk.gov.kz/, в официальных источниках информации, стендах, информационных досках с образцами, размещенными в зданиях УТК.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УТК составляет пятидневную рабочую неделю, в том числе с перерывом на обед.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Предоставление услуги осуществляется в здании УТК, имеются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 </w:t>
      </w:r>
    </w:p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оказания государственной услуги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физическое лицо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установленного образца, которое выдается сотрудником УТК, производящим прием;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имеющегося инвентарного парка железнодорожного подвижного состава, в том числе находящегося в доверительном управлении или имущественном найме, засвидетельствованный подписью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документа, удостоверяющего личность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договора отчуждения железнодорожного подвижного состава или договора передачи в доверительное управление, или договора имущественного найма (аренды);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залога с банка.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юридическое лицо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установленного образца, которое выдается сотрудником УТК, производящим прием;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имеющегося инвентарного парка железнодорожного подвижного состава, в том числе находящегося в доверительном управлении или имущественном найме, засвидетельствованный подписями первого руководителя и главного бухгалтера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свидетельства о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полномочия представителя, а также документы, удостоверяющие 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договора отчуждения железнодорожного подвижного состава или договора передачи в доверительное управление, или договора имущественного найма (аренды);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паспорт на железнодорожный подвижной состав;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залога с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Форма заявления установленного образца, выдается сотрудником УТК.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перечисленные в пункте 12 настоящего стандарта, предъявляются в канцелярию УТК.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15. При предъявлении заявителем всех необходимых документов, перечисленных в пункте 12 настоящего стандарта, сотрудник УТК регистрирует заявление в журнале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Свидетельство о государственной регистрации залога железнодорожного подвижного состава выдается владельцу (представителю) залога железнодорожного подвижного состава под личную расписку в реестре выдачи свидетельств залога железнодорожного подвижного состава по предъявлению документа, удостоверяющего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Основаниями для отказа в предоставлении государственной услуги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договор о залоге или иной договор, содержащий условия залога, не соответствующий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статьи 307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непредставление заявителем документов, указанных в пункте 12 настоящего стандарта;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обращение ненадлежащего лица;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обращение заявителя, у которого отсутствуют документы, удостоверяющие личность и/или его полномочия, не внесена плата за регистрацию залога движимого имущества. </w:t>
      </w:r>
    </w:p>
    <w:bookmarkStart w:name="z6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Принципы работы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УТК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 </w:t>
      </w:r>
    </w:p>
    <w:bookmarkStart w:name="z6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Результаты работы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работы УТК измеряются показателями качества и доступности,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Start w:name="z6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обжалования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В случае имеющихся претензий по качеству предоставления государственной услуги жалоба подается на имя начальников УТК, Председателя Комитета транспортного контроля Министерства транспорта и коммуникаций Республики Казахстан, руководства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судопроизводства.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руководства государственного органа оказывающего государственную услугу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на электронный адрес, согласно приложению 1 к настоящему стандарту.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обращений физических (юридических) лиц. Жалоба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результатах заявителю сообщается в письменном виде по почте либо электронной почте. </w:t>
      </w:r>
    </w:p>
    <w:bookmarkStart w:name="z6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Контактная информация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Адреса руководителей УТК, ответственных за предоставляемую государственную услугу, указаны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Адрес Комитета транспортного контроля Министерства транспорта и коммуникаций Республики Казахстан: 010000, г. Астана, проспект Кабанбай батыра 47, адрес электронной почты: ktk@mtc.gov.kz, телефон приемной (7172) 24-27-08. </w:t>
      </w:r>
    </w:p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залога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железнодорожного подвижного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состава"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Перечень территориальных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Комитета транспортного контроля Министерства транспорта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 коммуникаций Республики Казахстан по областям,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городам Астане и Алматы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530"/>
        <w:gridCol w:w="3955"/>
        <w:gridCol w:w="3908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телефон,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почты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Акмолинской области" 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Абая 87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8-(7162)25-69-93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ktk_akm@mtc.gov.kz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 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Актюбинской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312 стрелковой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дивизии 5А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8-(7132)54-29-03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ktk_aktb@mtc.gov.kz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Алматинской области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Шевченко 131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8-(7282)24-55-01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ktk_alm@mtc.gov.kz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Атырауской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Привокзальный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мкр. дом 17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8-(7122)26-16-33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ktk_atr@mtc.gov.kz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Крылова 114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8-(7232)24-14-75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ktk_vko@mtc.gov.kz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Жамбылской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К. Жалаири 1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8-(7262)34-21-41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ktk_jamb@mtc.gov.kz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Евразия 100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8-(7112)51-35-86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ktk_zko@mtc.gov.kz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Гапеева 5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8-(7212)77-22-40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ktk_kar@mtc.gov.kz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Ауэзова 24 А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8-(7242)27-68-26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ktk_kzl@mtc.gov.kz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Чехова 105 А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8-(7142)53-90-14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ktk_kost@mtc.gov.kz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3б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8-(7292)50-66-12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ktk_mang@mtc.gov.kz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Бектурова 107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8-(7182)32-06-39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ktk_pavl@mtc.gov.kz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 122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8-(7152)46-44-07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ktk_sko@mtc.gov.kz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Молдагуловой б/н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8-(7252)56-08-94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ktk_uko@mtc.gov.kz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городу Астане"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Угольная 28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8-(7172)31-03-29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ktk_ast@mtc.gov.kz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городу Алматы"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Отеген батыра 11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8-(7272)76-93-71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ktk_galm@mtc.gov.kz </w:t>
            </w:r>
          </w:p>
        </w:tc>
      </w:tr>
    </w:tbl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залога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железнодорожного подвижного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состава"                        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2"/>
        <w:gridCol w:w="2583"/>
        <w:gridCol w:w="2487"/>
        <w:gridCol w:w="2668"/>
      </w:tblGrid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отчетном году 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очереди не более 40 минут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(произведенных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начислений, расчетов и т.д.)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сданных с первого раза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о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 через Интернет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жалоб,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существующим порядком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0   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45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