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33e4" w14:textId="d423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декабря 2004 года N 424 "Об утверждении Правил составления и представления отчетности государственными учреждениями"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ноября 2007 года N 421. Зарегистрирован в Министерстве юстиции Республики Казахстан 14 декабря 2007 года N 5045. Утратил силу приказом Министра финансов Республики Казахстан от 27 февраля 2009 года N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27.02.2009 N 89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 декабря 2004 года N 424 "Об утверждении Правил составления и представления отчетности государственными учреждениями" (зарегистрированный в Реестре государственной регистрации нормативных правовых актов Республики Казахстан за N 3293, опубликованный в Бюллетене нормативных правовых актов центральных исполнительных и иных государственных органов Республики Казахстан, август 2005 г., N 17, ст. 135, сентябрь 2005 г., N 18, ст. 144, внесены изменения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финансов Республики Казахстан от 21 сентября 2005 года N 341 - зарегистрированный за N 3869, опубликованный в "Юридическая газета" от 4 ноября 2005 г. N 204-205 (938-939), внесены изменения и дополнения приказом Министра финансов Республики Казахстан от 4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4631, опубликованный в "Юридическая газета" от 18 мая 2007 г., N 74 (1103),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отчетности государственными учреждениями,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абзацем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о поступлении и расходовании денег от спонсорской и благотворительной помощи по форме N 4-сп-сводная (приложение 28 к настоящим Правилам);";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Государственные учреждения, содержащиеся за счет местных бюджетов, ежемесячно, 3 числа месяца, следующего за отчетным, представляют администратору местных бюджетных программ Отчет по форме N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местных бюджетных программ представляет ежемесячно, 5 числа месяца, следующего за отчетным, территориальному органу казначейства и местному уполномоченному органу по исполнению бюджета Отчет по форме N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учреждения, содержащиеся за счет местного бюджета, в соответствии с изменениями, внесенными администраторами бюджетных программ или местными уполномоченными органами по исполнению бюджета, обязаны внести изменения в свой экземпляр отчета и в экземпляр отчета, представленный в территориальный орган казначейства.";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"списывается остаток по субсчету 200 "Расходы по бюджету на содержание государственного учреждения и другие мероприятия" заменить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"списываются: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по субсчету 200 "Расходы по бюджету на содержание государственного учреждения и другие мероприятия", за исключением суммы софинансирования, выделенной из государственного бюджета на реализацию инвестиционного проекта за счет внешнего займа, которая будет списана после завершения инвестиционного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законченным и принятым научным разработкам по субсчету 201 "Расходы на научные разработки";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дебет субсчета 234 "Финансирование по трансфертам" списывается сумма по субсчету 205 "Расходы по трансфертам".";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абзацев второго и седьмого слова "и для выдачи разрешения подведомственным государственным учреждениям", "и для выдачи разрешений подведомственным государственным учреждениям"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152 "Разрешения по трансфертам" (095) показывается остаток сумм разрешений на финансирование трансфертов общего характера, целевых текущих трансфертов, целевых трансфертов на развитие.";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", в том числе трансфертов (субвенций)"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 "внешних займов" дополнить словами "и связанных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212 "Карт-счет государственного учреждения" (114) показывается остаток средств на карт-счете государственного учреждения.";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240 (552 в пассиве) "Расчеты по научным разработкам" (152) показывается сумма задолженности по выполнению заказов предприятиями и организациями по научно-исследовательским и опытно-конструкторским работам, научным исследованиям, научно-техническим работам и другие.";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331 "Расходы на научные разработки" (201) показывается сумма расходов по незаконченным научным разработкам (научно-исследовательским и опытно-конструкторским работам, научным исследованиям, научно-техническим работам и другие), а также сумма расходов по законченным, но не принятым научным разработкам.";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344 "Расходы по трансфертам" (205) показывается сумма расходов, произведенных за счет полученных трансфертов, государственного учреждения.";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462 "Финансирование по трансфертам" (234) показывается сумма финансирования по трансфертам общего характера, целевым текущим трансфертам, целевым трансфертам на развитие.";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 "внешних займов" дополнить словами "и связанных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цифры "231;" дополнить цифрой "234;";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 "внешним займам" дополнить словами "и связанным грантам";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словами ", расходов по законченным и принятым научным разработкам по субсчету 201 "Расходы на научные разработки и сумма расходов, произведенных за счет полученных трансфертов, государственного учреждения по субсчету 205 "Расходы по трансфертам";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после слов "внешних займов" дополнить словами "и связанных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после цифр "(140 и 143)" дополнить цифрой ", 234";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после слов "внешним займам" дополнить словами "и связанным грантам", после слов "внешних займов" дополнить словами "и связанных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"по обязательствам" дополнить словами "в соответствии с экономической классификацией расходов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"показываются суммы плана" заменить словами "показывается итоговая сумма по бюджетной программе (подпрограмме) в соответствии с планом";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"в графе 6 - показываются фактические расходы, а в графе 7 - следует отражать суммы поступлений и кассовые расходы" заменить словами "в графе 6 - следует отражать суммы поступлений и кассовые расходы, а в графе 7 - показываются фактические расходы";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дополнить словами ", в том числе сумма, внесенная в доход соответствующего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"140" заменить цифрой "051";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"57. Отчет об исполнении планов поступлений и расходов денег от реализации товаров (работ, услуг) по форме N 4-сводная формируется по структуре, определенной настоящими Правилами, кодам товаров (работ, услуг) в соответствии с Классификатором перечня товаров (работ, услуг) государственных учреждений, содержащихся за счет государственного бюджета, деньги от реализации которых остаются в их распоряжении (далее - Классификатор), утвержденным центральным уполномоченным органом по исполнению бюджета, а также с учетом кодов функциональной и экономической классификаций расходов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планов поступлений и расходов денег от реализации товаров (работ, услуг) по форме N 4-сводная составляют администраторы бюджетных программ в сводном виде на основании данных, показанных в Отчете об исполнении планов поступлений и расходов денег от реализации товаров (работ, услуг) по форме N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Доходная часть: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010 - "Всего поступлений" отражается общая сумма поступлений, которая включает в себя остаток денег, на начало финансового года и сумму поступлений текущего года (строка 011 плюс строка 012);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011 - "Остаток средств на начало финансового года" отражается остаток денег на начало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012 - "Поступления текущего года" отражается сумма поступлений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Расходная часть: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020 - "Всего расходы, в том числе по спецификам" в графе 11 отражается общая сумма кассовых расходов по всем спецификам экономической классификации расходов, в том числе с указанием сумм, перечисленных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021 - "из них перечислено в доход бюджета" отражается сумма, перечисленная в доход соответствующего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030 - "Остаток денег на конец отчетного периода текущего финансового года" отражается остаток денег на конец отчетного периода текущего финансового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N 4-сводная является квартальной и годовой отчетностью.";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после слова "период" дополнить словами ", в том числе сумма, перечисленная в доход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"140" заменить цифрой "051";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"59-1. Отчет о поступлении и расходовании денег от спонсорской и благотворительной помощи по форме N 4-сп-сводная составляют администраторы бюджетных программ в сводном виде, где показывается движение денег от спонсорской и благотворительной помощи, поступивших для использования по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 и 2 указываются код и наименование администратора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сумма поступлений денег за отчетный период текущего финансового года, нарастающим итогом с начала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остаток денег на начало финансового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 и 6 указываются код и наименование специфики экономической классификации расходов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произведенного расходования денег за отчетный период текущего финансового года, нарастающим итогом с начала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сумма, перечисленная в доход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остаток денег на конец отчетного периода, определяемый как разница сумм денег, поступивших и израсходованных по назначению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N 4-сп-сводная является квартальной и годовой отчетностью.";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"(в т.ч. от доноров по кодам доходов)" заменить словами "(в т.ч. от доноров и целевые трансферты из республиканского бюджета по кодам доходов)";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"программ" дополнить словами ", получающими связанные гранты";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76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состоянию на 1 января года, следующего за отчетным, заверяют его подписью и печатью администратора республиканских бюджетных программ и представляют в составе годового отчета центральному уполномоченному органу по исполнению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73"/>
        <w:gridCol w:w="881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4-сп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спонсорской и благотворительной помощи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413"/>
        <w:gridCol w:w="7353"/>
      </w:tblGrid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4-сп-сводная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спонсорской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дополнить словами "плюс строка 462 графа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дополнить словами "плюс строка 462 графа 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"Строка 330 графа 4 минус графа 3 плюс строка 331 графа 4 минус графа 3 плюс строка 341 графа 4 минус графа 3 плюс строка 342 графа 4 минус графа 3 плюс строка 343 графа 4 минус графа 3 плюс строка 344 графа 4 минус графа 3 плюс строка 420 графа 4 минус графа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дополнить словами "плюс строка 331 графа 4 минус строка 331 графа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17, 39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после строки, порядковый номер 3, после цифры "231;" дополнить цифрой "234;";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дополнить словами "минус форма N 2 (по связанным грантам) графа 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дополнить словами "формы N 2 (по внешним займам)";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цифру "6"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цифру "7" заменить цифрой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37, 42, слово "соответственно"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43, слова "формы N 16" исключить";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49, цифру ", 140" исключить";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 цифру "020" заменить цифрой "011";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55, цифру "110"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после строки, порядковый номер 12 и строки, порядковые номера 13, 44, 45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7233"/>
      </w:tblGrid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N 2 Отчет об исполнении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(по внешним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связанным грантам)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Строка 481 графа 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Строка "Всего" графа 6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(по внешним займам) плюс строка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"Всего" графа 6 формы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связанным грантам)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Строка 171 графа 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Строка 011 плюс строка 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строка 050 графы 6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Строка 030 графа 11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Строка 010 графы 11 минус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020 графы 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"Баланс":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"Актив":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V. "Денежные средства":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"Разрешения государственного учреждения на принятие обязательств и для выдачи разрешения подведомственным государственным учреждениям (090) 140" изложить в следующей редакции: "Разрешения государственного учреждения на принятие обязательств (090) 140";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"Разрешения на капитальные вложения (093) 150" дополнить строкой следующего содержания: "Разрешения по трансфертам (095) 152";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"Разрешения по проектам за счет внешних займов (099) 162 изложить в следующей редакции: "Разрешения по проектам за счет внешних займов и связанных грантов (099) 162";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"Разрешения государственного учреждения на принятие обязательств и для выдачи разрешения подведомственным государственным учреждениям (100) 170" изложить в следующей редакции: "Разрешения государственного учреждения на принятие обязательств (100) 170";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"Специальный счет бюджетного инвестиционного проекта по внешним займам (113) 211" дополнить строкой следующего содержания: "Карт-счет государственного учреждения (114) 212";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VI. "Расчеты":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"Расчеты по частичной оплате заказов на опытно-конструкторские разработки по бюджетной тематике (152) 240" изложить в следующей редакции: "Расчеты по научным разработкам (152) 240";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VII.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"Расходы по бюджету на содержание госучреждения и другие мероприятия в пределах утвержденного плана финансирования (200) 330" дополнить строкой следующего содержания: "Расходы на научные разработки (201)" 331";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"Расходы по проектам, финансируемым за счет грантов (209) 343" дополнить строкой следующего содержания: "Расходы по трансфертам" (205) 344";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"Пассив":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I. "Финансирование":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"Финансирование за счет других бюджетов (232, 142) 460" дополнить строкой следующего содержания: "Финансирование по трансфертам (234) 462";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"Финансирование проектов из средств внешних займов (239) 481" изложить в следующей редакции: строку "Финансирование проектов из средств внешних займов и связанных грантов (239) 481";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III. Расчеты: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"Расчеты по частичной оплате заказов на опытно-конструкторские разработки по бюджетной тематике (152) 552" изложить в следующей редакции: "Расчеты по научным разработкам (152) 552";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"Справка о движении сумм финансирования из бюджета по субсчетам 230; 231; 239 (140; 143):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после цифры "231" дополнить цифрой "234;";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"Дебет" слова "по внешним займам", "внешних займов" дополнить соответственно словами "и связанным грантам", "и связанных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941 после слов "внешним займам" дополнить словами "и связанным грантам";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т.ч. разрешения по внешним займам в пути" исключить,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"942"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Правилам составления и представления отчетности государственными учреждениями графы 6 и 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693"/>
      </w:tblGrid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
</w:t>
            </w:r>
          </w:p>
        </w:tc>
      </w:tr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893"/>
        <w:gridCol w:w="593"/>
        <w:gridCol w:w="593"/>
        <w:gridCol w:w="473"/>
        <w:gridCol w:w="493"/>
        <w:gridCol w:w="533"/>
      </w:tblGrid>
      <w:tr>
        <w:trPr>
          <w:trHeight w:val="45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фонды,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производимые по решениям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893"/>
        <w:gridCol w:w="613"/>
        <w:gridCol w:w="573"/>
        <w:gridCol w:w="453"/>
        <w:gridCol w:w="533"/>
        <w:gridCol w:w="533"/>
      </w:tblGrid>
      <w:tr>
        <w:trPr>
          <w:trHeight w:val="45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доход бюджета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973"/>
        <w:gridCol w:w="593"/>
        <w:gridCol w:w="613"/>
        <w:gridCol w:w="433"/>
        <w:gridCol w:w="553"/>
        <w:gridCol w:w="513"/>
      </w:tblGrid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внесено 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Правилам составления и представления отчетности государственными учреждениями изложить согласно приложению 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8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2493"/>
        <w:gridCol w:w="2513"/>
      </w:tblGrid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2493"/>
        <w:gridCol w:w="2493"/>
      </w:tblGrid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перечислено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11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2493"/>
      </w:tblGrid>
      <w:tr>
        <w:trPr>
          <w:trHeight w:val="45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жилые здания......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2493"/>
      </w:tblGrid>
      <w:tr>
        <w:trPr>
          <w:trHeight w:val="45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жилые здания......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2493"/>
      </w:tblGrid>
      <w:tr>
        <w:trPr>
          <w:trHeight w:val="45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(010-1).....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17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строки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1873"/>
        <w:gridCol w:w="1773"/>
      </w:tblGrid>
      <w:tr>
        <w:trPr>
          <w:trHeight w:val="45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ЕБРР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1853"/>
        <w:gridCol w:w="1773"/>
      </w:tblGrid>
      <w:tr>
        <w:trPr>
          <w:trHeight w:val="45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21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"Наименование субсчетов по бухгалтерскому учету" дополнить подграфой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</w:tblGrid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</w:tr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22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"Наименование субсчетов по бухгалтерскому учету" дополнить подграфой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</w:tblGrid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23 и 24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"Наименование субсчетов по бухгалтерскому учету" дополнить подграфой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</w:tblGrid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</w:tr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25 к Правилам составления и представления отчетности государственными учреждениями: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внизу формы отчета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"Руководитель ТПК_________ ________    Руководитель ГУ_________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(Ф.И.О.)                   (подпись)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 Главный бухгалтер ГУ __________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             (подпись)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М.Ш.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28 согласно приложению 2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(Тусупбекову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2007 года N 421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государственными учреждениями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об исполнении планов поступлений и расходов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 реализации товаров (работ, услуг),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содержащихся за счет _________ бюджета на 1 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_______________________                       форма N 4-сводная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(квартальная, годовая)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365"/>
        <w:gridCol w:w="985"/>
        <w:gridCol w:w="1018"/>
        <w:gridCol w:w="854"/>
        <w:gridCol w:w="855"/>
        <w:gridCol w:w="969"/>
        <w:gridCol w:w="2179"/>
        <w:gridCol w:w="1182"/>
        <w:gridCol w:w="1222"/>
        <w:gridCol w:w="1239"/>
      </w:tblGrid>
      <w:tr>
        <w:trPr>
          <w:trHeight w:val="39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спецификам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________________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 (расшифровка подписи)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 (расшифровка подписи)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200__г.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2007 года N 421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государственными учреждениями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Отчет о поступлении и расходовании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 спонсорской и благотворительной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Вид бюджета __________________________                форма N 4-сп сводная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(квартальная, годовая)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1321"/>
        <w:gridCol w:w="1084"/>
        <w:gridCol w:w="1908"/>
        <w:gridCol w:w="772"/>
        <w:gridCol w:w="1468"/>
        <w:gridCol w:w="717"/>
        <w:gridCol w:w="1652"/>
        <w:gridCol w:w="2233"/>
      </w:tblGrid>
      <w:tr>
        <w:trPr>
          <w:trHeight w:val="450" w:hRule="atLeast"/>
        </w:trPr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Расходование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3-гр. 7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________________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 (расшифровка подписи)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 (расшифровка подписи)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200__г.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