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854e" w14:textId="f098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и минеральных ресурсов Республики Казахстан от 30 сентября 2004 года N 232 "Об утверждении Правил организации и функционирования розничного рынка электрической энергии, а также доступа и предоставления услуг на данном рынке"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3 декабря 2007 года N 271. Зарегистрирован в Министерстве юстиции Республики Казахстан 14 декабря 2007 года N 5046. Утратил силу приказом Заместителя Премьер-Министра Республики Казахстан - Министра индустрии и новых технологий Республики Казахстан от 16 апреля 2013 года № 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Заместителя Премьер-Министра РК - Министра индустрии и новых технологий РК от 16.04.2013 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 внесении изменений и дополнений в некоторые законодательные акты Республики Казахстан по вопросам деятельности отраслевых регуляторов",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энергетики и минеральных ресурсов Республики Казахстан от 30 сентября 2004 года N 232 "Об утверждении Правил организации и функционирования розничного рынка электрической энергии, а также доступа и предоставления услуг на данном рынке" (зарегистрированный в Реестре государственной регистрации нормативных правовых актов Республики Казахстан за N 3119, опубликованный в Бюллетене нормативных правовых актов центральных исполнительных и иных государственных органов Республики Казахстан, 2005 г., N 3-8, ст. 26),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"доступа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и функционирования розничного рынка электрической энергии, а также доступа и предоставления услуг на данном рынке,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грифе "Утверждены приказом Министра энергетики и минеральных ресурсов Республики Казахстан от 30 сентября 2004 года N 232 "Об утверждении Правил организации и функционирования розничного рынка электрической энергии, а также доступа и предоставления услуг на данном рынке" и в заголовке слова "доступа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", а также устанавливают требования доступа к субъектам для участия в розничном рынке"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слова "установленным в пунктах 58 и 59 настоящих Правил" заменить словами "доступа на розничный рынок электрической энергии, установленными государственным органом, осуществляющим контроль и регулирование деятельности в сферах естественных монополий";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23 и 24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главу 4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электроэнергетики и угольной промышленности Министерства энергетики и минеральных ресурсов Республики Казахстан (Бертисбаев Н.Б.)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последующее его опубликование в официальных средствах массовой информации.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И.о.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естественных монополий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