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d659" w14:textId="647d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к кандидатам в профессиональные бухгалтеры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декабря 2007 года № 455. Зарегистрирован в Министерстве юстиции Республики Казахстан от 21 декабря 2007 года № 5050.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финансов РК от 01.07.2024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12)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бухгалтерском учете и финансовой отчетности" 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кандидатам в профессиональные бухгалтеры.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01.07.2024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методологии управления государственными активами Министерства финансов Республики Казахстан (Айтжанова Ж.Н.) обеспечить государственную регистрацию настоящего приказа в Министерстве юстиции Республики Казахстан и его официальное опубликование в установленном законодательством порядке.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2007 года № 455 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кандидатам в профессиональные бухгалтеры</w:t>
      </w:r>
    </w:p>
    <w:bookmarkEnd w:id="4"/>
    <w:p>
      <w:pPr>
        <w:spacing w:after="0"/>
        <w:ind w:left="0"/>
        <w:jc w:val="both"/>
      </w:pPr>
      <w:bookmarkStart w:name="z6" w:id="5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финансов РК от 01.07.2024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Квалификационные требования в редакции приказа Министра финансов РК от 28.03.2018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Исключен приказом Заместителя Премьер-Министра - Министра финансов РК от 08.09.2022 </w:t>
      </w:r>
      <w:r>
        <w:rPr>
          <w:rFonts w:ascii="Times New Roman"/>
          <w:b w:val="false"/>
          <w:i w:val="false"/>
          <w:color w:val="000000"/>
          <w:sz w:val="28"/>
        </w:rPr>
        <w:t>№ 932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Наличие высшего образования.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Стаж работы не менее последних трех лет в области бухгалтерской, экономической, финансовой, аудиторской, контрольно-ревизионной, учетно-аналитической работы или в области научно-преподавательской деятельности по бухгалтерскому учету и аудиту в учебных заведениях высшего, послесреднего, технического и профессионального образования.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Заместителя Премьер-Министра - Министра финансов РК от 08.09.2022 </w:t>
      </w:r>
      <w:r>
        <w:rPr>
          <w:rFonts w:ascii="Times New Roman"/>
          <w:b w:val="false"/>
          <w:i w:val="false"/>
          <w:color w:val="00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