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9c27" w14:textId="c289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профессий и специальностей, получение которых в заочной, вечерней формах и в форме экстерната не допускается и Правил выдачи разрешения на обучение в форме экстерната в организациях образования, дающих высшее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03 декабря 2007 года № 602. Зарегистрирован в Министерстве юстиции Республики Казахстан 24 декабря 2007 года № 5055. Утратил силу приказом Министра образования и науки Республики Казахстан от 8 февраля 2010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08.02.2010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профессий и специальностей, получение которых в заочной, вечерней формах и в форме экстерната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выдачи разрешений на обучение в форме экстерната в организациях образования, дающих высшее образование.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Приказ исполняющего обязанностями Министра образования и науки Республики Казахстан от 18 ноября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945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профессий и специальностей, получение которых в заочной, вечерней и в форме экстерната не допускается" (зарегистрированный в Реестре государственной регистрации нормативных правовых актов за N 3269);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Приказ исполняющего обязанностями Министра образования и науки Республики Казахстан от 11 апреля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выдачи разрешений на обучение в форме экстерната" (зарегистрированный в Реестре государственной регистрации нормативных правовых актов за N 3620);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Приказ Министра образования и науки Республики Казахстан от 14 августа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446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приказ и.о. Министра образования и науки Республики Казахстан от 18 ноября 2004 года N 945 "Об утверждении Перечня профессий и специальностей, получение которых в заочной, вечерней и в форме экстерната не допускается" (зарегистрированный в Реестре государственной регистрации нормативных правовых актов за N 4386).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2007 года N 602 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профессий и специальностей, получение которых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заочной, вечерней и в форме экстерната не допускается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Перечень в редакции приказа Министра образования и науки РК от 25.06.2008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10093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групп специальностей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Профессии (специальности) технического,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профессионального и послесреднего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получение которых по заочной форме обучения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допускается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0400000 Медицинские специальности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Акушерское дело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и эпидемиология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ортопедическая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диагностика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оптика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0500000 Ветеринария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Лабораторное дело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санитария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0600000 Специальности искусства и культуры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искусство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0611002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Хореографическое искусство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0612002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0613002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Цирковое искусство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Реставратор строительный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Обработчик алмазов (гранильное производство)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0800000 Сфера обслуживания </w:t>
            </w:r>
          </w:p>
        </w:tc>
      </w:tr>
      <w:tr>
        <w:trPr>
          <w:trHeight w:val="6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Радиомеханик по ремонту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(радио-, теле-, аудио-, видео-)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обслуживание сложной бытовой техники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Реставратор музыкальных инструментов </w:t>
            </w:r>
          </w:p>
        </w:tc>
      </w:tr>
      <w:tr>
        <w:trPr>
          <w:trHeight w:val="6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эксплуатации и ремонту 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аварийно-восстановительных работ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по ремонту электрооборудования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 химической чистки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Парикмахер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Косметолог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гостиничного и ресторанного дела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предприятий питания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Продавец, контролер-кассир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обслуживания в туристских комплексах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1700000 Безопасность жизнедеятельности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Лаборант-эколог (широкого профиля)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в чрезвычайных ситуациях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1800000 Геология и разведка полезных ископаемых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Каротажник-машинист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геофизической аппаратуры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на геофизических работах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Проходчик </w:t>
            </w:r>
          </w:p>
        </w:tc>
      </w:tr>
      <w:tr>
        <w:trPr>
          <w:trHeight w:val="6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компрессора передвижного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Горномонтажник подземный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на геологических и поисковых работах </w:t>
            </w:r>
          </w:p>
        </w:tc>
      </w:tr>
      <w:tr>
        <w:trPr>
          <w:trHeight w:val="3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на геолого-съемочных и поисковых работах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Крепильщик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1900000 Горное дело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Бурильщик шпуров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Крепильщик подземных горных выработок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машин и оборудования 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полезных ископаемых подземным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способом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подъемно-транспортного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непрерывного действия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горного электромеханического оборудования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 полезных ископаемых (углеобогащение)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Обогатитель полезных ископаемых (рудообогащение)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дробильно-размольного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сортировки и обогащения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Замерщик на топографо-геодезических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маркшейдерских работах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Горнорабочий на подземных работах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проходческого комплекса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на открытых горных работах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электровоза на горных выработках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2000000 Нефтегазовое дело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Бурильщик эксплуатационного и разведочного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бурения скважин на нефть и газ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агрегатов по добыче нефти и газа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Бурильщик морского бурения скважин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ремонту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нефтяных и газовых скважин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насосной станции по закачке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агента в пласт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ремонту скважин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Вышкомонтажник (широкого профиля)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технологического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ним конструкции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на буровых установках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заправочных станций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2100000 Электроэнергетика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электростанций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Электромонтерлинейщик по монтажу воздушных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высокого напряжения и контактной сети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техническому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и сетей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энергоблока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2200000 Энергетика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обслуживанию тепловых сетей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2400000 Металлургия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 в металлургическом производстве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крана металлургического производства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Доменщик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производстве черных металлов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производстве цветных металлов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Сталеплавильщик мартеновского производства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Сталеплавильщик конвертерного производства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Электросталеплавильщик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Сталеплавильщик установки внепечной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стали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Оператор-литейщик на автоматах и автоматических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линиях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Оператор-обработчик цветных металлов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производстве огнеупоров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Модельщик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прокатного производства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трубного производства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автоматических линий и агрегатных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станков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ремонту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электроустановок </w:t>
            </w:r>
          </w:p>
        </w:tc>
      </w:tr>
      <w:tr>
        <w:trPr>
          <w:trHeight w:val="3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Аппаратчик-гидрометаллург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2500000 Технология машиностроения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гибких автоматических линий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станков и оборудования в механообработке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контрольно-измерительным приборам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контрольно-измерительных приборов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монтажных работ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сборке автомобиля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2600000 Авиационная техника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Слесарь-механик авиационных приборов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Слесарь-сборщик авиационной техники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авиационной техники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авиационной техники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2700000 Морская техника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Судостроитель-судоремонтник металлических судов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Судостроитель-судоремонтник неметаллических судов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Слесарь-механик судовой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Трубопроводчик-трубогибщик судовой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Электрорадиомонтажник судовой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2800000 Транспортная техника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подвижного состава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рефрижераторных установок (секции)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Бригадир-путеец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городского электротранспорта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метрополитена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2900000 Технология машин и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Токарь-универсал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Фрезеровщик-универсал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Сверловщик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грузоподъемных машин и транспортеров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кузнечно-прессового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Ремонтник промышленного оборудования и машин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металлургических заводов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Станочник (металлообработка)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Газоэлектросварщик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на лазерных установках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на электронно-лучевых сварочных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установках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ремонту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электрооборудования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Моторист электродвигателей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автоматов и полуавтоматов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Сборщик трансформаторов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технологического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(электронная техника)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геофизической аппаратуры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по торговому и холодильному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оборудованию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холодильных установок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сборочных автоматов, полуавтоматов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автоматических линий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зубофрезерных автоматов и полуавтоматов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сварочного и газоплазморезательного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по ремонту, монтажу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медицинского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ремонту и техническому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холодильных машин и установок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3000000 Эксплуатация транспорта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автомобильного транспорта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 пассажирского транспорта (по отраслям)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железнодорожно-строительных машин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дефектоскопного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по ремонту электрооборудования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подвижного состава (электровозов, электросекции)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городского электротранспорта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электропоезда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по обслуживанию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метрополитена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по обслуживанию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станционного и тоннельного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метрополитена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по метрополитену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электротехнических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железной дороги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обслуживанию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и устройств связи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по железнодорожной станции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оформлению и обработке перевозочных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Проводник на железнодорожном транспорте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техники железной дороги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локомотива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машиниста локомотива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Матрос (морской и рыбопромысловый флот)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 маломерного судна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Моторист (речного флота)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маломерного судна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рефрижераторных установок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судовой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по ремонту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судна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Судоводитель-помощник механика (электромеханика)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речного флота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летательных аппаратов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3100000 Полиграфия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Печатник </w:t>
            </w:r>
          </w:p>
        </w:tc>
      </w:tr>
      <w:tr>
        <w:trPr>
          <w:trHeight w:val="46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на наборно-компьютерной технике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Переплетчик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полиграфической промышленности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фотонаборных автоматов и систем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3300000 Электромашиностроение, электротехнологии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электрических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Электротехник по лифтам и эскалаторам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3700000 Информатика и вычислительная техника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по обслуживанию компьютерных устройств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Техник-оператор по обслуживанию 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электронно-вычислительных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вычислительных машин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3800000 Связь, радиоэлектроника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радиоэлектронной аппаратуры и приборов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станционного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телефонной связи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телекоммуникационным сетям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 коммутации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связи и сортировщик почтовых отправлений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линейных сооружений электросвязи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проводного вещания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контролер по эксплуатации линейно-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кабельных сооружений и телекоммуникационных сетей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почтового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связи-кабельщик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связи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по обслуживанию светотехнического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систем обеспечения полетов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оптического (электронного)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Радиооператор-гидрометнаблюдатель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кабельных линий и электропитающих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связи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3900000 Химическая технология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производстве химических волокон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производства резиновых смесей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резинотехническом производстве </w:t>
            </w:r>
          </w:p>
        </w:tc>
      </w:tr>
      <w:tr>
        <w:trPr>
          <w:trHeight w:val="43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производстве шин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процессов вулканизации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производстве изделий из пластмасс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машин по переработке вяжущих материалов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технологических компрессоров и насосов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коксохимического 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нефтепереработки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 в химическом производстве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Оператор-аппаратчик экологических установок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 производстве стекловолокон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стеклоизделий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Мастер-изготовитель детали и изделий из стекла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Мастер-обработчик стекла и стеклоизделий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Изготовитель фарфоровых и фаянсовых изделий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оборудования керамического 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Изготовитель изделий строительной керамики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4000000 Химическая технология изделий 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широкого потребления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оборудования отделочного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всех видов производства)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 качества ткани и готовых изделий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 обработки кожи и меха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4100000 Технология изделий и товаров широкого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первичной обработки волокнистых материалов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прядильного 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оборудования чесального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всех видов производства)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организаций текстильной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Ткач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оборудования приготовительного цеха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ткацкого 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производства нетканых материалов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вязально-швейного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раскладочной машины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крутильного оборудования (для всех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швейного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Портной-универсал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Модельер-закройщик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Раскройщик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Обработчик кожевенно-мехового сырья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Пошивщик кожгалантерейных изделий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изделий из кожи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Сборщик обуви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швейного оборудования трикотажных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текстильно-галантерейных изделий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Вязальщик                    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Моделирование и конструирование головных уборов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4200000 Технология производства пищевых продуктов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 элеваторного, мукомольного, крупяного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комбикормового 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поточно-автоматизированных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табака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оборудования производства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 сахаристых изделий, бисквитчик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производства сахара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Изготовитель хлебобулочных изделий, владелец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пекарни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производственного участка (хлебопекарное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поточно-автоматической линии (макаронное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производству консервов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пищеконцентратов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Солодовщик пивоваренного и спиртового 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брожения пивоваренного и спиртового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Купажист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Мастер-винодел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установок бродильных производств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виноделия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производства молочной продукции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Переработчик скота и мяса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процессов колбасного производства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холодильных установок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 промышленности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Обработчик рыбы и морепродуктов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технохимического контроля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засолке овощей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4300000 Строительство и коммунальное хозяйство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Мастер-строитель широкого профиля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строительно-монтажным работам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отделочных строительных работ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общестроительных работ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столярно-плотнических и паркетных работ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Кровельщик </w:t>
            </w:r>
          </w:p>
        </w:tc>
      </w:tr>
      <w:tr>
        <w:trPr>
          <w:trHeight w:val="465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машин дорожных и строительных работ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дорожно-строительных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подъемно-транспортных и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строительных машин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крана (крановщик)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санитарно-технических, вентиляционных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и оборудования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коммунального хозяйства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коммунального хозяйства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отделочно-строительным работам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технологических трубопроводов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очистных сооружений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водоотведения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технологического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ним конструкций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4322001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эксплуатации и ремонту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базы по сортировке твердых 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переработке отходов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магистральных, локальных и 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магистральных, локальных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сетевых трубопроводов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по монтажу стальных и железобетонных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4340001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столярного и мебельного производства (изм.)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переработке древесины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4400000 Сельское и лесное хозяйство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техническому обслуживанию и 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машинно-тракторного парка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Мастер-чертежник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Мастер-геодезист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специальной аппаратуры по защите растений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Лаборант-токсиколог сельскохозяйственной продукции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Хозяйка усадьбы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4414001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переработке и хранению овощей и плодов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сельскохозяйственного производства (фермер)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Рыбовод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Рыбак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Мастер-пчеловод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растениеводства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4426001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животноводства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Мастер-птицевод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4429001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Мастер-шелковод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ремонту и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в сельском хозяйстве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4433001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Заготовитель лекарственных растений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4435001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по лесному хозяйству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4438001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Мастер-озеленитель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Специальности технического, профессионального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послесреднего образования, получение которых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вечерней форме обучения не допускается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0600000 Специальности искусства и культуры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искусство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музыки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0611002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Хореографическое искусство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1700000 Безопасность жизнедеятельности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1705002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в чрезвычайных ситуациях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0073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Специальности высшего образования,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которых по заочной форме обучения на базе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общего образования не допускается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эстрады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Операторское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Скульптура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Декоративное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Технические науки и технология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и разведка месторождений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Нефтегазовое дело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Материаловедение и технология новых материалов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и картография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Транспорт, транспортная техника и технология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Авиационная техника и технологии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Морская техника и технологии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Приборостроение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Теплоэнергетика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электроэнергетика и телекоммуникация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технология неорганических веществ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технология органических веществ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физика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машины и оборудования (по отраслям)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деревообработки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конструирование изделий легкой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 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продовольственных продуктов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перерабатывающих производств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материалов,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жизнедеятельности и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метрология и сертификация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проектирование текстильных материалов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Сельскохозяйственные науки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Агроинженерия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Услуги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Здравоохранение и социальное обеспечение (медицина)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здравоохранение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медицина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Ветеринария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медицина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санитария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Специальности высшего образования,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которых по вечерней форме обучения на базе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общего образования не допускается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Вокальное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Дирижирование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эстрады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Операторское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Скульптура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Декоративное искусство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Технические науки и технологии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и телекоммуникация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метрология и сертификация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Сельскохозяйственные науки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Агроинженерия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Услуги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Здравоохранение и социальное обеспечение (медицина)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здравоохранение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медицина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Ветеринария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медицина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санитария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Специальности высшего образования,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которых в форме экстерната на базе среднего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не допускается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Образование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</w:tr>
      <w:tr>
        <w:trPr>
          <w:trHeight w:val="1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язык: два иностранных языка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Гуманитарные науки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и этнология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Искусство </w:t>
            </w:r>
          </w:p>
        </w:tc>
      </w:tr>
      <w:tr>
        <w:trPr>
          <w:trHeight w:val="31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Вокальное искусство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Дирижирование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эстрады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Операторское искусство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Скульптура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Декоративное искусство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Издательское дело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Естественные науки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Ядерная физика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Астрономия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Технические науки и технологии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и управление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и разведка месторождений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Горное дело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Нефтегазовое дело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Материаловедение и технология новых материалов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и картография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Транспорт, транспортная техника и технология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Авиационная техника и технология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Морская техника и технология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Приборостроение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и телекоммуникация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технология неорганических веществ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технология органических веществ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физика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машины и оборудование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050725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деревообработки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изделий и товаров текстильной и легкой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продовольственных продуктов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перерабатывающих производств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050730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материалов,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жизнедеятельности и защита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метрология и сертификации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Сельскохозяйственные науки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050804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050806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Агроинженерия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Лесохозяйственное дело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050808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Почвоведение и агрохимия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Услуги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050907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Здравоохранение и социальное обеспечение (медицина)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здравоохранение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051103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медицина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Ветеринария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051201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медицина </w:t>
            </w:r>
          </w:p>
        </w:tc>
      </w:tr>
      <w:tr>
        <w:trPr>
          <w:trHeight w:val="3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051202 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санитария 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2007 года N 602  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выдачи разрешений на обучение в форме экстерната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организациях образования, дающих высшее образование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выдачи разрешений на обучение в форме экстерната в организациях образования, дающих высшее образование (далее - Правила).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Экстернат - одна из форм обучения, при котором обучающийся без регулярного посещения занятий самостоятельно изучает учебные дисциплины соответствующей образовательной программы.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обучение в форме экстерната переводятся обучающиеся с ограниченными возможностями в развитии, инвалиды которые по состоянию здоровья в течение длительного времени не могут посещать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могут переводится на обучение в форме экстерната обучающиеся организаций образования при условии успеваемости за предыдущие периоды обучения не ниже, чем на "хорошо" и "отлично" со средним баллом 4,5 и выше: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очной формы обучения, находящиеся на обучении за рубежом до одного года за исключением обладателей международной стипендии Президента Республики Казахстан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заочной формы обучения, находящиеся в длительной служебной командировке до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образования и науки РК от 25.06.2008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приказом Министра образования и науки РК от 25.06.2008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разрешения на обучение в форме экстерната обучающийся подает заявление на имя первого руководителя организации образования. Если лицо, подающее заявление, не достигло совершеннолетия, то заявление подают родители или иные законные представителей.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Обучающийся, с ограниченными возможностями в развитии и инвалиды при зачислении на обучение в форме экстерната к заявлению прилагает соответствующее заключение врачебно - консультационной комиссии.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Обучающийся очной формы обучения, находящийся на обучении за рубежом, при переводе на обучение в форме экстерната к заявлению прилагает копию приказа о его командировании за рубеж.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Обучающийся заочной формы обучения, находящийся в длительной служебной командировке, при переводе на обучение в форме экстерната к заявлению прилагает копию приказа о его командировании и ходатайство с места работы.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Заявление обучающегося о зачислении или переводе на обучение в форме экстерната рассматриваются на заседании ученого совета организации образования. Срок рассмотрения заявления с момента подачи заявления и прилагаемых к нему документов - 14 дней.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Ученый совет по результатам рассмотрения выносит обоснованные рекомендации на перевод или об отказе на перевод обучающегося в форме экстерната.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9 с изменениями, внесенными приказом Министра образования и науки РК от 25.06.2008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Рекомендации ученого совета организации образования, скрепленные печатью, заявление и прилагаемые к нему документы, направляются в уполномоченный орган в области образования.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уполномоченном органе в области образования документы обучающегося рассматриваются 14 дней.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итогам рассмотрения уполномоченный орган в области образования в письменной форме выносит разрешение о переводе обучающегося на обучение в форме экстерната.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требованиям, указанным в пункте 3 настоящих Правил, направляется в организацию образования письмо об отказе с мотивированным обоснованием.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получения разрешения уполномоченного органа в области образования о зачислении или переводе обучающегося на обучение в форме экстерната руководитель организации образования издает соответствующий приказ.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