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df82" w14:textId="a08d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декабря 2007 года N 456. Зарегистрирован в Министерстве юстиции Республики Казахстан 25 декабря 2007 года N 5057. Утратил силу приказом Министра финансов Республики Казахстан от 25 мая 2009 года N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25.05.2009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296 Правил исполнения республиканского и местных бюджетов,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марта 2007 года N 225, 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Классификатор перечня товаров (работ, услуг) государственных учреждений, содержащихся за счет государственного бюджета, деньги от реализации которых остаются в их распоряжении.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приказы Министра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8 мая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163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 которых остаются в их распоряжении" (зарегистрированный в Реестре государственной регистрации нормативных правовых актов за N 4703);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20 ноября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402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приказ Министра финансов Республики Казахстан от 8 мая 2007 года N 163 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 которых остаются в их распоряжении" (зарегистрированный в Реестре государственной регистрации нормативных правовых актов за N 5027).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анализа и методологии исполнения государственного бюджета (Калиева А.Н.)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2007 года N 456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Классификатор перечня товаров (работ, услуг)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государственных учреждений, содержащихся за счет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государственного бюджета, деньги от реализации которых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остаются в их распоряжении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Классификатор с изменениями, внесенными приказами Министра финансов РК от 13.12.2007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30.01.2009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724"/>
        <w:gridCol w:w="570"/>
        <w:gridCol w:w="864"/>
        <w:gridCol w:w="928"/>
        <w:gridCol w:w="1229"/>
        <w:gridCol w:w="1172"/>
        <w:gridCol w:w="2026"/>
        <w:gridCol w:w="2701"/>
        <w:gridCol w:w="2201"/>
      </w:tblGrid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
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
</w:t>
            </w:r>
          </w:p>
        </w:tc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использования
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
</w:t>
            </w:r>
          </w:p>
        </w:tc>
      </w:tr>
      <w:tr>
        <w:trPr>
          <w:trHeight w:val="9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образования
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склонностей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интересов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искусства)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учебно-материа-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обо-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учебно-опытном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 пита-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бытового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поощрение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 неза-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щищенным слоям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питание уча-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щихся, находя-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в школах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продленным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 и в груп-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 продленно-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 школ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столовых (зара-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пита-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инвента-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ря, 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 и дру-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гие расходы);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оплата 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полненных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учащимися школ;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 вече-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текущий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школ,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корпу-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и общежи-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пришкольного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и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новление 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 школь-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мастерских;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щадок;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отличившихся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полезном труде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оздорови-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покрытие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питанию участ-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соревно-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ваний,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арбитров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(судей) и меди-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цинских 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 по допол-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нительным учеб-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программам;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руководи-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кружков;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на 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приятия, свя-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занные с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низацией круж-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работни-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оказываю-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платные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установле-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доплат,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надбавок,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мий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стимули-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рующего харак-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инвентаря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мягкого)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хозяйствен-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расходы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(оплата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нальные расхо-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ды, 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предметов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текущих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целей,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капиталь-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воспита-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и вспомо-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гательного 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сонала лагерей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ремонт 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зыкальных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расходы,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затраты,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деятельнос-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учебно-опытных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этой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командиро-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вочные расходы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(111, 113, 121,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122, 131, 132,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139, 141, 142,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143, 147, 149,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151, 152, 159,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411, 431)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вании"»от 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319,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сен-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тября 1999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1441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Поряд-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использо-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валютных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поступлений"
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инст-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рументами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16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 теп-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лоэнергии,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котельны-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 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мас-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терских,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16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летнего 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дыха, 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печению 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тания обу-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чающихся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тий, прово-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в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различ-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семи-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обу-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чающихся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педа-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взрослого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литера-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54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изучения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обучающи-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мися основ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(дисципли-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дисциплин)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(дисципли-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0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труда)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0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0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0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с выс-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 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особо охраняемыми природными территориями,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созданными в форме государственных учреждений
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юридичес-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лицам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няемых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родных 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риторий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троп, смот-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ровых 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бивачных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стоянок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кемпингов,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лагерей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для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баз, объек-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общест-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линий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редачи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 (кроме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(спор-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охоты и 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боловства;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гидов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чиков,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кино-,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видео-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фотосъемки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посеще-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 изу-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музеев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и 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угол-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объектов,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 продук-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услуг.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развитие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родных комплек-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охрана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защитных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лесах, 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и рубки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очистка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ох-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раной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природно-запо-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внештатных 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зонных работни-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для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природо-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охранной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охраняемой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пожарных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 ухода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рубок, лесо-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связи,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тивопожарного,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лесозащитного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лесокультур-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назначе-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семян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защиты;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строительст-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во, 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 соору-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 и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свя-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занных с приро-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доохранной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иссле-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музеев природы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выставок;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развитие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совершенст-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вование реклам-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экологичес-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пропаганда;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предупреж-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и ликви-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дация негатив-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(131, 132, 134,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139, 141, 142,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143, 147, 149,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151, 155, 159,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411, 421, 431)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175,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933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лицами".
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от: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рубок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бок,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дукции 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побочно-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лесного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перера-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выращи-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озеле-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насе-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ти, созда-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защит-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озе-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выращи-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рыбо-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оказания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ти, заклю-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чаемым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юридичес-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кими лицами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туристс-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ких, рекре-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ационных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целях.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взносы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пожертво-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юридичес-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лиц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лесного хозяйства
</w:t>
            </w:r>
          </w:p>
        </w:tc>
      </w:tr>
      <w:tr>
        <w:trPr>
          <w:trHeight w:val="2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поощрение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учрежде-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за трудовые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(111, 113, 121,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122, 131, 132,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134, 139, 141,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142, 143, 147,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149, 151, 155,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159, 411, 421,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431)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 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 поста-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1003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хозяйства".
</w:t>
            </w:r>
          </w:p>
        </w:tc>
      </w:tr>
      <w:tr>
        <w:trPr>
          <w:trHeight w:val="2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выращи-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 поса-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лес-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семян,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рубок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ния.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лесного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 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дорог,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тивопожарное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охраны,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защиты, 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лесным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фондом, воспро-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изводство лесов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лесоразведе-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внештатных 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зонных работни-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для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лесохо-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учрежде-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осуществле-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рубок ухода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рубок, побочных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ресур-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связи,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тивопожарного,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лесозащитного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и поса-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дочного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горюче-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защиты;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ресур-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строительст-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во, 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и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 соору-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 и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свя-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занных с функ-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ционированием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поощрение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 за тру-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довые показа-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(111, 113, 121,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122, 131, 132,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134, 139, 141,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142, 143, 147,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149, 151, 155,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159, 411, 421,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431)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