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b441" w14:textId="32db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ставок консульских сборов, взимаемых за совершение консульских действий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14 декабря 2007 года N 08-1-1-1/428. Зарегистрирован в Министерстве юстиции Республики Казахстан 26 декабря 2007 года N 5067. Утратил силу приказом Министра иностранных дел Республики Казахстан от 29 апреля 2009 года № 08-1-1-1/115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иностранных дел РК от 29.04.2009 № 08-1-1-1/115.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511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от 12 июня 2001 года "О налогах и других обязательных платежах в бюджет (Налоговый кодекс)" 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размеры ставок консульских сборов, взимаемых за совершение консульских действий, согласно приложениям 1-50.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по истечении десяти календарных дней после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Оглавление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иностранных дел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08-1-1-1/428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Размеры ставок консульских сборов, взимаемых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в Австрийской Республике и Республике Хорватия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за совершение консульских действий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7555"/>
        <w:gridCol w:w="4602"/>
      </w:tblGrid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долларах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 или в 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мрп)
</w:t>
            </w:r>
          </w:p>
        </w:tc>
      </w:tr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</w:tr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служебного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действия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Вписание (исключение) в паспорт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детях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105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иностранное дипломатическое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о выдаче визы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на въезд (выезд)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 или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въездная-выездная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выездная-въездная визы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
</w:t>
            </w:r>
          </w:p>
        </w:tc>
      </w:tr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долларов США
</w:t>
            </w:r>
          </w:p>
        </w:tc>
      </w:tr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или ее продление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до одного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до двух лет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долларов США
</w:t>
            </w:r>
          </w:p>
        </w:tc>
      </w:tr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однократная до 30 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двухкратная до 60 дней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долларов США
</w:t>
            </w:r>
          </w:p>
        </w:tc>
      </w:tr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возвращение в Республику Казахстан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выехавших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границу по частным делам,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оставлении на постоянное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жительство за границей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
</w:t>
            </w:r>
          </w:p>
        </w:tc>
      </w:tr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учет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прибывающих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границу на постоянное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постановка на учет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снятие с учета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30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
</w:t>
            </w:r>
          </w:p>
        </w:tc>
      </w:tr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лиц без гражданства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въезде в Республику 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в гражданстве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
</w:t>
            </w:r>
          </w:p>
        </w:tc>
      </w:tr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
</w:t>
            </w:r>
          </w:p>
        </w:tc>
      </w:tr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отцовства, усыновления (удочерения)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 соответствующих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брака и выдача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браке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 свидетельства об этом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лицами, признанными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 законом порядке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безвестно отсутствующими,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недееспособными вследствие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душевной болезни или слабоумия,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с лицами, осужденными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преступления к лишению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свободы на срок не менее трех лет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имени, отчества,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случаев, связанных с вступлением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брак, а также регистрация перемены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повторных свидетельств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материалам о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 в связи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исправлением и восстановлением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о рождении, о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брака, расторжении брака, о смерти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для предъявления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регистрации актов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за границей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целью регистрации брака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каждый документ)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каждый документ)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апостилирования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право 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распоряжения имуществом,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автомототранспортными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совершение кредитных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получение денег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разных лиц и учреждений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почтовым переводам в учреждениях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банков, на получение посылок,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 и т.п.,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вкладом,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доверенностей,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выдаваемых в порядке передоверия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раздела, поручительства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  договоров не подлежащих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оценке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долларов США
</w:t>
            </w:r>
          </w:p>
        </w:tc>
      </w:tr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 подлежащих оценке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долларов США
</w:t>
            </w:r>
          </w:p>
        </w:tc>
      </w:tr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отчуждения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автомототранспорта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 кроме договоров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отчуждении недвижимого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копий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об образовании, работе,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а также выписок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(со страницы) и т.д.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подлинности подписей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каждый документ)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гражданам выписок или копий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хранящихся в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представительствах 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документов по имущественным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вопросам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 одновременным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нотариальным удостоверением 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правильности за каждую страницу: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при переводе с иностранных языков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при переводе на иностранные языки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правильности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перевода, сделанного без участия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консульского должностного лица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каждую страницу)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каждую страницу)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назначении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отчета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опекаемым имуществом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описи наследственного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а также принятие 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охране наследственного имущества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 США
</w:t>
            </w:r>
          </w:p>
        </w:tc>
      </w:tr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имущества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представленной описи на основании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просьбы заинтересованных лиц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завещания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долларов США
</w:t>
            </w:r>
          </w:p>
        </w:tc>
      </w:tr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завещание по просьбе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наследодателя каких-либо 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долларов США
</w:t>
            </w:r>
          </w:p>
        </w:tc>
      </w:tr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долларов США
</w:t>
            </w:r>
          </w:p>
        </w:tc>
      </w:tr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консульским должностным лицом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праве наследования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долларов США
</w:t>
            </w:r>
          </w:p>
        </w:tc>
      </w:tr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с публичного торга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 с документами, кроме завещания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месяц)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кроме наследственных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(ежемесячно)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
</w:t>
            </w:r>
          </w:p>
        </w:tc>
      </w:tr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 для передачи для принадлежности имущества или денежных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(ежемесячно)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общей суммы
</w:t>
            </w:r>
          </w:p>
        </w:tc>
      </w:tr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дипломатической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почтой в адрес юридических лиц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долларов США
</w:t>
            </w:r>
          </w:p>
        </w:tc>
      </w:tr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 плавания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Государственным флагом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случае приобретения судна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границей, составление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деклараций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отношении судов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предусмотренных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международными договорами,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участником которых является 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разного рода справок, имеющих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значение, не упомянутых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настоящих ставках консульских сборов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иностранных дел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08-1-1-1/428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2 с изменениями, внесенными приказом и.о. Министра иностранных дел РК от 23.07.2008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Размеры ставок консульских сборов, взимаемых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в Азербайджанской Республике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за совершение консульских действий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635"/>
        <w:gridCol w:w="4648"/>
      </w:tblGrid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 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 или в 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мрп)
</w:t>
            </w:r>
          </w:p>
        </w:tc>
      </w:tr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</w:tr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служебного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действия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Вписание (исключение) в паспорт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детях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дипломатическое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о выдаче визы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на въезд (выезд)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 или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въездная-выездная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выездная-въездная визы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долларов США
</w:t>
            </w:r>
          </w:p>
        </w:tc>
      </w:tr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или ее продление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до одного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до двух лет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
</w:t>
            </w:r>
          </w:p>
        </w:tc>
      </w:tr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однократная до 30 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двухкратная до 60 дней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возвращение в Республику Казахстан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выехавших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по частным делам,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оставлении на постоянное жительство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учет граждан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прибывающих за границу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постановка на учет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снятие с учета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
</w:t>
            </w:r>
          </w:p>
        </w:tc>
      </w:tr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лиц без гражданства о въезде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 на постоянное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жительство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долларов США
</w:t>
            </w:r>
          </w:p>
        </w:tc>
      </w:tr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в гражданстве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отцовства, усыновления (удочерения)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 соответствующих свидетельств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брака и выдача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браке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 свидетельства об этом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признанными в 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 порядке безвестно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отсутствующими, или недееспособными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душевной болезни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слабоумия, либо с лицами, осужденными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преступления к лишению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свободы на срок не менее трех лет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имени, отчества,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случаев, связанных с вступлением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брак, а также регистрация перемены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повторных свидетельств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материалам о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 в связи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изменением, дополнением,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исправлением и восстановлением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о рождении, о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брака, расторжении брака, о смерти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для предъявления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органы регистрации актов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за границей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целью регистрации брака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каждый документ)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каждый документ)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апостилирования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каждый документ)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
</w:t>
            </w:r>
          </w:p>
        </w:tc>
      </w:tr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право 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распоряжения имуществом,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автомототранспортными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совершение кредитных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получение денег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разных лиц и учреждений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почтовым переводам в учреждениях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банков, на получение посылок,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 и т.п.,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вкладом,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доверенностей,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выдаваемых в порядке передоверия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раздела, поручительства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не подлежащих оценке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оценке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 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 США
</w:t>
            </w:r>
          </w:p>
        </w:tc>
      </w:tr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отчуждения автомототранспорта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 кроме договоров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отчуждении недвижимого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копий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об образовании, работе,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а также выписок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(со страницы) и т.д.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подлинности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подписей (за каждый документ)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гражданам выписок или копий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хранящихся в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представительствах 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документов по имущественным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вопросам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 одновременным нотариальным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удостоверением его правильности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каждую страницу: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при переводе с иностранных языков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при переводе на иностранные языки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правильности перевода, сделанного без участия консульского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 (за каждую страницу)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
</w:t>
            </w:r>
          </w:p>
        </w:tc>
      </w:tr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каждую страницу)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
</w:t>
            </w:r>
          </w:p>
        </w:tc>
      </w:tr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назначении опекуна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отчета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опекаемым имуществом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описи наследственного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а также принятие мер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наследственного имущества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 США
</w:t>
            </w:r>
          </w:p>
        </w:tc>
      </w:tr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имущества по представленной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на основании просьбы заинтересованных лиц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 менее 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 США
</w:t>
            </w:r>
          </w:p>
        </w:tc>
      </w:tr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завещания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завещание по просьбе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наследодателя каких-либо 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консульским должностным лицом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праве наследования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публичного торга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вырученной суммы,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 менее 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 США
</w:t>
            </w:r>
          </w:p>
        </w:tc>
      </w:tr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 с документами, кроме завещания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месяц)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  кроме наследственных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(ежемесячно)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суммы
</w:t>
            </w:r>
          </w:p>
        </w:tc>
      </w:tr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6 месяцев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передачи для принадлежности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или денежных сумм (ежемесячно)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общей суммы
</w:t>
            </w:r>
          </w:p>
        </w:tc>
      </w:tr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дипломатической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почтой в адрес юридических лиц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 плавания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Государственным флагом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случае приобретения судна за границей, составление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деклараций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отношении судов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предусмотренных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международными договорами,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участником  которых является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разного рода справок, имеющих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значение, не упомянутых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настоящих ставках консульских сборов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иностранных дел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08-1-1-1/428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3 с изменениями, внесенными приказом и.о. Министра иностранных дел РК от 23.07.2008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Размеры ставок консульских сборов,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взимаемых в Арабской Республике Египет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и Сирийской Арабской Республике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за совершение консульских действий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Сноска. Заголовок с изменениями, внесенными приказом и.о. Министра иностранных дел РК от 23.07.2008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7400"/>
        <w:gridCol w:w="4894"/>
      </w:tblGrid>
      <w:tr>
        <w:trPr>
          <w:trHeight w:val="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долларах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 или в 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мрп)
</w:t>
            </w:r>
          </w:p>
        </w:tc>
      </w:tr>
      <w:tr>
        <w:trPr>
          <w:trHeight w:val="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</w:tr>
      <w:tr>
        <w:trPr>
          <w:trHeight w:val="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служебного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действия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Вписание (исключение) в паспорт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детях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
</w:t>
            </w:r>
          </w:p>
        </w:tc>
      </w:tr>
      <w:tr>
        <w:trPr>
          <w:trHeight w:val="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дипломатическое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о выдаче визы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на въезд (выезд)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 или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въездная-выездная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выездная-въездная визы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или ее продление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до одного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до двух лет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долларов США
</w:t>
            </w:r>
          </w:p>
        </w:tc>
      </w:tr>
      <w:tr>
        <w:trPr>
          <w:trHeight w:val="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однократная до 30 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двухкратная до 60 дней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возвращение в Республику Казахстан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выехавших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по частным делам,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оставлении на постоянное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жительство за границей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учет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прибывающих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границу на постоянное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постановка на учет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снятие с учета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
</w:t>
            </w:r>
          </w:p>
        </w:tc>
      </w:tr>
      <w:tr>
        <w:trPr>
          <w:trHeight w:val="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лиц без гражданства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въезде в Республику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постоянное жительство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в гражданстве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отцовства, усыновления (удочерения)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 соответствующих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брака и выдача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браке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 свидетельства об этом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лицами, признанными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 законом порядке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безвестно отсутствующими,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недееспособными вследствие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душевной болезни или слабоумия,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с лицами, осужденными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преступления к лишению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свободы на срок не менее трех лет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имени, отчества,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случаев, связанных с вступлением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брак, а также регистрация перемены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
</w:t>
            </w:r>
          </w:p>
        </w:tc>
      </w:tr>
      <w:tr>
        <w:trPr>
          <w:trHeight w:val="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повторных свидетельств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материалам о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 в связи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изменением, дополнением,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исправлением и восстановлением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о рождении, о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брака, расторжении брака, о смерти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для предъявления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органы регистрации актов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за границей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целью регистрации брака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каждый документ)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каждый документ)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апостилирования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каждый документ)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
</w:t>
            </w:r>
          </w:p>
        </w:tc>
      </w:tr>
      <w:tr>
        <w:trPr>
          <w:trHeight w:val="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право 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распоряжения имуществом,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автомототранспортными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совершение кредитных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получение денег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разных лиц и учреждений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почтовым переводам в учреждениях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банков, на получение посылок,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 и т.п.,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вкладом,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доверенностей,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выдаваемых в порядке передоверия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раздела, поручительства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договоров не подлежащих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оценке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 подлежащих оценке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суммы договора,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 менее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 США
</w:t>
            </w:r>
          </w:p>
        </w:tc>
      </w:tr>
      <w:tr>
        <w:trPr>
          <w:trHeight w:val="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отчуждения автомототранспорта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 кроме договоров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отчуждении недвижимого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копий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об образовании, работе,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а также выписок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(со страницы) и т.д.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подлинности подписей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гражданам выписок или копий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хранящихся в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представительствах 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документов по имущественным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вопросам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 одновременным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нотариальным удостоверением 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правильности за каждую страницу: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при переводе с иностранных языков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при переводе на иностранные языки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правильности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перевода, сделанного без участия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консульского должностного лица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каждую страницу)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каждую страницу)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назначении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отчета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опекаемым имуществом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описи наследственного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а также принятие мер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наследственного имущества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имущества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представленной описи на основании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просьбы заинтересованных лиц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 менее 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 США
</w:t>
            </w:r>
          </w:p>
        </w:tc>
      </w:tr>
      <w:tr>
        <w:trPr>
          <w:trHeight w:val="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завещания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завещание по просьбе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наследодателя каких-либо 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консульским должностным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 свидетельств о праве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наследования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с публичного торга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 с документами, кроме завещания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месяц)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ценностей,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наследственных (ежемесячно)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суммы
</w:t>
            </w:r>
          </w:p>
        </w:tc>
      </w:tr>
      <w:tr>
        <w:trPr>
          <w:trHeight w:val="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 для передачи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имущества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сумм (ежемесячно)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общей суммы
</w:t>
            </w:r>
          </w:p>
        </w:tc>
      </w:tr>
      <w:tr>
        <w:trPr>
          <w:trHeight w:val="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дипломатической почтой в адрес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 плавания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Государственным флагом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случае приобретения судна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границей, составление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деклараций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отношении судов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предусмотренных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международными договорами,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участником которых является Республика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разного рода справок, имеющих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значение, не упомянутых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настоящих ставках консульских сборов
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иностранных дел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08-1-1-1/428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Размеры ставок консульских сборов,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взимаемых в Республике Армения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за совершение консульских действий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7715"/>
        <w:gridCol w:w="4567"/>
      </w:tblGrid>
      <w:tr>
        <w:trPr>
          <w:trHeight w:val="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долларах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 или в 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мрп)
</w:t>
            </w:r>
          </w:p>
        </w:tc>
      </w:tr>
      <w:tr>
        <w:trPr>
          <w:trHeight w:val="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</w:tr>
      <w:tr>
        <w:trPr>
          <w:trHeight w:val="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служебного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долларов США
</w:t>
            </w:r>
          </w:p>
        </w:tc>
      </w:tr>
      <w:tr>
        <w:trPr>
          <w:trHeight w:val="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действия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Вписание (исключение) в паспорт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детях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дипломатическое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о выдаче визы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на въезд (выезд)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 или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
</w:t>
            </w:r>
          </w:p>
        </w:tc>
      </w:tr>
      <w:tr>
        <w:trPr>
          <w:trHeight w:val="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въездная-выездная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выездная-въездная визы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долларов США
</w:t>
            </w:r>
          </w:p>
        </w:tc>
      </w:tr>
      <w:tr>
        <w:trPr>
          <w:trHeight w:val="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долларов США
</w:t>
            </w:r>
          </w:p>
        </w:tc>
      </w:tr>
      <w:tr>
        <w:trPr>
          <w:trHeight w:val="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или ее продление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до одного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до двух лет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
</w:t>
            </w:r>
          </w:p>
        </w:tc>
      </w:tr>
      <w:tr>
        <w:trPr>
          <w:trHeight w:val="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однократная до 30 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двухкратная до 60 дней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возвращение в Республику Казахстан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выехавших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по частным делам,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оставлении на постоянное жительство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
</w:t>
            </w:r>
          </w:p>
        </w:tc>
      </w:tr>
      <w:tr>
        <w:trPr>
          <w:trHeight w:val="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учет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прибывающих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границу на постоянное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постановка на учет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снятие с учета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15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
</w:t>
            </w:r>
          </w:p>
        </w:tc>
      </w:tr>
      <w:tr>
        <w:trPr>
          <w:trHeight w:val="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лиц без гражданства о въезде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 на постоянное жительство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долларов США
</w:t>
            </w:r>
          </w:p>
        </w:tc>
      </w:tr>
      <w:tr>
        <w:trPr>
          <w:trHeight w:val="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в гражданстве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
</w:t>
            </w:r>
          </w:p>
        </w:tc>
      </w:tr>
      <w:tr>
        <w:trPr>
          <w:trHeight w:val="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долларов США
</w:t>
            </w:r>
          </w:p>
        </w:tc>
      </w:tr>
      <w:tr>
        <w:trPr>
          <w:trHeight w:val="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отцовства, усыновления (удочерения)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 соответствующих свидетельств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брака и выдача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браке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 выдача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об этом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признанными в 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 порядке безвестно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отсутствующими, или недееспособными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душевной болезни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слабоумия, либо с лицами, осужденными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преступления к лишению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свободы на срок не менее трех лет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имени, отчества,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случаев, связанных с вступлением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брак, а также регистрация перемены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долларов США
</w:t>
            </w:r>
          </w:p>
        </w:tc>
      </w:tr>
      <w:tr>
        <w:trPr>
          <w:trHeight w:val="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повторных свидетельств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материалам о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 в связи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изменением, дополнением,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исправлением и восстановлением записей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рождении, о регистрации брака,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расторжении брака, о смерти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для предъявления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регистрации актов гражданского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за границей с целью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брака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каждый документ)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каждый документ)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апостилирования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каждый документ)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долларов США
</w:t>
            </w:r>
          </w:p>
        </w:tc>
      </w:tr>
      <w:tr>
        <w:trPr>
          <w:trHeight w:val="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право 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распоряжения имуществом,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автомототранспортными средствами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кредитных операций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получение денег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разных лиц и учреждений по почтовым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переводам в учреждениях банков,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посылок, корреспонденции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т.п., на распоряжение вкладом,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доверенностей,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выдаваемых в порядке передоверия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раздела, поручительства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не подлежащих оценке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 подлежащих оценке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долларов США
</w:t>
            </w:r>
          </w:p>
        </w:tc>
      </w:tr>
      <w:tr>
        <w:trPr>
          <w:trHeight w:val="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отчуждения автомототранспорта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 кроме договоров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отчуждении недвижимого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на территории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копий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об образовании, работе,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 состояния,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выписок из документов (со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страницы) и т.д.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подлинности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подписей (за каждый документ)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гражданам выписок или копий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хранящихся в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представительствах 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документов по имущественным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вопросам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 одновременным нотариальным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удостоверением его правильности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каждую страницу: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при переводе с иностранных языков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при переводе на иностранные языки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правильности перевода,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сделанного без участия консульского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 (за каждую страницу)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документов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назначении опекуна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
</w:t>
            </w:r>
          </w:p>
        </w:tc>
      </w:tr>
      <w:tr>
        <w:trPr>
          <w:trHeight w:val="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отчета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опекаемым имуществом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описи наследственного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а также принятие мер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наследственного имущества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имущества по представленной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на основании просьбы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заинтересованных лиц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 менее 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 США
</w:t>
            </w:r>
          </w:p>
        </w:tc>
      </w:tr>
      <w:tr>
        <w:trPr>
          <w:trHeight w:val="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завещания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завещание по просьбе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наследодателя каких-либо 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долларов США
</w:t>
            </w:r>
          </w:p>
        </w:tc>
      </w:tr>
      <w:tr>
        <w:trPr>
          <w:trHeight w:val="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консульским должностным лицом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праве наследования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публичного торга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 с документами, кроме завещания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месяц)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кроме наследственных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(ежемесячно)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суммы
</w:t>
            </w:r>
          </w:p>
        </w:tc>
      </w:tr>
      <w:tr>
        <w:trPr>
          <w:trHeight w:val="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для передачи для принадлежности имущества или денежных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(ежемесячно)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общей суммы
</w:t>
            </w:r>
          </w:p>
        </w:tc>
      </w:tr>
      <w:tr>
        <w:trPr>
          <w:trHeight w:val="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дипломатической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почтой в адрес юридических лиц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 плавания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Государственным флагом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случае приобретения судна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границей, составление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деклараций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отношении судов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предусмотренных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международными договорами,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участником  которых является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разного рода справок, имеющих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значение, не упомянутых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настоящих ставках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иностранных дел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08-1-1-1/428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5 с изменениями, внесенными приказом и.о. Министра иностранных дел РК от 23.07.2008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Размеры ставок консульских сборов,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взимаемых в Республике Беларусь за совершение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консульских действий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7360"/>
        <w:gridCol w:w="4502"/>
      </w:tblGrid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консульских сборов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долларах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 % от мрп)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служебного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действия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Вписание (исключение) в паспорт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детях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дипломатическое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о выдаче визы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на въезд (выезд)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 или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въездная-выездная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выездная-въездная визы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или ее продление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одного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двух лет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однократная до 30 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двухкратная до 60 дней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выехавших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границу по частным делам,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оставлении на постоянное жительство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учет граждан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прибывающих за границу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постановка на учет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снятие с учета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лиц без гражданства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въезде в Республику 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в гражданстве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отцовства, усыновления (удочерения)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 соответствующих свидетельств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брака и выдача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браке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этом 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признанными в 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 порядке безвестно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отсутствующими, или недееспособными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душевной болезни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слабоумия, либо с лицами, осужденными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преступления к лишению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свободы на срок не менее трех лет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имени, отчества,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случаев, связанных с вступлением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брак, а также регистрация перемены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повторных свидетельств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материалам о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  в связи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исправлением и восстановлением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о рождении, о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брака, расторжении брака, о смерти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для предъявления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регистрации актов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за границей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целью регистрации брака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каждый документ)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апостилирования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право пользования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 имуществом,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автомототранспортными средствами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кредитных операций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получение денег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разных лиц и учреждений по почтовым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переводам в учреждениях банков,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посылок, корреспонденции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т.п., на распоряжение вкладом,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удостоверение доверенностей,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выдаваемых в порядке передоверия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раздела, поручительства и других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не подлежащих оценке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оценке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отчуждения автомототранспорта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 кроме договоров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отчуждении недвижимого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копий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об образовании, работе,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а также выписок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(со страницы) и т.д.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подлинности подписей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гражданам выписок или копий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хранящихся в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представительствах 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Республики Казахстан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имущественным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вопросам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 одновременным нотариальным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удостоверением его правильности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каждую страницу: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при переводе с иностранных языков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при переводе на иностранные языки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правильности перевода,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сделанного без участия консульского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документов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назначении опекуна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отчета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опекаемым имуществом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описи наследственного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а также принятие мер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наследственного имущества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имущества по представленной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на основании просьбы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заинтересованных лиц 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 менее 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завещания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завещание по просьбе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наследодателя каких-либо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консульским должностным лицом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праве наследования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публичного торга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вырученной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 с документами, кроме завещания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месяц)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кроме наследственных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(ежемесячно)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 для передачи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имущества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сумм (ежемесячно)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дипломатической почтой в адрес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плавания под Государственным флагом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судна за границей,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деклараций и других документов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судов 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 законодательством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 договорами,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участником  которых является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разного рода справок, имеющих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значение, не упомянутых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настоящих ставках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иностранных дел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08-1-1-1/428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6 с изменениями, внесенными приказом и.о. Министра иностранных дел РК от 23.07.2008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Размеры ставок консульских сборов,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взимаемых в Венгерской Республике за совершение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консульских действий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7"/>
        <w:gridCol w:w="7362"/>
        <w:gridCol w:w="4501"/>
      </w:tblGrid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консульских сборов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долларах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 % от мрп)
</w:t>
            </w:r>
          </w:p>
        </w:tc>
      </w:tr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</w:tr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служебного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действия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Вписание (исключение) в паспорт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детях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дипломатическое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о выдаче визы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5-15 долларов США
</w:t>
            </w:r>
          </w:p>
        </w:tc>
      </w:tr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на въезд (выезд)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 или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въездная-выездная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выездная-въездная визы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
</w:t>
            </w:r>
          </w:p>
        </w:tc>
      </w:tr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долларов США
</w:t>
            </w:r>
          </w:p>
        </w:tc>
      </w:tr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или ее продление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одного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двух лет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долларов США
</w:t>
            </w:r>
          </w:p>
        </w:tc>
      </w:tr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однократная до 30 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двухкратная до 60 дней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выехавших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границу по частным делам,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оставлении на постоянное жительство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учет граждан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прибывающих за границу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постановка на учет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снятие с учета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
</w:t>
            </w:r>
          </w:p>
        </w:tc>
      </w:tr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лиц без гражданства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въезде в Республику 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в гражданстве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отцовства, усыновления (удочерения)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 соответствующих свидетельств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брака и выдача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браке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этом 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признанными в 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 порядке безвестно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отсутствующими, или недееспособными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душевной болезни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слабоумия, либо с лицами, осужденными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преступления к лишению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свободы на срок не менее трех лет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имени, отчества,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случаев, связанных с вступлением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брак, а также регистрация перемены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повторных свидетельств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материалам о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  в связи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исправлением и восстановлением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о рождении, о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брака, расторжении брака, о смерти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для предъявления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регистрации актов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за границей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целью регистрации брака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каждый документ)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
</w:t>
            </w:r>
          </w:p>
        </w:tc>
      </w:tr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апостилирования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право пользования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 имуществом,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автомототранспортными средствами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кредитных операций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получение денег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разных лиц и учреждений по почтовым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переводам в учреждениях банков,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посылок, корреспонденции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т.п., на распоряжение вкладом,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удостоверение доверенностей,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выдаваемых в порядке передоверия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раздела, поручительства и других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не подлежащих оценке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оценке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долларов США
</w:t>
            </w:r>
          </w:p>
        </w:tc>
      </w:tr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отчуждения автомототранспорта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 кроме договоров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отчуждении недвижимого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копий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об образовании, работе,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а также выписок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(со страницы) и т.д.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подлинности подписей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гражданам выписок или копий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хранящихся в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представительствах 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Республики Казахстан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имущественным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вопросам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 одновременным нотариальным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удостоверением его правильности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каждую страницу: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при переводе с иностранных языков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при переводе на иностранные языки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правильности перевода,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сделанного без участия консульского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каждую страницу)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назначении опекуна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отчета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опекаемым имуществом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 США
</w:t>
            </w:r>
          </w:p>
        </w:tc>
      </w:tr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описи наследственного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а также принятие мер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наследственного имущества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 США
</w:t>
            </w:r>
          </w:p>
        </w:tc>
      </w:tr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имущества по представленной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на основании просьбы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заинтересованных лиц 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 менее 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 США
</w:t>
            </w:r>
          </w:p>
        </w:tc>
      </w:tr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завещания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завещание по просьбе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наследодателя каких-либо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консульским должностным лицом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праве наследования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публичного торга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вырученной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 с документами, кроме завещания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месяц)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  кроме наследственных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(ежемесячно)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для передачи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имущества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сумм (ежемесячно)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дипломатической почтой в адрес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плавания под Государственным флагом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судна за границей,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деклараций и других документов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судов 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 законодательством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 договорами,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участником  которых является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разного рода справок, имеющих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значение, не упомянутых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настоящих ставках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иностранных дел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08-1-1-1/428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7 с изменениями, внесенными приказом и.о. Министра иностранных дел РК от 23.07.2008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Размеры ставок консульских сборов, взимаемых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в Государстве Израиль за совершение консульских действий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7575"/>
        <w:gridCol w:w="4264"/>
      </w:tblGrid>
      <w:tr>
        <w:trPr>
          <w:trHeight w:val="9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консульских сборов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долларах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 % от мрп)
</w:t>
            </w:r>
          </w:p>
        </w:tc>
      </w:tr>
      <w:tr>
        <w:trPr>
          <w:trHeight w:val="9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</w:tr>
      <w:tr>
        <w:trPr>
          <w:trHeight w:val="9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служебного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действия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Вписание (исключение) в паспорт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детях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дипломатическое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о выдаче визы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
</w:t>
            </w:r>
          </w:p>
        </w:tc>
      </w:tr>
      <w:tr>
        <w:trPr>
          <w:trHeight w:val="9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на въезд (выезд)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 или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въездная-выездная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выездная-въездная визы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
</w:t>
            </w:r>
          </w:p>
        </w:tc>
      </w:tr>
      <w:tr>
        <w:trPr>
          <w:trHeight w:val="9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или ее продление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одного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двух лет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
</w:t>
            </w:r>
          </w:p>
        </w:tc>
      </w:tr>
      <w:tr>
        <w:trPr>
          <w:trHeight w:val="9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однократная до 30 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двухкратная до 60 дней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выехавших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границу по частным делам,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оставлении на постоянное жительство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
</w:t>
            </w:r>
          </w:p>
        </w:tc>
      </w:tr>
      <w:tr>
        <w:trPr>
          <w:trHeight w:val="9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учет граждан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прибывающих за границу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постановка на учет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снятие с учета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
</w:t>
            </w:r>
          </w:p>
        </w:tc>
      </w:tr>
      <w:tr>
        <w:trPr>
          <w:trHeight w:val="9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лиц без гражданства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въезде в Республику 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в гражданстве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долларов США
</w:t>
            </w:r>
          </w:p>
        </w:tc>
      </w:tr>
      <w:tr>
        <w:trPr>
          <w:trHeight w:val="9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отцовства, усыновления (удочерения)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 соответствующих свидетельств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брака и выдача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браке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этом 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признанными в 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 порядке безвестно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отсутствующими, или недееспособными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душевной болезни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слабоумия, либо с лицами, осужденными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преступления к лишению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свободы на срок не менее трех лет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
</w:t>
            </w:r>
          </w:p>
        </w:tc>
      </w:tr>
      <w:tr>
        <w:trPr>
          <w:trHeight w:val="9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имени, отчества,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случаев, связанных с вступлением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брак, а также регистрация перемены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
</w:t>
            </w:r>
          </w:p>
        </w:tc>
      </w:tr>
      <w:tr>
        <w:trPr>
          <w:trHeight w:val="9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повторных свидетельств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материалам о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  в связи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исправлением и восстановлением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о рождении, о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брака, расторжении брака, о смерти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для предъявления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регистрации актов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за границей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целью регистрации брака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каждый документ)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каждый документ)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апостилирования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право пользования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 имуществом,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автомототранспортными средствами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кредитных операций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получение денег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разных лиц и учреждений по почтовым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переводам в учреждениях банков,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посылок, корреспонденции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т.п., на распоряжение вкладом,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удостоверение доверенностей,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выдаваемых в порядке передоверия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раздела, поручительства и других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не подлежащих оценке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оценке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 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 США
</w:t>
            </w:r>
          </w:p>
        </w:tc>
      </w:tr>
      <w:tr>
        <w:trPr>
          <w:trHeight w:val="9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отчуждения автомототранспорта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 кроме договоров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отчуждении недвижимого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копий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об образовании, работе,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а также выписок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(со страницы) и т.д.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подлинности подписей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гражданам выписок или копий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хранящихся в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представительствах 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Республики Казахстан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имущественным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вопросам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 одновременным нотариальным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удостоверением его правильности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каждую страницу: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при переводе с иностранных языков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при переводе на иностранные языки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правильности перевода,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сделанного без участия консульского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документов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
</w:t>
            </w:r>
          </w:p>
        </w:tc>
      </w:tr>
      <w:tr>
        <w:trPr>
          <w:trHeight w:val="9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назначении опекуна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отчета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опекаемым имуществом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 США
</w:t>
            </w:r>
          </w:p>
        </w:tc>
      </w:tr>
      <w:tr>
        <w:trPr>
          <w:trHeight w:val="9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описи наследственного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а также принятие мер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наследственного имущества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 США
</w:t>
            </w:r>
          </w:p>
        </w:tc>
      </w:tr>
      <w:tr>
        <w:trPr>
          <w:trHeight w:val="9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имущества по представленной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на основании просьбы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заинтересованных лиц 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 США
</w:t>
            </w:r>
          </w:p>
        </w:tc>
      </w:tr>
      <w:tr>
        <w:trPr>
          <w:trHeight w:val="9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завещания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завещание по просьбе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наследодателя каких-либо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консульским должностным лицом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праве наследования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публичного торга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вырученной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 с документами,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завещания (в месяц)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ценностей,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наследственных (ежемесячно)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 для передачи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имущества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сумм (ежемесячно)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дипломатической почтой в адрес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плавания под Государственным флагом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судна за границей,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деклараций и других документов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судов 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 законодательством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 договорами,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участником  которых является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разного рода справок, имеющих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значение, не упомянутых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настоящих ставках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иностранных дел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08-1-1-1/428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Размеры ставок консульских сборов, взимаемых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в Государстве Катар за совершение консульских действий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7360"/>
        <w:gridCol w:w="4502"/>
      </w:tblGrid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консульских сборов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долларах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 % от мрп)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служебного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действия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Вписание (исключение) в паспорт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детях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дипломатическое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о выдаче визы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на въезд (выезд)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 или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въездная-выездная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выездная-въездная визы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или ее продление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одного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двух лет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однократная до 30 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двухкратная до 60 дней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выехавших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границу по частным делам,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оставлении на постоянное жительство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учет граждан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прибывающих за границу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постановка на учет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снятие с учета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лиц без гражданства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въезде в Республику 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в гражданстве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отцовства, усыновления (удочерения)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 соответствующих свидетельств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брака и выдача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браке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этом 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признанными в 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 порядке безвестно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отсутствующими, или недееспособными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душевной болезни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слабоумия, либо с лицами, осужденными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преступления к лишению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свободы на срок не менее трех лет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имени, отчества,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случаев, связанных с вступлением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брак, а также регистрация перемены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повторных свидетельств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материалам о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  в связи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исправлением и восстановлением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о рождении, о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брака, расторжении брака, о смерти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для предъявления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регистрации актов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за границей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целью регистрации брака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каждый документ)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каждый документ)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апостилирования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право пользования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 имуществом,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автомототранспортными средствами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кредитных операций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получение денег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разных лиц и учреждений по почтовым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переводам в учреждениях банков,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посылок, корреспонденции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т.п., на распоряжение вкладом,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удостоверение доверенностей,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выдаваемых в порядке передоверия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раздела, поручительства и других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не подлежащих оценке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оценке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отчуждения автомототранспорта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 кроме договоров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отчуждении недвижимого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копий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об образовании, работе,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а также выписок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(со страницы) и т.д.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подлинности подписей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гражданам выписок или копий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хранящихся в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представительствах 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Республики Казахстан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имущественным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вопросам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 одновременным нотариальным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удостоверением его правильности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каждую страницу: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при переводе с иностранных языков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при переводе на иностранные языки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правильности перевода,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сделанного без участия консульского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документов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назначении опекуна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отчета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опекаемым имуществом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описи наследственного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а также принятие мер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наследственного имущества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60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имущества по представленной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на основании просьбы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заинтересованных лиц 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 менее 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завещания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завещание по просьбе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наследодателя каких-либо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консульским должностным лицом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праве наследования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публичного торга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вырученной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 с документами,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завещания (в месяц)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кроме наследственных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(ежемесячно)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для передачи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имущества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сумм (ежемесячно)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дипломатической почтой в адрес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плавания под Государственным флагом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судна за границей,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деклараций и других документов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судов 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 законодательством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 договорами,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участником которых является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разного рода справок, имеющих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значение, не упомянутых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настоящих ставках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
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иностранных дел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08-1-1-1/428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9 с изменениями, внесенными приказом и.о. Министра иностранных дел РК от 23.07.2008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Размеры ставок консульских сборов, взимаемых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в Иорданском Хашимитском Королевстве за совершение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консульских действий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7304"/>
        <w:gridCol w:w="4565"/>
      </w:tblGrid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 (в долларах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 или в % от мрп)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служебного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действия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Вписание (исключение) в паспорт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детях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дипломатическое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о выдаче визы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на въезд (выезд)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 или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въездная-выездная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выездная-въездная визы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или ее продление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одного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двух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однократная до 30 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двухкратная до 60 дней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выехавших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по частным делам,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оставлении на постоянное жительство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учет граждан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прибывающих за границу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постановка на учет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снятие с учета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лиц без гражданства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въезде в Республику 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в гражданстве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отцовства, усыновления (удочерения)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 соответствующих свидетельств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брака и выдача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браке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этом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признанными в 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 порядке безвестно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отсутствующими, или недееспособными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душевной болезни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слабоумия, либо с лицами,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осужденными за совершение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 к лишению свободы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не менее трех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имени, отчества,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случаев, связанных с вступлением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брак, а также регистрация перемены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повторных свидетельств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материалам о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  в связи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дополнением, исправлением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восстановлением записей о рождении,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 брака, расторжении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брака, о смерти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для предъявления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регистрации актов гражданского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за границей с целью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брака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апостилирования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право пользования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 имуществом,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автомототранспортными средствами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кредитных операций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получение денег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разных лиц и учреждений по почтовым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переводам в учреждениях банков,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посылок, корреспонденции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т.п., на распоряжение вкладом,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удостоверение доверенностей,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выдаваемых в порядке передоверия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раздела, поручительства и других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не 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договора, но не менее 120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отчуждения автомототранспорта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 кроме договоров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отчуждении недвижимого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копий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об образовании, работе,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 состояния,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выписок из документов (со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страницы) и т.д.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подлинности подписей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гражданам выписок или копий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хранящихся в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представительствах 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Республики Казахстан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имущественным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вопросам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 одновременным нотариальным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удостоверением его правильности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каждую страницу: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с иностранных языков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на иностранные языки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правильности перевода,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сделанного без участия консульского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документов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назначении опекуна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отчета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опекаемым имуществом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описи наследственного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а также принятие мер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наследственного имущества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 менее 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имущества по представленной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на основании просьбы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заинтересованных лиц 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завещания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завещание по просьбе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наследодателя каких-либо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консульским должностным лицом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праве наследования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публичного торга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вырученной суммы, но не менее 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 с документами, кроме завещания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кроме наследственных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месяцев для передачи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имущества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сумм 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дипломатической почтой в адрес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плавания под Государственным флагом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судна за границей,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деклараций и других документов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судов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предусмотренных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или 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договорами, участником 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Республика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разного рода справок, имеющих юридическое значение, не упомянутых в настоящих ставках консульских сборов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иностранных дел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08-1-1-1/428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10 с изменениями, внесенными приказом и.о. Министра иностранных дел РК от 23.07.2008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Размеры ставок консульских сборов, взимаемых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в Исламской Республике Афганистан за совершение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консульских действий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7304"/>
        <w:gridCol w:w="4565"/>
      </w:tblGrid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 (в долларах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 или в % от мрп)
</w:t>
            </w:r>
          </w:p>
        </w:tc>
      </w:tr>
      <w:tr>
        <w:trPr>
          <w:trHeight w:val="45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служебного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действия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Вписание (исключение) в паспорт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детях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дипломатическое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о выдаче визы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на въезд (выезд)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 или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въездная-выездная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выездная-въездная визы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или ее продление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одного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двух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130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однократная до 30 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двухкратная до 60 дней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выехавших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по частным делам,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оставлении на постоянное жительство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учет граждан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прибывающих за границу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постановка на учет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снятие с учета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лиц без гражданства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въезде в Республику 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в гражданстве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отцовства, усыновления (удочерения)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 соответствующих свидетельств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брака и выдача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браке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этом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признанными в 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 порядке безвестно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отсутствующими, или недееспособными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душевной болезни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слабоумия, либо с лицами,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осужденными за совершение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 к лишению свободы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не менее трех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имени, отчества,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случаев, связанных с вступлением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брак, а также регистрация перемены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повторных свидетельств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материалам о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  в связи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дополнением, исправлением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восстановлением записей о рождении,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 брака, расторжении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брака, о смерти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для предъявления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регистрации актов гражданского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за границей с целью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брака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апостилирования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право пользования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 имуществом,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автомототранспортными средствами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кредитных операций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получение денег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разных лиц и учреждений по почтовым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переводам в учреждениях банков,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посылок, корреспонденции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т.п., на распоряжение вкладом,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удостоверение доверенностей,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выдаваемых в порядке передоверия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раздела, поручительства и других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не 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договора, но не менее 120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отчуждения автомототранспорта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 кроме договоров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отчуждении недвижимого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копий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об образовании, работе,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 состояния,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выписок из документов (со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страницы) и т.д.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подлинности подписей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гражданам выписок или копий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хранящихся в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представительствах 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Республики Казахстан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имущественным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вопросам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 одновременным нотариальным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удостоверением его правильности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каждую страницу: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с иностранных языков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на иностранные языки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15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правильности перевода,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сделанного без участия консульского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документов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назначении опекуна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отчета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опекаемым имуществом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описи наследственного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а также принятие мер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наследственного имущества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 менее 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имущества по представленной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на основании просьбы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заинтересованных лиц 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завещания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завещание по просьбе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наследодателя каких-либо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консульским должностным лицом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праве наследования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публичного торга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вырученной суммы, но не менее 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 с документами, кроме завещания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кроме наследственных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для передачи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имущества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сумм 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дипломатической почтой в адрес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плавания под Государственным флагом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судна за границей,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деклараций и других документов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судов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предусмотренных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или 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договорами, участником 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Республика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разного рода справок, имеющих юридическое значение, не упомянутых в настоящих ставках консульских сборов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иностранных дел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08-1-1-1/428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11 с изменениями, внесенными приказом и.о. Министра иностранных дел РК от 23.07.2008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Размеры ставок консульских сборов, взимаемых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в Исламской Республике Иран за совершение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консульских действий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7304"/>
        <w:gridCol w:w="4565"/>
      </w:tblGrid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 (в долларах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 или в % от мрп)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служебного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действия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Вписание (исключение) в паспорт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детях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дипломатическое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о выдаче визы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на въезд (выезд)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 или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въездная-выездная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выездная-въездная визы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или ее продление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одного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двух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однократная до 30 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двухкратная до 60 дней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выехавших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по частным делам,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оставлении на постоянное жительство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учет граждан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прибывающих за границу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постановка на учет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снятие с учета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лиц без гражданства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въезде в Республику 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в гражданстве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отцовства, усыновления (удочерения)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 соответствующих свидетельств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брака и выдача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браке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этом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признанными в 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 порядке безвестно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отсутствующими, или недееспособными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душевной болезни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слабоумия, либо с лицами,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осужденными за совершение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 к лишению свободы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не менее трех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имени, отчества,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случаев, связанных с вступлением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брак, а также регистрация перемены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повторных свидетельств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материалам о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 в связи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дополнением, исправлением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восстановлением записей о рождении,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 брака, расторжении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брака, о смерти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для предъявления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регистрации актов гражданского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за границей с целью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брака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апостилирования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право пользования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 имуществом,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автомототранспортными средствами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кредитных операций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получение денег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разных лиц и учреждений по почтовым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переводам в учреждениях банков,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посылок, корреспонденции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т.п., на распоряжение вкладом,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удостоверение доверенностей,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выдаваемых в порядке передоверия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раздела, поручительства и других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не 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договора, но не менее 120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отчуждения автомототранспорта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 кроме договоров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отчуждении недвижимого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копий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об образовании, работе,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 состояния,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выписок из документов (со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страницы) и т.д.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подлинности подписей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гражданам выписок или копий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хранящихся в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представительствах 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Республики Казахстан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имущественным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вопросам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 одновременным нотариальным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удостоверением его правильности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каждую страницу: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с иностранных языков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на иностранные языки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40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правильности перевода,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сделанного без участия консульского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документов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назначении опекуна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отчета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опекаемым имуществом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описи наследственного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а также принятие мер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наследственного имущества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имущества по представленной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на основании просьбы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заинтересованных лиц 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завещания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завещание по просьбе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наследодателя каких-либо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консульским должностным лицом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праве наследования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публичного торга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вырученной суммы, но не менее 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 с документами, кроме завещания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кроме наследственных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месяцев для передачи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имущества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сумм 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дипломатической почтой в адрес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плавания под Государственным флагом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судна за границей,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деклараций и других документов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судов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предусмотренных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или 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договорами, участником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Республика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разного рода справок, имеющих юридическое значение, не упомянутых в настоящих ставках консульских сборов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иностранных дел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08-1-1-1/428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12 с изменениями, внесенными приказом и.о. Министра иностранных дел РК от 23.07.2008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Размеры ставок консульских сборов, взимаемых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в Исламской Республике Пакистан за совершение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консульских действий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7304"/>
        <w:gridCol w:w="4565"/>
      </w:tblGrid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 (в долларах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 или в % от мрп)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служебного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действия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Вписание (исключение) в паспорт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детях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дипломатическое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о выдаче визы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на въезд (выезд)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 или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въездная-выездная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выездная-въездная визы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или ее продление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одного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двух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130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однократная до 30 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двухкратная до 60 дней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выехавших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по частным делам,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оставлении на постоянное жительство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учет граждан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прибывающих за границу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постановка на учет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снятие с учета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лиц без гражданства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въезде в Республику 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в гражданстве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отцовства, усыновления (удочерения)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 соответствующих свидетельств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брака и выдача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браке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этом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признанными в 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 порядке безвестно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отсутствующими, или недееспособными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душевной болезни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слабоумия, либо с лицами,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осужденными за совершение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 к лишению свободы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не менее трех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имени, отчества,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случаев, связанных с вступлением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брак, а также регистрация перемены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повторных свидетельств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материалам о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 в связи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дополнением, исправлением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восстановлением записей о рождении,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 брака, расторжении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брака, о смерти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для предъявления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регистрации актов гражданского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за границей с целью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брака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апостилирования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право пользования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 имуществом,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автомототранспортными средствами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кредитных операций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получение денег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разных лиц и учреждений по почтовым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переводам в учреждениях банков,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посылок, корреспонденции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т.п., на распоряжение вкладом,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удостоверение доверенностей,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выдаваемых в порядке передоверия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раздела, поручительства и других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не 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договора, но не менее 120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отчуждения автомототранспорта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 кроме договоров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отчуждении недвижимого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копий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об образовании, работе,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 состояния,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выписок из документов (со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страницы) и т.д.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подлинности подписей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гражданам выписок или копий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хранящихся в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представительствах 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Республики Казахстан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имущественным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вопросам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 одновременным нотариальным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удостоверением его правильности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каждую страницу: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с иностранных языков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на иностранные языки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правильности перевода,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сделанного без участия консульского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документов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назначении опекуна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отчета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опекаемым имуществом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описи наследственного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а также принятие мер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наследственного имущества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имущества по представленной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на основании просьбы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заинтересованных лиц 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завещания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завещание по просьбе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наследодателя каких-либо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консульским должностным лицом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праве наследования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публичного торга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вырученной суммы, но не менее 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 с документами, кроме завещания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кроме наследственных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для передачи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имущества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сумм 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дипломатической почтой в адрес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плавания под Государственным флагом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судна за границей,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деклараций и других документов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судов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предусмотренных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или 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договорами, участником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Республика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разного рода справок, имеющих юридическое значение, не упомянутых в настоящих ставках консульских сборов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иностранных дел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08-1-1-1/428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Размеры ставок консульских сборов, взимаемых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в Итальянской Республике за совершение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консульских действий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7304"/>
        <w:gridCol w:w="4565"/>
      </w:tblGrid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 (в долларах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 или в % от мрп)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служебного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действия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Вписание (исключение) в паспорт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детях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дипломатическое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о выдаче визы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на въезд (выезд)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 или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въездная-выездная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выездная-въездная визы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или ее продление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одного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двух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однократная до 30 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двухкратная до 60 дней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выехавших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по частным делам,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оставлении на постоянное жительство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учет граждан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прибывающих за границу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постановка на учет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снятие с учета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лиц без гражданства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въезде в Республику 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в гражданстве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отцовства, усыновления (удочерения)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 соответствующих свидетельств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брака и выдача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браке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этом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признанными в 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 порядке безвестно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отсутствующими, или недееспособными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душевной болезни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слабоумия, либо с лицами,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осужденными за совершение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 к лишению свободы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не менее трех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имени, отчества,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случаев, связанных с вступлением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брак, а также регистрация перемены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повторных свидетельств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материалам о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 в связи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дополнением, исправлением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восстановлением записей о рождении,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 брака, расторжении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брака, о смерти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для предъявления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регистрации актов гражданского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за границей с целью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брака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апостилирования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право пользования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 имуществом,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автомототранспортными средствами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кредитных операций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получение денег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разных лиц и учреждений по почтовым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переводам в учреждениях банков,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посылок, корреспонденции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т.п., на распоряжение вкладом,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удостоверение доверенностей,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выдаваемых в порядке передоверия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раздела, поручительства и других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не 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договора, но не менее 120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отчуждения автомототранспорта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 кроме договоров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отчуждении недвижимого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копий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об образовании, работе,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 состояния,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выписок из документов (со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страницы) и т.д.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подлинности подписей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гражданам выписок или копий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хранящихся в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представительствах 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Республики Казахстан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имущественным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вопросам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 одновременным нотариальным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удостоверением его правильности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каждую страницу: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с иностранных языков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на иностранные языки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правильности перевода,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сделанного без участия консульского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документов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назначении опекуна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отчета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опекаемым имуществом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описи наследственного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а также принятие мер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наследственного имущества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имущества по представленной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на основании просьбы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заинтересованных лиц 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завещания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завещание по просьбе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наследодателя каких-либо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консульским должностным лицом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праве наследования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публичного торга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вырученной суммы, но не менее 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 с документами, кроме завещания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кроме наследственных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для передачи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имущества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сумм 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дипломатической почтой в адрес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плавания под Государственным флагом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судна за границей,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деклараций и других документов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судов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предусмотренных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или 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договорами, участником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Республика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разного рода справок, имеющих юридическое значение, не упомянутых в настоящих ставках консульских сборов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14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иностранных дел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08-1-1-1/428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14 с изменениями, внесенными приказом и.о. Министра иностранных дел РК от 23.07.2008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Размеры ставок консульских сборов, взимаемых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в Республике Индия за совершение консульских действий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7304"/>
        <w:gridCol w:w="4565"/>
      </w:tblGrid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 (в долларах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 или в % от мрп)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служебного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действия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Вписание (исключение) в паспорт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детях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дипломатическое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о выдаче визы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на въезд (выезд)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 или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въездная-выездная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выездная-въездная визы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или ее продление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одного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двух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однократная до 30 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двухкратная до 60 дней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выехавших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по частным делам,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оставлении на постоянное жительство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учет граждан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прибывающих за границу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постановка на учет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снятие с учета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лиц без гражданства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въезде в Республику 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в гражданстве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отцовства, усыновления (удочерения)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 соответствующих свидетельств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брака и выдача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браке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этом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признанными в 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 порядке безвестно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отсутствующими, или недееспособными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душевной болезни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слабоумия, либо с лицами,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осужденными за совершение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 к лишению свободы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не менее трех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имени, отчества,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случаев, связанных с вступлением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брак, а также регистрация перемены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повторных свидетельств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материалам о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 в связи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дополнением, исправлением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восстановлением записей о рождении,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 брака, расторжении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брака, о смерти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для предъявления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регистрации актов гражданского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за границей с целью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брака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апостилирования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право пользования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 имуществом,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автомототранспортными средствами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кредитных операций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получение денег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разных лиц и учреждений по почтовым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переводам в учреждениях банков,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посылок, корреспонденции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т.п., на распоряжение вкладом,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удостоверение доверенностей,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выдаваемых в порядке передоверия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раздела, поручительства и других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не 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договора, но не менее 120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отчуждения автомототранспорта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 кроме договоров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отчуждении недвижимого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копий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об образовании, работе,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 состояния,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выписок из документов (со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страницы) и т.д.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подлинности подписей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гражданам выписок или копий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хранящихся в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представительствах 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Республики Казахстан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имущественным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вопросам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 одновременным нотариальным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удостоверением его правильности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каждую страницу: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с иностранных языков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на иностранные языки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правильности перевода,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сделанного без участия консульского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документов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назначении опекуна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отчета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опекаемым имуществом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описи наследственного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а также принятие мер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наследственного имущества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имущества по представленной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на основании просьбы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заинтересованных лиц 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завещания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завещание по просьбе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наследодателя каких-либо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консульским должностным лицом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праве наследования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публичного торга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вырученной суммы, но не менее 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 с документами, кроме завещания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кроме наследственных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для передачи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имущества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сумм 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дипломатической почтой в адрес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плавания под Государственным флагом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судна за границей,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деклараций и других документов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судов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предусмотренных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или 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договорами, участником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Республика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разного рода справок, имеющих юридическое значение, не упомянутых в настоящих ставках консульских сборов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15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иностранных дел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08-1-1-1/428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15 с изменениями, внесенными приказом и.о. Министра иностранных дел РК от 23.07.2008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Размеры ставок консульских сборов, взимаемых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в Канаде за совершение консульских действий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7304"/>
        <w:gridCol w:w="4565"/>
      </w:tblGrid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 (в долларах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 или в % от мрп)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служебного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действия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Вписание (исключение) в паспорт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детях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дипломатическое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о выдаче визы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на въезд (выезд)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 или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въездная-выездная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выездная-въездная визы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или ее продление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одного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двух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однократная до 30 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двухкратная до 60 дней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выехавших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по частным делам,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оставлении на постоянное жительство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учет граждан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прибывающих за границу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постановка на учет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снятие с учета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лиц без гражданства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въезде в Республику 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в гражданстве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отцовства, усыновления (удочерения)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 соответствующих свидетельств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брака и выдача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браке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этом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признанными в 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 порядке безвестно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отсутствующими, или недееспособными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душевной болезни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слабоумия, либо с лицами,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осужденными за совершение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 к лишению свободы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не менее трех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имени, отчества,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случаев, связанных с вступлением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брак, а также регистрация перемены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повторных свидетельств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материалам о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 в связи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дополнением, исправлением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восстановлением записей о рождении,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 брака, расторжении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брака, о смерти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для предъявления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регистрации актов гражданского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за границей с целью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брака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апостилирования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право пользования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 имуществом,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автомототранспортными средствами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кредитных операций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получение денег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разных лиц и учреждений по почтовым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переводам в учреждениях банков,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посылок, корреспонденции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т.п., на распоряжение вкладом,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удостоверение доверенностей,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выдаваемых в порядке передоверия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раздела, поручительства и других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не 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договора, но не менее 120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отчуждения автомототранспорта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 кроме договоров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отчуждении недвижимого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копий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об образовании, работе,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 состояния,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выписок из документов (со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страницы) и т.д.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подлинности подписей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гражданам выписок или копий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хранящихся в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представительствах 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Республики Казахстан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имущественным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вопросам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 одновременным нотариальным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удостоверением его правильности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каждую страницу: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с иностранных языков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на иностранные языки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правильности перевода,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сделанного без участия консульского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документов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назначении опекуна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отчета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опекаемым имуществом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описи наследственного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а также принятие мер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наследственного имущества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имущества по представленной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на основании просьбы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заинтересованных лиц 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завещания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завещание по просьбе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наследодателя каких-либо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консульским должностным лицом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праве наследования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публичного торга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вырученной суммы, но не менее 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 с документами, кроме завещания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кроме наследственных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для передачи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имущества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сумм 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дипломатической почтой в адрес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плавания под Государственным флагом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судна за границей,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деклараций и других документов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судов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предусмотренных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или 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договорами, участником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Республика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разного рода справок, имеющих юридическое значение, не упомянутых в настоящих ставках консульских сборов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16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иностранных дел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08-1-1-1/428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Размеры ставок консульских сборов, взимаемых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в Королевстве Бельгия за совершение консульских действий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7304"/>
        <w:gridCol w:w="4565"/>
      </w:tblGrid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 (в долларах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 или в % от мрп)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служебного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действия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Вписание (исключение) в паспорт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детях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дипломатическое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о выдаче визы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на въезд (выезд)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 или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въездная-выездная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выездная-въездная визы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или ее продление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одного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двух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однократная до 30 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двухкратная до 60 дней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выехавших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по частным делам,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оставлении на постоянное жительство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учет граждан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прибывающих за границу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постановка на учет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снятие с учета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лиц без гражданства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въезде в Республику 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в гражданстве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отцовства, усыновления (удочерения)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 соответствующих свидетельств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брака и выдача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браке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этом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признанными в 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 порядке безвестно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отсутствующими, или недееспособными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душевной болезни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слабоумия, либо с лицами,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осужденными за совершение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 к лишению свободы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не менее трех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имени, отчества,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случаев, связанных с вступлением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брак, а также регистрация перемены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повторных свидетельств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материалам о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 в связи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дополнением, исправлением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восстановлением записей о рождении,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 брака, расторжении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брака, о смерти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для предъявления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регистрации актов гражданского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за границей с целью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брака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апостилирования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право пользования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 имуществом,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автомототранспортными средствами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кредитных операций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получение денег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разных лиц и учреждений по почтовым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переводам в учреждениях банков,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посылок, корреспонденции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т.п., на распоряжение вкладом,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удостоверение доверенностей,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выдаваемых в порядке передоверия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раздела, поручительства и других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не 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договора, но не менее 120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отчуждения автомототранспорта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 кроме договоров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отчуждении недвижимого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копий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об образовании, работе,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 состояния,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выписок из документов (со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страницы) и т.д.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подлинности подписей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гражданам выписок или копий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хранящихся в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представительствах 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Республики Казахстан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имущественным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вопросам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 одновременным нотариальным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удостоверением его правильности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каждую страницу: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с иностранных языков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на иностранные языки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40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правильности перевода,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сделанного без участия консульского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документов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назначении опекуна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отчета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опекаемым имуществом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описи наследственного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а также принятие мер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наследственного имущества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имущества по представленной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на основании просьбы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заинтересованных лиц 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завещания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завещание по просьбе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наследодателя каких-либо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консульским должностным лицом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праве наследования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публичного торга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вырученной суммы, но не менее 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 с документами, кроме завещания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кроме наследственных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для передачи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имущества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сумм 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дипломатической почтой в адрес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плавания под Государственным флагом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судна за границей,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деклараций и других документов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судов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предусмотренных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или 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договорами, участником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Республика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разного рода справок, имеющих юридическое значение, не упомянутых в настоящих ставках консульских сборов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17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иностранных дел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08-1-1-1/428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17 с изменениями, внесенными приказом и.о. Министра иностранных дел РК от 23.07.2008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Размеры ставок консульских сборов, взимаемых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в Королевстве Испания за совершение консульских действий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7304"/>
        <w:gridCol w:w="4565"/>
      </w:tblGrid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 (в долларах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 или в % от мрп)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служебного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действия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Вписание (исключение) в паспорт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детях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дипломатическое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о выдаче визы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на въезд (выезд)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 или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въездная-выездная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выездная-въездная визы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или ее продление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одного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двух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120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однократная до 30 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двухкратная до 60 дней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выехавших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по частным делам,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оставлении на постоянное жительство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учет граждан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прибывающих за границу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постановка на учет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снятие с учета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лиц без гражданства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въезде в Республику 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в гражданстве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отцовства, усыновления (удочерения)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 соответствующих свидетельств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брака и выдача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браке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этом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признанными в 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 порядке безвестно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отсутствующими, или недееспособными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душевной болезни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слабоумия, либо с лицами,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осужденными за совершение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 к лишению свободы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не менее трех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имени, отчества,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случаев, связанных с вступлением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брак, а также регистрация перемены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повторных свидетельств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материалам о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 в связи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дополнением, исправлением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восстановлением записей о рождении,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 брака, расторжении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брака, о смерти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для предъявления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регистрации актов гражданского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за границей с целью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брака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апостилирования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право пользования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 имуществом,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автомототранспортными средствами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кредитных операций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получение денег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разных лиц и учреждений по почтовым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переводам в учреждениях банков,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посылок, корреспонденции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т.п., на распоряжение вкладом,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удостоверение доверенностей,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выдаваемых в порядке передоверия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раздела, поручительства и других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не 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договора, но не менее 120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отчуждения автомототранспорта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 кроме договоров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отчуждении недвижимого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копий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об образовании, работе,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 состояния,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выписок из документов (со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страницы) и т.д.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подлинности подписей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гражданам выписок или копий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хранящихся в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представительствах 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Республики Казахстан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имущественным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вопросам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 одновременным нотариальным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удостоверением его правильности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каждую страницу: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с иностранных языков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на иностранные языки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правильности перевода,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сделанного без участия консульского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документов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назначении опекуна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отчета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опекаемым имуществом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описи наследственного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а также принятие мер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наследственного имущества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имущества по представленной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на основании просьбы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заинтересованных лиц 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завещания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завещание по просьбе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наследодателя каких-либо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консульским должностным лицом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праве наследования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публичного торга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вырученной суммы, но не менее 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 с документами, кроме завещания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кроме наследственных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для передачи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имущества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сумм 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дипломатической почтой в адрес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плавания под Государственным флагом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судна за границей,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деклараций и других документов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судов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предусмотренных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или 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договорами, участником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Республика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разного рода справок, имеющих юридическое значение, не упомянутых в настоящих ставках консульских сборов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18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иностранных дел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08-1-1-1/428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18 с изменениями, внесенными приказом и.о. Министра иностранных дел РК от 23.07.2008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Размеры ставок консульских сборов, взимаемых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в Китайской Народной Республике за совершение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консульских действий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7304"/>
        <w:gridCol w:w="4565"/>
      </w:tblGrid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 (в долларах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 или в % от мрп)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служебного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действия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Вписание (исключение) в паспорт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детях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дипломатическое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о выдаче визы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на въезд (выезд)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 или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въездная-выездная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выездная-въездная визы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или ее продление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одного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двух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однократная до 30 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двухкратная до 60 дней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выехавших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по частным делам,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оставлении на постоянное жительство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учет граждан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прибывающих за границу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постановка на учет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снятие с учета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лиц без гражданства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въезде в Республику 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в гражданстве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отцовства, усыновления (удочерения)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 соответствующих свидетельств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брака и выдача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браке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этом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признанными в 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 порядке безвестно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отсутствующими, или недееспособными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душевной болезни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слабоумия, либо с лицами,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осужденными за совершение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 к лишению свободы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не менее трех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имени, отчества,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случаев, связанных с вступлением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брак, а также регистрация перемены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повторных свидетельств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материалам о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 в связи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дополнением, исправлением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восстановлением записей о рождении,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 брака, расторжении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брака, о смерти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для предъявления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регистрации актов гражданского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за границей с целью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брака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апостилирования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право пользования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 имуществом,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автомототранспортными средствами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кредитных операций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получение денег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разных лиц и учреждений по почтовым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переводам в учреждениях банков,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посылок, корреспонденции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т.п., на распоряжение вкладом,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удостоверение доверенностей,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выдаваемых в порядке передоверия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раздела, поручительства и других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не 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договора, но не менее 120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отчуждения автомототранспорта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 кроме договоров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отчуждении недвижимого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копий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об образовании, работе,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 состояния,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выписок из документов (со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страницы) и т.д.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подлинности подписей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гражданам выписок или копий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хранящихся в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представительствах 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Республики Казахстан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имущественным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вопросам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 одновременным нотариальным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удостоверением его правильности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каждую страницу: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с иностранных языков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на иностранные языки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правильности перевода,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сделанного без участия консульского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документов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назначении опекуна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отчета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опекаемым имуществом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описи наследственного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а также принятие мер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наследственного имущества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имущества по представленной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на основании просьбы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заинтересованных лиц 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завещания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завещание по просьбе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наследодателя каких-либо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консульским должностным лицом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праве наследования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публичного торга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вырученной суммы, но не менее 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 с документами, кроме завещания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кроме наследственных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для передачи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имущества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сумм 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дипломатической почтой в адрес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плавания под Государственным флагом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судна за границей,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деклараций и других документов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судов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предусмотренных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или 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договорами, участником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Республика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разного рода справок, имеющих юридическое значение, не упомянутых в настоящих ставках консульских сборов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19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иностранных дел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08-1-1-1/428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19 с изменениями, внесенными приказом и.о. Министра иностранных дел РК от 23.07.2008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Размеры ставок консульских сборов, взимаемых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в Республике Корея за совершение консульских действий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7298"/>
        <w:gridCol w:w="4572"/>
      </w:tblGrid>
      <w:tr>
        <w:trPr>
          <w:trHeight w:val="9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 (в долларах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 или в % от мрп)
</w:t>
            </w:r>
          </w:p>
        </w:tc>
      </w:tr>
      <w:tr>
        <w:trPr>
          <w:trHeight w:val="9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</w:tr>
      <w:tr>
        <w:trPr>
          <w:trHeight w:val="9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служебного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долларов США
</w:t>
            </w:r>
          </w:p>
        </w:tc>
      </w:tr>
      <w:tr>
        <w:trPr>
          <w:trHeight w:val="9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действия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Вписание (исключение) в паспорт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детях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дипломатическое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о выдаче визы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
</w:t>
            </w:r>
          </w:p>
        </w:tc>
      </w:tr>
      <w:tr>
        <w:trPr>
          <w:trHeight w:val="9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на въезд (выезд)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 или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въездная-выездная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выездная-въездная визы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
</w:t>
            </w:r>
          </w:p>
        </w:tc>
      </w:tr>
      <w:tr>
        <w:trPr>
          <w:trHeight w:val="9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долларов США
</w:t>
            </w:r>
          </w:p>
        </w:tc>
      </w:tr>
      <w:tr>
        <w:trPr>
          <w:trHeight w:val="9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или ее продление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одного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двух лет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
</w:t>
            </w:r>
          </w:p>
        </w:tc>
      </w:tr>
      <w:tr>
        <w:trPr>
          <w:trHeight w:val="9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однократная до 30 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двухкратная до 60 дней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долларов США
</w:t>
            </w:r>
          </w:p>
        </w:tc>
      </w:tr>
      <w:tr>
        <w:trPr>
          <w:trHeight w:val="9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
</w:t>
            </w:r>
          </w:p>
        </w:tc>
      </w:tr>
      <w:tr>
        <w:trPr>
          <w:trHeight w:val="9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выехавших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по частным делам,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оставлении на постоянное жительство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30-300 долларов США
</w:t>
            </w:r>
          </w:p>
        </w:tc>
      </w:tr>
      <w:tr>
        <w:trPr>
          <w:trHeight w:val="9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учет граждан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прибывающих за границу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постановка на учет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снятие с учета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 доллар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
</w:t>
            </w:r>
          </w:p>
        </w:tc>
      </w:tr>
      <w:tr>
        <w:trPr>
          <w:trHeight w:val="9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лиц без гражданства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въезде в Республику 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в гражданстве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
</w:t>
            </w:r>
          </w:p>
        </w:tc>
      </w:tr>
      <w:tr>
        <w:trPr>
          <w:trHeight w:val="9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
</w:t>
            </w:r>
          </w:p>
        </w:tc>
      </w:tr>
      <w:tr>
        <w:trPr>
          <w:trHeight w:val="9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отцовства, усыновления (удочерения)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 соответствующих свидетельств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брака и выдача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браке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этом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признанными в 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 порядке безвестно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отсутствующими, или недееспособными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душевной болезни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слабоумия, либо с лицами,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осужденными за совершение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 к лишению свободы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не менее трех лет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
</w:t>
            </w:r>
          </w:p>
        </w:tc>
      </w:tr>
      <w:tr>
        <w:trPr>
          <w:trHeight w:val="9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имени, отчества,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случаев, связанных с вступлением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брак, а также регистрация перемены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
</w:t>
            </w:r>
          </w:p>
        </w:tc>
      </w:tr>
      <w:tr>
        <w:trPr>
          <w:trHeight w:val="9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повторных свидетельств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материалам о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 в связи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дополнением, исправлением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восстановлением записей о рождении,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 брака, расторжении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брака, о смерти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для предъявления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регистрации актов гражданского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за границей с целью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брака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апостилирования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право пользования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 имуществом,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автомототранспортными средствами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кредитных операций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получение денег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разных лиц и учреждений по почтовым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переводам в учреждениях банков,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посылок, корреспонденции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т.п., на распоряжение вкладом,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удостоверение доверенностей,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выдаваемых в порядке передоверия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раздела, поручительства и других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не подлежащих оценке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долларов США
</w:t>
            </w:r>
          </w:p>
        </w:tc>
      </w:tr>
      <w:tr>
        <w:trPr>
          <w:trHeight w:val="9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оценке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договора, но не менее 120 долларов США
</w:t>
            </w:r>
          </w:p>
        </w:tc>
      </w:tr>
      <w:tr>
        <w:trPr>
          <w:trHeight w:val="9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отчуждения автомототранспорта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 кроме договоров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отчуждении недвижимого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копий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об образовании, работе,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 состояния,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выписок из документов (со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страницы) и т.д.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подлинности подписей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гражданам выписок или копий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хранящихся в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представительствах 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Республики Казахстан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имущественным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вопросам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 одновременным нотариальным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удостоверением его правильности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каждую страницу: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с иностранных языков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на иностранные языки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правильности перевода,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сделанного без участия консульского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
</w:t>
            </w:r>
          </w:p>
        </w:tc>
      </w:tr>
      <w:tr>
        <w:trPr>
          <w:trHeight w:val="9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документов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 долларов США
</w:t>
            </w:r>
          </w:p>
        </w:tc>
      </w:tr>
      <w:tr>
        <w:trPr>
          <w:trHeight w:val="9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назначении опекуна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отчета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опекаемым имуществом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описи наследственного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а также принятие мер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наследственного имущества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имущества по представленной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на основании просьбы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заинтересованных лиц 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завещания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долларов США
</w:t>
            </w:r>
          </w:p>
        </w:tc>
      </w:tr>
      <w:tr>
        <w:trPr>
          <w:trHeight w:val="9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завещание по просьбе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наследодателя каких-либо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долларов США
</w:t>
            </w:r>
          </w:p>
        </w:tc>
      </w:tr>
      <w:tr>
        <w:trPr>
          <w:trHeight w:val="9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консульским должностным лицом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праве наследования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публичного торга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вырученной суммы, но не менее 60 долларов США
</w:t>
            </w:r>
          </w:p>
        </w:tc>
      </w:tr>
      <w:tr>
        <w:trPr>
          <w:trHeight w:val="9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 с документами, кроме завещания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месяц)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кроме наследственных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(ежемесячно)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для передачи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имущества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сумм (ежемесячно)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дипломатической почтой в адрес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плавания под Государственным флагом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судна за границей,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деклараций и других документов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судов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предусмотренных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или 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договорами, участником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Республика Казахстан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долларов США
</w:t>
            </w:r>
          </w:p>
        </w:tc>
      </w:tr>
      <w:tr>
        <w:trPr>
          <w:trHeight w:val="9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разного рода справок, имеющих юридическое значение, не упомянутых в настоящих ставках консульских сборов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20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иностранных дел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08-1-1-1/428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20 с изменениями, внесенными приказом и.о. Министра иностранных дел РК от 23.07.2008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Размеры ставок консульских сборов, взимаемых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в Кыргызской Республике за совершение консульских действий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7304"/>
        <w:gridCol w:w="4565"/>
      </w:tblGrid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 (в долларах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 или в % от мрп)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служебного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действия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Вписание (исключение) в паспорт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детях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дипломатическое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о выдаче визы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на въезд (выезд)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 или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въездная-выездная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выездная-въездная визы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или ее продление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одного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двух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однократная до 30 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двухкратная до 60 дней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выехавших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по частным делам,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оставлении на постоянное жительство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учет граждан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прибывающих за границу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постановка на учет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снятие с учета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лиц без гражданства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въезде в Республику 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в гражданстве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отцовства, усыновления (удочерения)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 соответствующих свидетельств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брака и выдача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браке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этом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признанными в 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 порядке безвестно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отсутствующими, или недееспособными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душевной болезни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слабоумия, либо с лицами,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осужденными за совершение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 к лишению свободы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не менее трех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имени, отчества,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случаев, связанных с вступлением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брак, а также регистрация перемены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повторных свидетельств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материалам о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 в связи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дополнением, исправлением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восстановлением записей о рождении,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 брака, расторжении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брака, о смерти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для предъявления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регистрации актов гражданского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за границей с целью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брака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апостилирования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право пользования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 имуществом,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автомототранспортными средствами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кредитных операций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получение денег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разных лиц и учреждений по почтовым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переводам в учреждениях банков,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посылок, корреспонденции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т.п., на распоряжение вкладом,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удостоверение доверенностей,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выдаваемых в порядке передоверия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раздела, поручительства и других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не 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договора, но не менее 120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отчуждения автомототранспорта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 кроме договоров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отчуждении недвижимого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копий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об образовании, работе,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 состояния,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выписок из документов (со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страницы) и т.д.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подлинности подписей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гражданам выписок или копий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хранящихся в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представительствах 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Республики Казахстан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имущественным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вопросам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 одновременным нотариальным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удостоверением его правильности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каждую страницу: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с иностранных языков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на иностранные языки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правильности перевода,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сделанного без участия консульского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документов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назначении опекуна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отчета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опекаемым имуществом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описи наследственного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а также принятие мер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наследственного имущества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имущества по представленной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на основании просьбы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заинтересованных лиц 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завещания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завещание по просьбе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наследодателя каких-либо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консульским должностным лицом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праве наследования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публичного торга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вырученной суммы, но не менее 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 с документами, кроме завещания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кроме наследственных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для передачи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имущества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сумм 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дипломатической почтой в адрес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плавания под Государственным флагом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судна за границей,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деклараций и других документов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судов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предусмотренных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или 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договорами, участником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Республика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разного рода справок, имеющих юридическое значение, не упомянутых в настоящих ставках консульских сборов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21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иностранных дел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08-1-1-1/428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21 с изменениями, внесенными приказом и.о. Министра иностранных дел РК от 23.07.2008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Размеры ставок консульских сборов, взимаемых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в Королевстве Нидерландов за совершение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консульских действий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7304"/>
        <w:gridCol w:w="4565"/>
      </w:tblGrid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 (в долларах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 или в % от мрп)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служебного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действия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Вписание (исключение) в паспорт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детях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дипломатическое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о выдаче визы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на въезд (выезд)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 или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въездная-выездная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выездная-въездная визы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или ее продление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одного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двух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однократная до 30 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двухкратная до 60 дней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выехавших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по частным делам,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оставлении на постоянное жительство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учет граждан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прибывающих за границу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постановка на учет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снятие с учета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лиц без гражданства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въезде в Республику 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в гражданстве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отцовства, усыновления (удочерения)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 соответствующих свидетельств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брака и выдача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браке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этом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признанными в 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 порядке безвестно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отсутствующими, или недееспособными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душевной болезни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слабоумия, либо с лицами,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осужденными за совершение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 к лишению свободы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не менее трех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имени, отчества,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случаев, связанных с вступлением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брак, а также регистрация перемены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повторных свидетельств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материалам о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 в связи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дополнением, исправлением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восстановлением записей о рождении,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 брака, расторжении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брака, о смерти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для предъявления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регистрации актов гражданского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за границей с целью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брака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апостилирования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право пользования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 имуществом,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автомототранспортными средствами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кредитных операций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получение денег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разных лиц и учреждений по почтовым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переводам в учреждениях банков,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посылок, корреспонденции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т.п., на распоряжение вкладом,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удостоверение доверенностей,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выдаваемых в порядке передоверия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раздела, поручительства и других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не 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договора, но не менее 120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отчуждения автомототранспорта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 кроме договоров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отчуждении недвижимого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копий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об образовании, работе,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 состояния,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выписок из документов (со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страницы) и т.д.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подлинности подписей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гражданам выписок или копий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хранящихся в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представительствах 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Республики Казахстан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имущественным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вопросам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 одновременным нотариальным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удостоверением его правильности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каждую страницу: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с иностранных языков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на иностранные языки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правильности перевода,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сделанного без участия консульского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документов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назначении опекуна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отчета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опекаемым имуществом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описи наследственного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а также принятие мер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наследственного имущества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имущества по представленной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на основании просьбы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заинтересованных лиц 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завещания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завещание по просьбе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наследодателя каких-либо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консульским должностным лицом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праве наследования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публичного торга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вырученной суммы, но не менее 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 с документами, кроме завещания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кроме наследственных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для передачи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имущества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сумм 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дипломатической почтой в адрес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плавания под Государственным флагом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судна за границей,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деклараций и других документов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судов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предусмотренных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или 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договорами, участником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Республика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разного рода справок, имеющих юридическое значение, не упомянутых в настоящих ставках консульских сборов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22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иностранных дел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08-1-1-1/428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22 с изменениями, внесенными приказом и.о. Министра иностранных дел РК от 23.07.2008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Размеры ставок консульских сборов, взимаемых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в Королевстве Саудовская Аравия за совершение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консульских действий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7304"/>
        <w:gridCol w:w="4565"/>
      </w:tblGrid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 (в долларах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 или в % от мрп)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служебного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действия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Вписание (исключение) в паспорт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детях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дипломатическое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о выдаче визы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на въезд (выезд)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 или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въездная-выездная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выездная-въездная визы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или ее продление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одного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двух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однократная до 30 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двухкратная до 60 дней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выехавших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по частным делам,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оставлении на постоянное жительство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учет граждан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прибывающих за границу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постановка на учет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снятие с учета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лиц без гражданства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въезде в Республику 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в гражданстве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отцовства, усыновления (удочерения)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 соответствующих свидетельств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брака и выдача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браке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этом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признанными в 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 порядке безвестно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отсутствующими, или недееспособными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душевной болезни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слабоумия, либо с лицами,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осужденными за совершение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 к лишению свободы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не менее трех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имени, отчества,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случаев, связанных с вступлением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брак, а также регистрация перемены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повторных свидетельств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материалам о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 в связи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дополнением, исправлением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восстановлением записей о рождении,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 брака, расторжении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брака, о смерти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для предъявления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регистрации актов гражданского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за границей с целью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брака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апостилирования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право пользования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 имуществом,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автомототранспортными средствами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кредитных операций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получение денег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разных лиц и учреждений по почтовым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переводам в учреждениях банков,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посылок, корреспонденции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т.п., на распоряжение вкладом,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удостоверение доверенностей,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выдаваемых в порядке передоверия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раздела, поручительства и других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не 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договора, но не менее 120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отчуждения автомототранспорта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 кроме договоров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отчуждении недвижимого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копий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об образовании, работе,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 состояния,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выписок из документов (со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страницы) и т.д.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подлинности подписей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гражданам выписок или копий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хранящихся в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представительствах 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Республики Казахстан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имущественным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вопросам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 одновременным нотариальным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удостоверением его правильности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каждую страницу: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с иностранных языков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на иностранные языки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правильности перевода,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сделанного без участия консульского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документов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назначении опекуна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отчета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опекаемым имуществом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описи наследственного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а также принятие мер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наследственного имущества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имущества по представленной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на основании просьбы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заинтересованных лиц 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завещания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завещание по просьбе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наследодателя каких-либо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консульским должностным лицом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праве наследования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публичного торга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вырученной суммы, но не менее 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 с документами, кроме завещания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кроме наследственных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для передачи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имущества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сумм 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дипломатической почтой в адрес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плавания под Государственным флагом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судна за границей,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деклараций и других документов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судов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предусмотренных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или 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договорами, участником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Республика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разного рода справок, имеющих юридическое значение, не упомянутых в настоящих ставках консульских сборов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23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иностранных дел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08-1-1-1/428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Размеры ставок консульских сборов, взимаемых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в Литовской Республике и Республике Латвия за совершение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консульских действий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7304"/>
        <w:gridCol w:w="4565"/>
      </w:tblGrid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 (в долларах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 или в % от мрп)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служебного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действия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Вписание (исключение) в паспорт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детях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дипломатическое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о выдаче визы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на въезд (выезд)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 или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въездная-выездная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выездная-въездная визы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или ее продление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одного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двух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однократная до 30 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двухкратная до 60 дней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выехавших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по частным делам,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оставлении на постоянное жительство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учет граждан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прибывающих за границу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постановка на учет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снятие с учета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15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лиц без гражданства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въезде в Республику 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в гражданстве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отцовства, усыновления (удочерения)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 соответствующих свидетельств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брака и выдача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браке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этом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признанными в 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 порядке безвестно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отсутствующими, или недееспособными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душевной болезни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слабоумия, либо с лицами,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осужденными за совершение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 к лишению свободы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не менее трех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имени, отчества,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случаев, связанных с вступлением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брак, а также регистрация перемены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повторных свидетельств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материалам о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 в связи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дополнением, исправлением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восстановлением записей о рождении,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 брака, расторжении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брака, о смерти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для предъявления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регистрации актов гражданского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за границей с целью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брака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апостилирования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право пользования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 имуществом,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автомототранспортными средствами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кредитных операций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получение денег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разных лиц и учреждений по почтовым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переводам в учреждениях банков,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посылок, корреспонденции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т.п., на распоряжение вкладом,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удостоверение доверенностей,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выдаваемых в порядке передоверия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раздела, поручительства и других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не 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договора, но не менее 120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отчуждения автомототранспорта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 кроме договоров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отчуждении недвижимого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копий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об образовании, работе,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 состояния,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выписок из документов (со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страницы) и т.д.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подлинности подписей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гражданам выписок или копий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хранящихся в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представительствах 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Республики Казахстан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имущественным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вопросам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 одновременным нотариальным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удостоверением его правильности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каждую страницу: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с иностранных языков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на иностранные языки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40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правильности перевода,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сделанного без участия консульского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документов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назначении опекуна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отчета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опекаемым имуществом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описи наследственного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а также принятие мер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наследственного имущества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имущества по представленной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на основании просьбы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заинтересованных лиц 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завещания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завещание по просьбе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наследодателя каких-либо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консульским должностным лицом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праве наследования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публичного торга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вырученной суммы, но не менее 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 с документами, кроме завещания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кроме наследственных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для передачи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имущества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сумм 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дипломатической почтой в адрес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плавания под Государственным флагом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судна за границей,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деклараций и других документов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судов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предусмотренных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или 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договорами, участником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Республика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разного рода справок, имеющих юридическое значение, не упомянутых в настоящих ставках консульских сборов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24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иностранных дел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08-1-1-1/428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24 с изменениями, внесенными приказом и.о. Министра иностранных дел РК от 23.07.2008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Размеры ставок консульских сборов, взимаемых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в Малайзии за совершение консульских действий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7304"/>
        <w:gridCol w:w="4565"/>
      </w:tblGrid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 (в долларах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 или в % от мрп)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служебного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действия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Вписание (исключение) в паспорт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детях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дипломатическое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о выдаче визы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на въезд (выезд)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 или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въездная-выездная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выездная-въездная визы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или ее продление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одного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двух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однократная до 30 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двухкратная до 60 дней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выехавших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по частным делам,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оставлении на постоянное жительство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учет граждан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прибывающих за границу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постановка на учет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снятие с учета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25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лиц без гражданства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въезде в Республику 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в гражданстве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отцовства, усыновления (удочерения)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 соответствующих свидетельств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брака и выдача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браке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этом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признанными в 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 порядке безвестно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отсутствующими, или недееспособными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душевной болезни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слабоумия, либо с лицами,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осужденными за совершение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 к лишению свободы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не менее трех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имени, отчества,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случаев, связанных с вступлением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брак, а также регистрация перемены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повторных свидетельств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материалам о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 в связи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дополнением, исправлением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восстановлением записей о рождении,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 брака, расторжении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брака, о смерти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для предъявления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регистрации актов гражданского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за границей с целью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брака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апостилирования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право пользования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 имуществом,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автомототранспортными средствами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кредитных операций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получение денег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разных лиц и учреждений по почтовым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переводам в учреждениях банков,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посылок, корреспонденции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т.п., на распоряжение вкладом,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удостоверение доверенностей,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выдаваемых в порядке передоверия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раздела, поручительства и других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не 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договора, но не менее 120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отчуждения автомототранспорта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 кроме договоров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отчуждении недвижимого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копий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об образовании, работе,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 состояния,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выписок из документов (со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страницы) и т.д.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подлинности подписей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гражданам выписок или копий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хранящихся в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представительствах 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Республики Казахстан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имущественным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вопросам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 одновременным нотариальным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удостоверением его правильности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каждую страницу: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с иностранных языков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на иностранные языки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35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правильности перевода,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сделанного без участия консульского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документов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назначении опекуна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отчета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опекаемым имуществом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описи наследственного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а также принятие мер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наследственного имущества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имущества по представленной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на основании просьбы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заинтересованных лиц 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завещания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завещание по просьбе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наследодателя каких-либо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консульским должностным лицом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праве наследования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публичного торга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вырученной суммы, но не менее 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 с документами, кроме завещания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кроме наследственных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для передачи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имущества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сумм 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дипломатической почтой в адрес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плавания под Государственным флагом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судна за границей,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деклараций и других документов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судов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предусмотренных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или 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договорами, участником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Республика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разного рода справок, имеющих юридическое значение, не упомянутых в настоящих ставках консульских сборов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25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иностранных дел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08-1-1-1/428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Размеры ставок консульских сборов, взимаемых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в Монголии за совершение консульских действий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7304"/>
        <w:gridCol w:w="4565"/>
      </w:tblGrid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 (в долларах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 или в % от мрп)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служебного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действия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Вписание (исключение) в паспорт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детях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дипломатическое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о выдаче визы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на въезд (выезд)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 или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въездная-выездная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выездная-въездная визы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или ее продление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одного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двух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однократная до 30 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двухкратная до 60 дней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выехавших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по частным делам,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оставлении на постоянное жительство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учет граждан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прибывающих за границу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постановка на учет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снятие с учета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15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лиц без гражданства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въезде в Республику 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в гражданстве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отцовства, усыновления (удочерения)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 соответствующих свидетельств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брака и выдача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браке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этом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признанными в 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 порядке безвестно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отсутствующими, или недееспособными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душевной болезни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слабоумия, либо с лицами,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осужденными за совершение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 к лишению свободы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не менее трех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имени, отчества,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случаев, связанных с вступлением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брак, а также регистрация перемены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повторных свидетельств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материалам о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 в связи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дополнением, исправлением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восстановлением записей о рождении,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 брака, расторжении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брака, о смерти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для предъявления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регистрации актов гражданского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за границей с целью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брака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апостилирования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право пользования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 имуществом,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автомототранспортными средствами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кредитных операций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получение денег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разных лиц и учреждений по почтовым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переводам в учреждениях банков,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посылок, корреспонденции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т.п., на распоряжение вкладом,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удостоверение доверенностей,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выдаваемых в порядке передоверия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раздела, поручительства и других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не 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договора, но не менее 120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отчуждения автомототранспорта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 кроме договоров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отчуждении недвижимого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копий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об образовании, работе,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 состояния,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выписок из документов (со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страницы) и т.д.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подлинности подписей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гражданам выписок или копий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хранящихся в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представительствах 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Республики Казахстан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имущественным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вопросам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 одновременным нотариальным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удостоверением его правильности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каждую страницу: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с иностранных языков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на иностранные языки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правильности перевода,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сделанного без участия консульского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документов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назначении опекуна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отчета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опекаемым имуществом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описи наследственного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а также принятие мер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наследственного имущества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имущества по представленной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на основании просьбы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заинтересованных лиц 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завещания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завещание по просьбе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наследодателя каких-либо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консульским должностным лицом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праве наследования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публичного торга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вырученной суммы, но не менее 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 с документами, кроме завещания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кроме наследственных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для передачи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имущества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сумм 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дипломатической почтой в адрес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плавания под Государственным флагом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судна за границей,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деклараций и других документов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судов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предусмотренных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или 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договорами, участником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Республика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разного рода справок, имеющих юридическое значение, не упомянутых в настоящих ставках консульских сборов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26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иностранных дел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08-1-1-1/428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26 с изменениями, внесенными приказом и.о. Министра иностранных дел РК от 23.07.2008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Размеры ставок консульских сборов, взимаемых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в Объединенных Арабских Эмиратах за совершение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консульских действий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7304"/>
        <w:gridCol w:w="4565"/>
      </w:tblGrid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 (в долларах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 или в % от мрп)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служебного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действия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Вписание (исключение) в паспорт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детях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дипломатическое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о выдаче визы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на въезд (выезд)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 или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въездная-выездная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выездная-въездная визы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или ее продление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одного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двух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однократная до 30 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двухкратная до 60 дней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выехавших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по частным делам,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оставлении на постоянное жительство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учет граждан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прибывающих за границу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постановка на учет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снятие с учета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лиц без гражданства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въезде в Республику 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в гражданстве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отцовства, усыновления (удочерения)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 соответствующих свидетельств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брака и выдача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браке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этом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признанными в 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 порядке безвестно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отсутствующими, или недееспособными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душевной болезни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слабоумия, либо с лицами,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осужденными за совершение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 к лишению свободы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не менее трех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имени, отчества,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случаев, связанных с вступлением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брак, а также регистрация перемены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повторных свидетельств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материалам о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 в связи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дополнением, исправлением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восстановлением записей о рождении,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 брака, расторжении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брака, о смерти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для предъявления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регистрации актов гражданского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за границей с целью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брака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апостилирования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право пользования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 имуществом,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автомототранспортными средствами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кредитных операций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получение денег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разных лиц и учреждений по почтовым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переводам в учреждениях банков,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посылок, корреспонденции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т.п., на распоряжение вкладом,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удостоверение доверенностей,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выдаваемых в порядке передоверия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раздела, поручительства и других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не 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договора, но не менее 120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отчуждения автомототранспорта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 кроме договоров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отчуждении недвижимого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копий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об образовании, работе,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 состояния,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выписок из документов (со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страницы) и т.д.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подлинности подписей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гражданам выписок или копий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хранящихся в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представительствах 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Республики Казахстан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имущественным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вопросам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 одновременным нотариальным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удостоверением его правильности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каждую страницу: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с иностранных языков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на иностранные языки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правильности перевода,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сделанного без участия консульского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документов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назначении опекуна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отчета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опекаемым имуществом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описи наследственного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а также принятие мер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наследственного имущества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имущества по представленной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на основании просьбы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заинтересованных лиц 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завещания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завещание по просьбе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наследодателя каких-либо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консульским должностным лицом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праве наследования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публичного торга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вырученной суммы, но не менее 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 с документами, кроме завещания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кроме наследственных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для передачи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имущества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сумм 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дипломатической почтой в адрес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плавания под Государственным флагом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судна за границей,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деклараций и других документов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судов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предусмотренных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или 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договорами, участником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Республика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разного рода справок, имеющих юридическое значение, не упомянутых в настоящих ставках консульских сборов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27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иностранных дел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08-1-1-1/428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27 с изменениями, внесенными приказом и.о. Министра иностранных дел РК от 23.07.2008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Размеры ставок консульских сборов, взимаемых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в Республике Польша за совершение консульских действий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7304"/>
        <w:gridCol w:w="4565"/>
      </w:tblGrid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 (в долларах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 или в % от мрп)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служебного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действия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Вписание (исключение) в паспорт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детях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дипломатическое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о выдаче визы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на въезд (выезд)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 или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въездная-выездная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выездная-въездная визы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или ее продление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одного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двух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однократная до 30 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двухкратная до 60 дней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выехавших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по частным делам,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оставлении на постоянное жительство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учет граждан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прибывающих за границу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постановка на учет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снятие с учета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лиц без гражданства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въезде в Республику 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в гражданстве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отцовства, усыновления (удочерения)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 соответствующих свидетельств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брака и выдача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браке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этом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признанными в 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 порядке безвестно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отсутствующими, или недееспособными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душевной болезни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слабоумия, либо с лицами,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осужденными за совершение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 к лишению свободы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не менее трех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имени, отчества,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случаев, связанных с вступлением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брак, а также регистрация перемены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повторных свидетельств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материалам о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 в связи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дополнением, исправлением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восстановлением записей о рождении,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 брака, расторжении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брака, о смерти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для предъявления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регистрации актов гражданского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за границей с целью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брака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апостилирования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право пользования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 имуществом,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автомототранспортными средствами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кредитных операций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получение денег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разных лиц и учреждений по почтовым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переводам в учреждениях банков,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посылок, корреспонденции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т.п., на распоряжение вкладом,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удостоверение доверенностей,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выдаваемых в порядке передоверия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раздела, поручительства и других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не 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договора, но не менее 120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отчуждения автомототранспорта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 кроме договоров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отчуждении недвижимого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копий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об образовании, работе,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 состояния,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выписок из документов (со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страницы) и т.д.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подлинности подписей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гражданам выписок или копий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хранящихся в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представительствах 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Республики Казахстан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имущественным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вопросам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 одновременным нотариальным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удостоверением его правильности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каждую страницу: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с иностранных языков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на иностранные языки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правильности перевода,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сделанного без участия консульского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документов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назначении опекуна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отчета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опекаемым имуществом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описи наследственного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а также принятие мер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наследственного имущества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имущества по представленной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на основании просьбы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заинтересованных лиц 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завещания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завещание по просьбе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наследодателя каких-либо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консульским должностным лицом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праве наследования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публичного торга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вырученной суммы, но не менее 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 с документами, кроме завещания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кроме наследственных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для передачи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имущества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сумм 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дипломатической почтой в адрес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плавания под Государственным флагом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судна за границей,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деклараций и других документов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судов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предусмотренных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или 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договорами, участником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Республика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разного рода справок, имеющих юридическое значение, не упомянутых в настоящих ставках консульских сборов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28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иностранных дел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08-1-1-1/428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Размеры ставок консульских сборов, взимаемых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в Российской Федерации за совершение консульских действий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7304"/>
        <w:gridCol w:w="4565"/>
      </w:tblGrid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 (в долларах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 или в % от мрп)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служебного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действия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Вписание (исключение) в паспорт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детях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дипломатическое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о выдаче визы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на въезд (выезд)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 или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въездная-выездная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выездная-въездная визы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или ее продление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одного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двух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однократная до 30 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двухкратная до 60 дней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выехавших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по частным делам,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оставлении на постоянное жительство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учет граждан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прибывающих за границу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постановка на учет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снятие с учета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лиц без гражданства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въезде в Республику 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в гражданстве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отцовства, усыновления (удочерения)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 соответствующих свидетельств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брака и выдача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браке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этом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признанными в 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 порядке безвестно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отсутствующими, или недееспособными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душевной болезни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слабоумия, либо с лицами,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осужденными за совершение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 к лишению свободы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не менее трех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имени, отчества,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случаев, связанных с вступлением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брак, а также регистрация перемены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повторных свидетельств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материалам о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 в связи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дополнением, исправлением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восстановлением записей о рождении,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 брака, расторжении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брака, о смерти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для предъявления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регистрации актов гражданского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за границей с целью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брака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апостилирования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право пользования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 имуществом,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автомототранспортными средствами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кредитных операций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получение денег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разных лиц и учреждений по почтовым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переводам в учреждениях банков,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посылок, корреспонденции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т.п., на распоряжение вкладом,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удостоверение доверенностей,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выдаваемых в порядке передоверия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раздела, поручительства и других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не 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договора, но не менее 120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отчуждения автомототранспорта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 кроме договоров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отчуждении недвижимого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копий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об образовании, работе,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 состояния,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выписок из документов (со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страницы) и т.д.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подлинности подписей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гражданам выписок или копий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хранящихся в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представительствах 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Республики Казахстан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имущественным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вопросам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 одновременным нотариальным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удостоверением его правильности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каждую страницу: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с иностранных языков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на иностранные языки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правильности перевода,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сделанного без участия консульского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документов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назначении опекуна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отчета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опекаемым имуществом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описи наследственного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а также принятие мер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наследственного имущества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имущества по представленной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на основании просьбы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заинтересованных лиц 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завещания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завещание по просьбе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наследодателя каких-либо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консульским должностным лицом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праве наследования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публичного торга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вырученной суммы, но не менее 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 с документами, кроме завещания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кроме наследственных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для передачи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имущества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сумм 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дипломатической почтой в адрес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плавания под Государственным флагом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судна за границей,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деклараций и других документов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судов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предусмотренных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или 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договорами, участником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Республика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разного рода справок, имеющих юридическое значение, не упомянутых в настоящих ставках консульских сборов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29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иностранных дел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08-1-1-1/428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29 с изменениями, внесенными приказом и.о. Министра иностранных дел РК от 23.07.2008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Размеры ставок консульских сборов, взимаемых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в Республике Сингапур за совершение консульских действий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7304"/>
        <w:gridCol w:w="4565"/>
      </w:tblGrid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 (в долларах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 или в % от мрп)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служебного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действия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Вписание (исключение) в паспорт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детях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дипломатическое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о выдаче визы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на въезд (выезд)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 или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въездная-выездная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выездная-въездная визы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или ее продление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одного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двух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однократная до 30 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двухкратная до 60 дней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выехавших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по частным делам,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оставлении на постоянное жительство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учет граждан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прибывающих за границу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постановка на учет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снятие с учета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25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лиц без гражданства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въезде в Республику 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в гражданстве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отцовства, усыновления (удочерения)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 соответствующих свидетельств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брака и выдача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браке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этом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признанными в 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 порядке безвестно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отсутствующими, или недееспособными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душевной болезни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слабоумия, либо с лицами,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осужденными за совершение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 к лишению свободы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не менее трех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имени, отчества,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случаев, связанных с вступлением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брак, а также регистрация перемены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повторных свидетельств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материалам о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 в связи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дополнением, исправлением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восстановлением записей о рождении,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 брака, расторжении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брака, о смерти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для предъявления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регистрации актов гражданского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за границей с целью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брака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апостилирования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право пользования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 имуществом,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автомототранспортными средствами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кредитных операций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получение денег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разных лиц и учреждений по почтовым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переводам в учреждениях банков,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посылок, корреспонденции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т.п., на распоряжение вкладом,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удостоверение доверенностей,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выдаваемых в порядке передоверия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раздела, поручительства и других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не 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договора, но не менее 120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отчуждения автомототранспорта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 кроме договоров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отчуждении недвижимого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копий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об образовании, работе,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 состояния,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выписок из документов (со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страницы) и т.д.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подлинности подписей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гражданам выписок или копий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хранящихся в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представительствах 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Республики Казахстан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имущественным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вопросам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 одновременным нотариальным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удостоверением его правильности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каждую страницу: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с иностранных языков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на иностранные языки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40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правильности перевода,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сделанного без участия консульского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документов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назначении опекуна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отчета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опекаемым имуществом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описи наследственного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а также принятие мер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наследственного имущества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имущества по представленной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на основании просьбы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заинтересованных лиц 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завещания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завещание по просьбе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наследодателя каких-либо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консульским должностным лицом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праве наследования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публичного торга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вырученной суммы, но не менее 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 с документами, кроме завещания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кроме наследственных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для передачи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имущества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сумм 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дипломатической почтой в адрес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плавания под Государственным флагом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судна за границей,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деклараций и других документов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судов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предусмотренных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или 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договорами, участником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Республика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разного рода справок, имеющих юридическое значение, не упомянутых в настоящих ставках консульских сборов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30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иностранных дел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08-1-1-1/428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30 в редакции приказа и.о. Министра иностранных дел РК от 23.07.2008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Размеры ставок консульских сборов, взимаемых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в Соединенном Королевстве Великобритании и Северной Ирландии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за совершение консульских действий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7244"/>
        <w:gridCol w:w="4613"/>
      </w:tblGrid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 (в долларах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 или в % от мрп)
</w:t>
            </w:r>
          </w:p>
        </w:tc>
      </w:tr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</w:tr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служебного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действия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Вписание (исключение) в паспорт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детях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дипломатическое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о выдаче визы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на въезд (выезд)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 Казахстан или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въездная-выездная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выездная-въездная визы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долларов США
</w:t>
            </w:r>
          </w:p>
        </w:tc>
      </w:tr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долларов США
</w:t>
            </w:r>
          </w:p>
        </w:tc>
      </w:tr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или ее продление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до одного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до двух лет 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долларов США
</w:t>
            </w:r>
          </w:p>
        </w:tc>
      </w:tr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однократная до 30 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двухкратная до 60 дней 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выехавших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по частным делам,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оставлении на постоянное жительство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
</w:t>
            </w:r>
          </w:p>
        </w:tc>
      </w:tr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учет граждан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прибывающих за границу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 постановка на учет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 снятие с учета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30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
</w:t>
            </w:r>
          </w:p>
        </w:tc>
      </w:tr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лиц без гражданства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въезде в Республику 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в гражданстве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
</w:t>
            </w:r>
          </w:p>
        </w:tc>
      </w:tr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
</w:t>
            </w:r>
          </w:p>
        </w:tc>
      </w:tr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отцовства, усыновления (удочерения)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 соответствующих свидетельств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брака и выдача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браке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этом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признанными в 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 порядке безвестно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отсутствующими, или недееспособными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душевной болезни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слабоумия, либо с лицами,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осужденными за совершение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 к лишению свободы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не менее трех лет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имени, отчества,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случаев, связанных с вступлением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брак, а также регистрация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перемены национальности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повторных свидетельств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материалам о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 в связи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дополнением, исправ-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лением и восстановлением записей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рождении, о регистрации брака,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расторжении брака, о смерти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для предъявления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органы регистрации актов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за границей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целью регистрации брака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апостилирования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право пользования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 имуществом,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автомототранспортными средствами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кредитных операций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получение денег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разных лиц и учреждений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почтовым переводам в учреждениях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банков, на получение посылок,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 и т.п.,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вкладом,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доверенностей,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выдаваемых в порядке передоверия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раздела, поручительства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не подлежащих оценке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 подлежащих оценке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 но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 США
</w:t>
            </w:r>
          </w:p>
        </w:tc>
      </w:tr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отчуждения автомототранспорта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 кроме договоров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отчуждении недвижимого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на территоритории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копий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об образовании, работе,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а также выписок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(со страницы) и т.д.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подлинности подписей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гражданам выписок или копий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хранящихся в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представительствах 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Республики Казахстан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имущественным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вопросам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 одновременным нотариальным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удостоверением его правильности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каждую страницу: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переводе с иностранных языков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переводе на иностранные языки 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правильности перевода,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сделанного без участия консульского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документов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назначении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отчета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опекаемым имуществом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 США
</w:t>
            </w:r>
          </w:p>
        </w:tc>
      </w:tr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описи наследственного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а также принятие мер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наследственного имущества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 США
</w:t>
            </w:r>
          </w:p>
        </w:tc>
      </w:tr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имущества по представленной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на основании просьбы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заинтересованных лиц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 менее 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 США
</w:t>
            </w:r>
          </w:p>
        </w:tc>
      </w:tr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завещания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завещание по просьбе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наследодателя каких-либо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консульским должностным лицом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праве наследования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публичного торга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 с документами,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завещания (в месяц)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ценностей,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наследственных (ежемесячно)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
</w:t>
            </w:r>
          </w:p>
        </w:tc>
      </w:tr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для передачи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имущества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сумм (ежемесячно)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
</w:t>
            </w:r>
          </w:p>
        </w:tc>
      </w:tr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дипломати-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почтой в адрес юридических лиц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плавания под Государственным флагом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судна за границей,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деклараций и других документов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судов 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 законодательством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 договорами,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участником которых является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разного рода справок, имеющих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значение, не упомянутых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настоящих ставках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31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иностранных дел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08-1-1-1/428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Размеры ставок консульских сборов, взимаемых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в Соединенных Штатах Америки за совершение консульских действий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7304"/>
        <w:gridCol w:w="4565"/>
      </w:tblGrid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 (в долларах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 или в % от мрп)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</w:tr>
      <w:tr>
        <w:trPr>
          <w:trHeight w:val="72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служебного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действия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Вписание (исключение) в паспорт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детях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дипломатическое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о выдаче визы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на въезд (выезд)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 или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въездная-выездная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выездная-въездная визы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или ее продление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одного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двух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однократная до 30 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двухкратная до 60 дней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выехавших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по частным делам,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оставлении на постоянное жительство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учет граждан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прибывающих за границу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постановка на учет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снятие с учета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лиц без гражданства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въезде в Республику 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в гражданстве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отцовства, усыновления (удочерения)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 соответствующих свидетельств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брака и выдача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браке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этом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признанными в 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 порядке безвестно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отсутствующими, или недееспособными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душевной болезни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слабоумия, либо с лицами,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осужденными за совершение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 к лишению свободы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не менее трех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имени, отчества,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случаев, связанных с вступлением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брак, а также регистрация перемены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повторных свидетельств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материалам о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 в связи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дополнением, исправлением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восстановлением записей о рождении,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 брака, расторжении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брака, о смерти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для предъявления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регистрации актов гражданского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за границей с целью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брака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апостилирования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право пользования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 имуществом,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автомототранспортными средствами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кредитных операций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получение денег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разных лиц и учреждений по почтовым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переводам в учреждениях банков,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посылок, корреспонденции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т.п., на распоряжение вкладом,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удостоверение доверенностей,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выдаваемых в порядке передоверия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раздела, поручительства и других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не 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договора, но не менее 120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отчуждения автомототранспорта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 кроме договоров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отчуждении недвижимого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копий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об образовании, работе,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 состояния,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выписок из документов (со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страницы) и т.д.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подлинности подписей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гражданам выписок или копий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хранящихся в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представительствах 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Республики Казахстан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имущественным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вопросам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 одновременным нотариальным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удостоверением его правильности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каждую страницу: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с иностранных языков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на иностранные языки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40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правильности перевода,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сделанного без участия консульского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документов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назначении опекуна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отчета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опекаемым имуществом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описи наследственного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а также принятие мер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наследственного имущества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имущества по представленной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на основании просьбы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заинтересованных лиц 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завещания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завещание по просьбе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наследодателя каких-либо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консульским должностным лицом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праве наследования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публичного торга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вырученной суммы, но не менее 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 с документами, кроме завещания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кроме наследственных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месяцев для передачи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имущества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сумм 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дипломатической почтой в адрес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плавания под Государственным флагом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судна за границей,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деклараций и других документов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судов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предусмотренных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или 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договорами, участником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Республика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разного рода справок, имеющих юридическое значение, не упомянутых в настоящих ставках консульских сборов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32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иностранных дел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08-1-1-1/428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32 с изменениями, внесенными приказом и.о. Министра иностранных дел РК от 23.07.2008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Размеры ставок консульских сборов, взимаемых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в Республике Таджикистан за совершение консульских действий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7304"/>
        <w:gridCol w:w="4565"/>
      </w:tblGrid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 (в долларах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 или в % от мрп)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служебного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действия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Вписание (исключение) в паспорт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детях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дипломатическое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о выдаче визы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на въезд (выезд)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 или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въездная-выездная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выездная-въездная визы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или ее продление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одного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двух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однократная до 30 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двухкратная до 60 дней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выехавших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по частным делам,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оставлении на постоянное жительство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учет граждан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прибывающих за границу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постановка на учет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снятие с учета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лиц без гражданства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въезде в Республику 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в гражданстве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отцовства, усыновления (удочерения)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 соответствующих свидетельств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брака и выдача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браке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этом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признанными в 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 порядке безвестно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отсутствующими, или недееспособными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душевной болезни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слабоумия, либо с лицами,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осужденными за совершение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 к лишению свободы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не менее трех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имени, отчества,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случаев, связанных с вступлением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брак, а также регистрация перемены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повторных свидетельств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материалам о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 в связи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дополнением, исправлением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восстановлением записей о рождении,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 брака, расторжении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брака, о смерти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для предъявления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регистрации актов гражданского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за границей с целью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брака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апостилирования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право пользования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 имуществом,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автомототранспортными средствами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кредитных операций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получение денег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разных лиц и учреждений по почтовым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переводам в учреждениях банков,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посылок, корреспонденции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т.п., на распоряжение вкладом,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удостоверение доверенностей,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выдаваемых в порядке передоверия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раздела, поручительства и других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не 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договора, но не менее 120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отчуждения автомототранспорта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 кроме договоров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отчуждении недвижимого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копий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об образовании, работе,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 состояния,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выписок из документов (со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страницы) и т.д.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подлинности подписей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гражданам выписок или копий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хранящихся в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представительствах 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Республики Казахстан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имущественным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вопросам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 одновременным нотариальным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удостоверением его правильности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каждую страницу: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с иностранных языков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на иностранные языки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правильности перевода,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сделанного без участия консульского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документов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назначении опекуна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отчета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опекаемым имуществом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описи наследственного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а также принятие мер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наследственного имущества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имущества по представленной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на основании просьбы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заинтересованных лиц 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завещания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завещание по просьбе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наследодателя каких-либо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консульским должностным лицом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праве наследования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публичного торга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вырученной суммы, но не менее 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 с документами, кроме завещания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кроме наследственных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для передачи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имущества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сумм 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дипломатической почтой в адрес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плавания под Государственным флагом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судна за границей,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деклараций и других документов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судов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предусмотренных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или 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договорами, участником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Республика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разного рода справок, имеющих юридическое значение, не упомянутых в настоящих ставках консульских сборов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33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иностранных дел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08-1-1-1/428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Размеры ставок консульских сборов, взимаемых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в Турецкой Республике за совершение консульских действий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7304"/>
        <w:gridCol w:w="4565"/>
      </w:tblGrid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 (в долларах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 или в % от мрп)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служебного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действия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Вписание (исключение) в паспорт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детях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дипломатическое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о выдаче визы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на въезд (выезд)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 или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въездная-выездная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выездная-въездная визы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или ее продление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одного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двух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однократная до 30 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двухкратная до 60 дней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выехавших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по частным делам,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оставлении на постоянное жительство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учет граждан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прибывающих за границу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постановка на учет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снятие с учета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лиц без гражданства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въезде в Республику 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в гражданстве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отцовства, усыновления (удочерения)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 соответствующих свидетельств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брака и выдача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браке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этом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признанными в 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 порядке безвестно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отсутствующими, или недееспособными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душевной болезни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слабоумия, либо с лицами,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осужденными за совершение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 к лишению свободы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не менее трех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имени, отчества,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случаев, связанных с вступлением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брак, а также регистрация перемены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повторных свидетельств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материалам о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 в связи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дополнением, исправлением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восстановлением записей о рождении,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 брака, расторжении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брака, о смерти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для предъявления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регистрации актов гражданского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за границей с целью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брака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апостилирования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право пользования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 имуществом,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автомототранспортными средствами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кредитных операций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получение денег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разных лиц и учреждений по почтовым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переводам в учреждениях банков,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посылок, корреспонденции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т.п., на распоряжение вкладом,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удостоверение доверенностей,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выдаваемых в порядке передоверия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раздела, поручительства и других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не 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договора, но не менее 120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отчуждения автомототранспорта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 кроме договоров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отчуждении недвижимого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копий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об образовании, работе,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 состояния,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выписок из документов (со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страницы) и т.д.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подлинности подписей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гражданам выписок или копий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хранящихся в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представительствах 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Республики Казахстан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имущественным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вопросам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 одновременным нотариальным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удостоверением его правильности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каждую страницу: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с иностранных языков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на иностранные языки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правильности перевода,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сделанного без участия консульского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документов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назначении опекуна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отчета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опекаемым имуществом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описи наследственного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а также принятие мер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наследственного имущества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имущества по представленной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на основании просьбы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заинтересованных лиц 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завещания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завещание по просьбе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наследодателя каких-либо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консульским должностным лицом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праве наследования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публичного торга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вырученной суммы, но не менее 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 с документами, кроме завещания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кроме наследственных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для передачи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имущества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сумм 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дипломатической почтой в адрес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плавания под Государственным флагом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судна за границей,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деклараций и других документов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судов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предусмотренных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или 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договорами, участником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Республика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разного рода справок, имеющих юридическое значение, не упомянутых в настоящих ставках консульских сборов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34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иностранных дел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08-1-1-1/428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34 с изменениями, внесенными приказом и.о. Министра иностранных дел РК от 23.07.2008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Размеры ставок консульских сборов, взимаемых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в Туркменистане за совершение консульских действий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7304"/>
        <w:gridCol w:w="4565"/>
      </w:tblGrid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 (в долларах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 или в % от мрп)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служебного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действия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Вписание (исключение) в паспорт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детях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дипломатическое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о выдаче визы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на въезд (выезд)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 или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въездная-выездная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выездная-въездная визы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или ее продление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одного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двух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однократная до 30 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двухкратная до 60 дней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выехавших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по частным делам,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оставлении на постоянное жительство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учет граждан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прибывающих за границу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постановка на учет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снятие с учета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лиц без гражданства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въезде в Республику 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в гражданстве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отцовства, усыновления (удочерения)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 соответствующих свидетельств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брака и выдача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браке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этом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признанными в 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 порядке безвестно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отсутствующими, или недееспособными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душевной болезни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слабоумия, либо с лицами,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осужденными за совершение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 к лишению свободы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не менее трех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имени, отчества,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случаев, связанных с вступлением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брак, а также регистрация перемены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повторных свидетельств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материалам о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 в связи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дополнением, исправлением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восстановлением записей о рождении,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 брака, расторжении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брака, о смерти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для предъявления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регистрации актов гражданского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за границей с целью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брака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апостилирования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право пользования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 имуществом,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автомототранспортными средствами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кредитных операций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получение денег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разных лиц и учреждений по почтовым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переводам в учреждениях банков,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посылок, корреспонденции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т.п., на распоряжение вкладом,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удостоверение доверенностей,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выдаваемых в порядке передоверия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раздела, поручительства и других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не 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договора, но не менее 120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отчуждения автомототранспорта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 кроме договоров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отчуждении недвижимого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копий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об образовании, работе,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 состояния,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выписок из документов (со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страницы) и т.д.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подлинности подписей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гражданам выписок или копий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хранящихся в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представительствах 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Республики Казахстан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имущественным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вопросам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 одновременным нотариальным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удостоверением его правильности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каждую страницу: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с иностранных языков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на иностранные языки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15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правильности перевода,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сделанного без участия консульского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документов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назначении опекуна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отчета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опекаемым имуществом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описи наследственного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а также принятие мер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наследственного имущества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имущества по представленной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на основании просьбы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заинтересованных лиц 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завещания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завещание по просьбе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наследодателя каких-либо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консульским должностным лицом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праве наследования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публичного торга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вырученной суммы, но не менее 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 с документами, кроме завещания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кроме наследственных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для передачи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имущества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сумм 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дипломатической почтой в адрес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плавания под Государственным флагом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судна за границей,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деклараций и других документов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судов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предусмотренных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или 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договорами, участником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Республика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разного рода справок, имеющих юридическое значение, не упомянутых в настоящих ставках консульских сборов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35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иностранных дел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08-1-1-1/428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35 с изменениями, внесенными приказом и.о. Министра иностранных дел РК от 23.07.2008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Размеры ставок консульских сборов, взимаемых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в Республике Узбекистан за совершение консульских действий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7304"/>
        <w:gridCol w:w="4565"/>
      </w:tblGrid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 (в долларах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 или в % от мрп)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служебного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действия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Вписание (исключение) в паспорт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детях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дипломатическое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о выдаче визы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на въезд (выезд)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 или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въездная-выездная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выездная-въездная визы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или ее продление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одного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двух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однократная до 30 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двухкратная до 60 дней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выехавших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по частным делам,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оставлении на постоянное жительство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учет граждан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прибывающих за границу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постановка на учет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снятие с учета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лиц без гражданства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въезде в Республику 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в гражданстве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отцовства, усыновления (удочерения)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 соответствующих свидетельств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брака и выдача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браке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этом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признанными в 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 порядке безвестно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отсутствующими, или недееспособными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душевной болезни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слабоумия, либо с лицами,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осужденными за совершение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 к лишению свободы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не менее трех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имени, отчества,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случаев, связанных с вступлением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брак, а также регистрация перемены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повторных свидетельств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материалам о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 в связи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дополнением, исправлением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восстановлением записей о рождении,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 брака, расторжении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брака, о смерти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для предъявления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регистрации актов гражданского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за границей с целью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брака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апостилирования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право пользования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 имуществом,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автомототранспортными средствами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кредитных операций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получение денег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разных лиц и учреждений по почтовым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переводам в учреждениях банков,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посылок, корреспонденции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т.п., на распоряжение вкладом,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удостоверение доверенностей,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выдаваемых в порядке передоверия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раздела, поручительства и других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не 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договора, но не менее 120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отчуждения автомототранспорта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 кроме договоров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отчуждении недвижимого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копий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об образовании, работе,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 состояния,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выписок из документов (со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страницы) и т.д.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подлинности подписей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гражданам выписок или копий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хранящихся в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представительствах 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Республики Казахстан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имущественным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вопросам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 одновременным нотариальным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удостоверением его правильности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каждую страницу: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с иностранных языков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на иностранные языки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40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правильности перевода,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сделанного без участия консульского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документов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назначении опекуна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отчета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опекаемым имуществом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описи наследственного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а также принятие мер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наследственного имущества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имущества по представленной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на основании просьбы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заинтересованных лиц 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завещания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завещание по просьбе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наследодателя каких-либо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консульским должностным лицом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праве наследования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публичного торга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вырученной суммы, но не менее 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 с документами, кроме завещания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кроме наследственных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для передачи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имущества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сумм 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дипломатической почтой в адрес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плавания под Государственным флагом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судна за границей,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деклараций и других документов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судов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предусмотренных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или 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договорами, участником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Республика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разного рода справок, имеющих юридическое значение, не упомянутых в настоящих ставках консульских сборов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36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иностранных дел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08-1-1-1/428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36 с изменениями, внесенными приказом и.о. Министра иностранных дел РК от 23.07.2008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Размеры ставок консульских сборов,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взимаемых в Украине и Республике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за совершение консульских действий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7304"/>
        <w:gridCol w:w="4565"/>
      </w:tblGrid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 (в долларах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 или в % от мрп)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служебного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действия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Вписание (исключение) в паспорт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детях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дипломатическое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о выдаче визы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на въезд (выезд)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 или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въездная-выездная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выездная-въездная визы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или ее продление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одного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двух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однократная до 30 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двухкратная до 60 дней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выехавших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по частным делам,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оставлении на постоянное жительство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учет граждан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прибывающих за границу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постановка на учет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снятие с учета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лиц без гражданства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въезде в Республику 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в гражданстве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отцовства, усыновления (удочерения)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 соответствующих свидетельств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брака и выдача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браке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этом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признанными в 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 порядке безвестно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отсутствующими, или недееспособными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душевной болезни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слабоумия, либо с лицами,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осужденными за совершение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 к лишению свободы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не менее трех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имени, отчества,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случаев, связанных с вступлением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брак, а также регистрация перемены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повторных свидетельств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материалам о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 в связи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дополнением, исправлением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восстановлением записей о рождении,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 брака, расторжении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брака, о смерти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для предъявления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регистрации актов гражданского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за границей с целью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брака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апостилирования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право пользования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 имуществом,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автомототранспортными средствами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кредитных операций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получение денег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разных лиц и учреждений по почтовым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переводам в учреждениях банков,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посылок, корреспонденции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т.п., на распоряжение вкладом,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удостоверение доверенностей,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выдаваемых в порядке передоверия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раздела, поручительства и других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не 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договора, но не менее 120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отчуждения автомототранспорта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 кроме договоров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отчуждении недвижимого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копий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об образовании, работе,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 состояния,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выписок из документов (со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страницы) и т.д.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подлинности подписей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гражданам выписок или копий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хранящихся в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представительствах 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Республики Казахстан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имущественным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вопросам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 одновременным нотариальным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удостоверением его правильности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каждую страницу: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с иностранных языков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на иностранные языки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правильности перевода,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сделанного без участия консульского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документов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назначении опекуна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отчета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опекаемым имуществом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описи наследственного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а также принятие мер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наследственного имущества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имущества по представленной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на основании просьбы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заинтересованных лиц 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завещания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завещание по просьбе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наследодателя каких-либо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консульским должностным лицом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праве наследования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публичного торга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вырученной суммы, но не менее 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 с документами, кроме завещания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кроме наследственных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для передачи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имущества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сумм 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дипломатической почтой в адрес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плавания под Государственным флагом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судна за границей,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деклараций и других документов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судов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предусмотренных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или 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договорами, участником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Республика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разного рода справок, имеющих юридическое значение, не упомянутых в настоящих ставках консульских сборов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37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иностранных дел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08-1-1-1/428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Размеры ставок консульских сборов,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взимаемых в Федеративной Республике Германия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за совершение консульских действий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7304"/>
        <w:gridCol w:w="4565"/>
      </w:tblGrid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 (в долларах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 или в % от мрп)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служебного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действия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Вписание (исключение) в паспорт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детях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дипломатическое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о выдаче визы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на въезд (выезд)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 или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въездная-выездная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выездная-въездная визы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или ее продление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одного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двух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188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однократная до 30 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двухкратная до 60 дней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выехавших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по частным делам,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оставлении на постоянное жительство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учет граждан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прибывающих за границу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постановка на учет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снятие с учета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лиц без гражданства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въезде в Республику 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в гражданстве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отцовства, усыновления (удочерения)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 соответствующих свидетельств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брака и выдача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браке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этом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признанными в 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 порядке безвестно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отсутствующими, или недееспособными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душевной болезни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слабоумия, либо с лицами,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осужденными за совершение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 к лишению свободы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не менее трех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имени, отчества,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случаев, связанных с вступлением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брак, а также регистрация перемены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повторных свидетельств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материалам о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 в связи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дополнением, исправлением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восстановлением записей о рождении,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 брака, расторжении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брака, о смерти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для предъявления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регистрации актов гражданского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за границей с целью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брака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апостилирования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право пользования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 имуществом,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автомототранспортными средствами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кредитных операций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получение денег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разных лиц и учреждений по почтовым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переводам в учреждениях банков,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посылок, корреспонденции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т.п., на распоряжение вкладом,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удостоверение доверенностей,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выдаваемых в порядке передоверия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раздела, поручительства и других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не 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договора, но не менее 120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отчуждения автомототранспорта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 кроме договоров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отчуждении недвижимого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копий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об образовании, работе,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 состояния,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выписок из документов (со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страницы) и т.д.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подлинности подписей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гражданам выписок или копий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хранящихся в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представительствах 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Республики Казахстан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имущественным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вопросам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 одновременным нотариальным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удостоверением его правильности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каждую страницу: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с иностранных языков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на иностранные языки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правильности перевода,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сделанного без участия консульского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документов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назначении опекуна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отчета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опекаемым имуществом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описи наследственного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а также принятие мер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наследственного имущества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имущества по представленной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на основании просьбы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заинтересованных лиц 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завещания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завещание по просьбе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наследодателя каких-либо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консульским должностным лицом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праве наследования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публичного торга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вырученной суммы, но не менее 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 с документами, кроме завещания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кроме наследственных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для передачи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имущества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сумм 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дипломатической почтой в адрес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плавания под Государственным флагом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судна за границей,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деклараций и других документов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судов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предусмотренных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или 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договорами, участником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Республика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разного рода справок, имеющих юридическое значение, не упомянутых в настоящих ставках консульских сборов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38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иностранных дел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08-1-1-1/428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38 с изменениями, внесенными приказом и.о. Министра иностранных дел РК от 23.07.2008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Размеры ставок консульских сборов,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взимаемых во Французской Республике 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совершение консульских действий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7304"/>
        <w:gridCol w:w="4565"/>
      </w:tblGrid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 (в долларах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 или в % от мрп)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служебного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действия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Вписание (исключение) в паспорт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детях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дипломатическое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о выдаче визы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на въезд (выезд)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 или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въездная-выездная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выездная-въездная визы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или ее продление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одного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двух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однократная до 30 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двухкратная до 60 дней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выехавших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по частным делам,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оставлении на постоянное жительство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учет граждан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прибывающих за границу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постановка на учет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снятие с учета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лиц без гражданства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въезде в Республику 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в гражданстве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отцовства, усыновления (удочерения)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 соответствующих свидетельств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брака и выдача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браке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этом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признанными в 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 порядке безвестно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отсутствующими, или недееспособными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душевной болезни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слабоумия, либо с лицами,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осужденными за совершение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 к лишению свободы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не менее трех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имени, отчества,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случаев, связанных с вступлением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брак, а также регистрация перемены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повторных свидетельств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материалам о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 в связи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дополнением, исправлением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восстановлением записей о рождении,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 брака, расторжении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брака, о смерти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для предъявления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регистрации актов гражданского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за границей с целью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брака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апостилирования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право пользования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 имуществом,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автомототранспортными средствами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кредитных операций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получение денег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разных лиц и учреждений по почтовым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переводам в учреждениях банков,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посылок, корреспонденции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т.п., на распоряжение вкладом,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удостоверение доверенностей,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выдаваемых в порядке передоверия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раздела, поручительства и других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не 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договора, но не менее 120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отчуждения автомототранспорта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 кроме договоров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отчуждении недвижимого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копий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об образовании, работе,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 состояния,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выписок из документов (со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страницы) и т.д.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подлинности подписей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гражданам выписок или копий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хранящихся в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представительствах 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Республики Казахстан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имущественным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вопросам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 одновременным нотариальным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удостоверением его правильности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каждую страницу: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с иностранных языков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на иностранные языки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правильности перевода,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сделанного без участия консульского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документов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назначении опекуна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отчета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опекаемым имуществом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описи наследственного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а также принятие мер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наследственного имущества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имущества по представленной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на основании просьбы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заинтересованных лиц 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завещания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завещание по просьбе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наследодателя каких-либо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консульским должностным лицом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праве наследования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публичного торга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вырученной суммы, но не менее 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 с документами, кроме завещания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кроме наследственных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для передачи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имущества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сумм 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дипломатической почтой в адрес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плавания под Государственным флагом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судна за границей,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деклараций и других документов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судов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предусмотренных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или 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договорами, участником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Республика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разного рода справок, имеющих юридическое значение, не упомянутых в настоящих ставках консульских сборов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39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иностранных дел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08-1-1-1/428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39 с изменениями, внесенными приказом и.о. Министра иностранных дел РК от 23.07.2008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Размеры ставок консульских сборов, взимаемых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в Чешской Республике за совершение консульских действий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7304"/>
        <w:gridCol w:w="4565"/>
      </w:tblGrid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 (в долларах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 или в % от мрп)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служебного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действия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Вписание (исключение) в паспорт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детях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дипломатическое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о выдаче визы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на въезд (выезд)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 или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въездная-выездная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выездная-въездная визы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или ее продление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одного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двух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однократная до 30 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двухкратная до 60 дней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выехавших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по частным делам,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оставлении на постоянное жительство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учет граждан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прибывающих за границу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постановка на учет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снятие с учета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лиц без гражданства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въезде в Республику 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в гражданстве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отцовства, усыновления (удочерения)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 соответствующих свидетельств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брака и выдача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браке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этом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признанными в 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 порядке безвестно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отсутствующими, или недееспособными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душевной болезни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слабоумия, либо с лицами,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осужденными за совершение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 к лишению свободы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не менее трех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имени, отчества,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случаев, связанных с вступлением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брак, а также регистрация перемены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повторных свидетельств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материалам о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 в связи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дополнением, исправлением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восстановлением записей о рождении,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 брака, расторжении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брака, о смерти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для предъявления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регистрации актов гражданского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за границей с целью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брака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апостилирования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право пользования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 имуществом,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автомототранспортными средствами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кредитных операций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получение денег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разных лиц и учреждений по почтовым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переводам в учреждениях банков,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посылок, корреспонденции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т.п., на распоряжение вкладом,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удостоверение доверенностей,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выдаваемых в порядке передоверия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раздела, поручительства и других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не 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договора, но не менее 120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отчуждения автомототранспорта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 кроме договоров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отчуждении недвижимого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копий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об образовании, работе,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 состояния,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выписок из документов (со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страницы) и т.д.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подлинности подписей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гражданам выписок или копий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хранящихся в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представительствах 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Республики Казахстан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имущественным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вопросам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 одновременным нотариальным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удостоверением его правильности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каждую страницу: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с иностранных языков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на иностранные языки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правильности перевода,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сделанного без участия консульского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документов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назначении опекуна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отчета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опекаемым имуществом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описи наследственного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а также принятие мер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наследственного имущества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имущества по представленной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на основании просьбы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заинтересованных лиц 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завещания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завещание по просьбе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наследодателя каких-либо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консульским должностным лицом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праве наследования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публичного торга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вырученной суммы, но не менее 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 с документами, кроме завещания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кроме наследственных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для передачи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имущества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сумм 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дипломатической почтой в адрес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плавания под Государственным флагом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судна за границей,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деклараций и других документов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судов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предусмотренных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или 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договорами, участником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Республика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разного рода справок, имеющих юридическое значение, не упомянутых в настоящих ставках консульских сборов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40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иностранных дел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08-1-1-1/428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40 с изменениями, внесенными приказом и.о. Министра иностранных дел РК от 23.07.2008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Размеры ставок консульских сборов, взимаемых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в Швейцарской Конфедерации за совершение консульских действий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7304"/>
        <w:gridCol w:w="4565"/>
      </w:tblGrid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 (в долларах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 или в % от мрп)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служебного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действия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Вписание (исключение) в паспорт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детях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дипломатическое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о выдаче визы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на въезд (выезд)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 или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въездная-выездная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выездная-въездная визы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или ее продление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одного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двух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однократная до 30 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двухкратная до 60 дней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выехавших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по частным делам,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оставлении на постоянное жительство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учет граждан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прибывающих за границу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постановка на учет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снятие с учета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лиц без гражданства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въезде в Республику 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в гражданстве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отцовства, усыновления (удочерения)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 соответствующих свидетельств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брака и выдача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браке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этом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признанными в 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 порядке безвестно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отсутствующими, или недееспособными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душевной болезни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слабоумия, либо с лицами,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осужденными за совершение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 к лишению свободы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не менее трех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имени, отчества,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случаев, связанных с вступлением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брак, а также регистрация перемены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повторных свидетельств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материалам о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 в связи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дополнением, исправлением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восстановлением записей о рождении,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 брака, расторжении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брака, о смерти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для предъявления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регистрации актов гражданского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за границей с целью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брака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апостилирования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право пользования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 имуществом,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автомототранспортными средствами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кредитных операций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получение денег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разных лиц и учреждений по почтовым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переводам в учреждениях банков,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посылок, корреспонденции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т.п., на распоряжение вкладом,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удостоверение доверенностей,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выдаваемых в порядке передоверия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раздела, поручительства и других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не 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договора, но не менее 120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отчуждения автомототранспорта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 кроме договоров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отчуждении недвижимого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копий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об образовании, работе,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 состояния,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выписок из документов (со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страницы) и т.д.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подлинности подписей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гражданам выписок или копий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хранящихся в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представительствах 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Республики Казахстан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имущественным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вопросам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 одновременным нотариальным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удостоверением его правильности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каждую страницу: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с иностранных языков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на иностранные языки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правильности перевода,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сделанного без участия консульского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документов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назначении опекуна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отчета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опекаемым имуществом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описи наследственного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а также принятие мер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наследственного имущества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имущества по представленной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на основании просьбы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заинтересованных лиц 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завещания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завещание по просьбе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наследодателя каких-либо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консульским должностным лицом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праве наследования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публичного торга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вырученной суммы, но не менее 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 с документами, кроме завещания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кроме наследственных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для передачи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имущества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сумм 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дипломатической почтой в адрес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плавания под Государственным флагом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судна за границей,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деклараций и других документов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судов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предусмотренных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или 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договорами, участником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Республика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разного рода справок, имеющих юридическое значение, не упомянутых в настоящих ставках консульских сборов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41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иностранных дел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08-1-1-1/428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41 с изменениями, внесенными приказом и.о. Министра иностранных дел РК от 23.07.2008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Размеры ставок консульских сборов, взимаемых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в Японии за совершение консульских действий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7304"/>
        <w:gridCol w:w="4565"/>
      </w:tblGrid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 (в долларах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 или в % от мрп)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служебного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действия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Вписание (исключение) в паспорт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детях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дипломатическое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о выдаче визы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на въезд (выезд)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 или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въездная-выездная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выездная-въездная визы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или ее продление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одного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двух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однократная до 30 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двухкратная до 60 дней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выехавших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по частным делам,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оставлении на постоянное жительство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учет граждан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прибывающих за границу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постановка на учет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снятие с учета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лиц без гражданства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въезде в Республику 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в гражданстве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отцовства, усыновления (удочерения)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 соответствующих свидетельств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брака и выдача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браке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этом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признанными в 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 порядке безвестно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отсутствующими, или недееспособными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душевной болезни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слабоумия, либо с лицами,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осужденными за совершение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 к лишению свободы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не менее трех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имени, отчества,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случаев, связанных с вступлением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брак, а также регистрация перемены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повторных свидетельств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материалам о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 в связи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дополнением, исправлением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восстановлением записей о рождении,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 брака, расторжении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брака, о смерти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для предъявления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регистрации актов гражданского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за границей с целью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брака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апостилирования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право пользования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 имуществом,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автомототранспортными средствами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кредитных операций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получение денег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разных лиц и учреждений по почтовым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переводам в учреждениях банков,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посылок, корреспонденции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т.п., на распоряжение вкладом,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удостоверение доверенностей,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выдаваемых в порядке передоверия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раздела, поручительства и других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не 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договора, но не менее 120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отчуждения автомототранспорта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 кроме договоров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отчуждении недвижимого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копий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об образовании, работе,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 состояния,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выписок из документов (со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страницы) и т.д.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подлинности подписей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гражданам выписок или копий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хранящихся в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представительствах 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Республики Казахстан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имущественным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вопросам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 одновременным нотариальным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удостоверением его правильности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каждую страницу: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с иностранных языков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на иностранные языки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правильности перевода,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сделанного без участия консульского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документов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назначении опекуна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отчета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опекаемым имуществом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описи наследственного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а также принятие мер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наследственного имущества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имущества по представленной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на основании просьбы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заинтересованных лиц 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завещания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завещание по просьбе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наследодателя каких-либо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консульским должностным лицом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праве наследования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публичного торга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вырученной суммы, но не менее 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 с документами, кроме завещания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кроме наследственных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для передачи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имущества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сумм 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дипломатической почтой в адрес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плавания под Государственным флагом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судна за границей,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деклараций и других документов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судов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предусмотренных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или 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договорами, участником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Республика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разного рода справок, имеющих юридическое значение, не упомянутых в настоящих ставках консульских сборов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42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иностранных дел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08-1-1-1/428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42 с изменениями, внесенными приказом и.о. Министра иностранных дел РК от 23.07.2008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Размеры ставок консульских сборов, взимаемых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в Республике Болгария за совершение консульских действий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7304"/>
        <w:gridCol w:w="4565"/>
      </w:tblGrid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 (в долларах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 или в % от мрп)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служебного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действия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Вписание (исключение) в паспорт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детях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дипломатическое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о выдаче визы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на въезд (выезд)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 или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въездная-выездная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выездная-въездная визы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или ее продление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одного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двух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однократная до 30 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двухкратная до 60 дней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выехавших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по частным делам,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оставлении на постоянное жительство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учет граждан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прибывающих за границу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постановка на учет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снятие с учета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лиц без гражданства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въезде в Республику 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в гражданстве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отцовства, усыновления (удочерения)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 соответствующих свидетельств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брака и выдача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браке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этом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признанными в 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 порядке безвестно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отсутствующими, или недееспособными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душевной болезни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слабоумия, либо с лицами,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осужденными за совершение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 к лишению свободы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не менее трех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имени, отчества,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случаев, связанных с вступлением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брак, а также регистрация перемены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повторных свидетельств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материалам о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 в связи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дополнением, исправлением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восстановлением записей о рождении,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 брака, расторжении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брака, о смерти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для предъявления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регистрации актов гражданского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за границей с целью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брака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апостилирования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право пользования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 имуществом,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автомототранспортными средствами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кредитных операций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получение денег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разных лиц и учреждений по почтовым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переводам в учреждениях банков,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посылок, корреспонденции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т.п., на распоряжение вкладом,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удостоверение доверенностей,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выдаваемых в порядке передоверия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раздела, поручительства и других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не 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договора, но не менее 120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отчуждения автомототранспорта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 кроме договоров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отчуждении недвижимого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копий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об образовании, работе,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 состояния,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выписок из документов (со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страницы) и т.д.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подлинности подписей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гражданам выписок или копий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хранящихся в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представительствах 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Республики Казахстан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имущественным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вопросам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 одновременным нотариальным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удостоверением его правильности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каждую страницу: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с иностранных языков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на иностранные языки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40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правильности перевода,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сделанного без участия консульского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документов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назначении опекуна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отчета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опекаемым имуществом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описи наследственного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а также принятие мер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наследственного имущества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имущества по представленной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на основании просьбы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заинтересованных лиц 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завещания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завещание по просьбе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наследодателя каких-либо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консульским должностным лицом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праве наследования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публичного торга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вырученной суммы, но не менее 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 с документами, кроме завещания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кроме наследственных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для передачи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имущества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сумм 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дипломатической почтой в адрес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плавания под Государственным флагом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судна за границей,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деклараций и других документов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судов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предусмотренных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или 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договорами, участником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Республика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разного рода справок, имеющих юридическое значение, не упомянутых в настоящих ставках консульских сборов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43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иностранных дел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08-1-1-1/428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43 с изменениями, внесенными приказом и.о. Министра иностранных дел РК от 23.07.2008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Размеры ставок консульских сборов, взимаемых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в Великой Социалистической Народной Ливийской Арабской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Джамахирии за совершение консульских действий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7304"/>
        <w:gridCol w:w="4565"/>
      </w:tblGrid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 (в долларах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 или в % от мрп)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служебного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действия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Вписание (исключение) в паспорт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детях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дипломатическое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о выдаче визы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на въезд (выезд)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 или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въездная-выездная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выездная-въездная визы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или ее продление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одного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двух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однократная до 30 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двухкратная до 60 дней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выехавших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по частным делам,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оставлении на постоянное жительство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учет граждан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прибывающих за границу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постановка на учет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снятие с учета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лиц без гражданства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въезде в Республику 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в гражданстве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отцовства, усыновления (удочерения)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 соответствующих свидетельств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брака и выдача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браке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этом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признанными в 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 порядке безвестно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отсутствующими, или недееспособными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душевной болезни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слабоумия, либо с лицами,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осужденными за совершение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 к лишению свободы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не менее трех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имени, отчества,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случаев, связанных с вступлением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брак, а также регистрация перемены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повторных свидетельств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материалам о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 в связи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дополнением, исправлением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восстановлением записей о рождении,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 брака, расторжении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брака, о смерти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для предъявления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регистрации актов гражданского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за границей с целью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брака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апостилирования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право пользования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 имуществом,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автомототранспортными средствами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кредитных операций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получение денег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разных лиц и учреждений по почтовым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переводам в учреждениях банков,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посылок, корреспонденции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т.п., на распоряжение вкладом,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удостоверение доверенностей,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выдаваемых в порядке передоверия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раздела, поручительства и других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не 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договора, но не менее 120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отчуждения автомототранспорта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 кроме договоров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отчуждении недвижимого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копий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об образовании, работе,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 состояния,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выписок из документов (со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страницы) и т.д.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подлинности подписей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гражданам выписок или копий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хранящихся в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представительствах 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Республики Казахстан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имущественным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вопросам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 одновременным нотариальным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удостоверением его правильности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каждую страницу: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с иностранных языков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на иностранные языки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правильности перевода,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сделанного без участия консульского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документов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назначении опекуна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отчета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опекаемым имуществом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описи наследственного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а также принятие мер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наследственного имущества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имущества по представленной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на основании просьбы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заинтересованных лиц 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завещания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завещание по просьбе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наследодателя каких-либо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консульским должностным лицом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праве наследования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публичного торга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вырученной суммы, но не менее 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 с документами, кроме завещания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кроме наследственных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для передачи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имущества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сумм 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дипломатической почтой в адрес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плавания под Государственным флагом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судна за границей,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деклараций и других документов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судов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предусмотренных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или 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договорами, участником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Республика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разного рода справок, имеющих юридическое значение, не упомянутых в настоящих ставках консульских сборов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44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иностранных дел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08-1-1-1/428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44 с изменениями, внесенными приказом и.о. Министра иностранных дел РК от 23.07.2008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Размеры ставок консульских сборов, взимаемых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в Греческой Республике за совершение консульских действий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7304"/>
        <w:gridCol w:w="4565"/>
      </w:tblGrid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 (в долларах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 или в % от мрп)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служебного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действия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Вписание (исключение) в паспорт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детях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дипломатическое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о выдаче визы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на въезд (выезд)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 или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въездная-выездная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выездная-въездная визы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или ее продление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одного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двух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однократная до 30 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двухкратная до 60 дней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выехавших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по частным делам,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оставлении на постоянное жительство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учет граждан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прибывающих за границу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постановка на учет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снятие с учета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лиц без гражданства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въезде в Республику 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в гражданстве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отцовства, усыновления (удочерения)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 соответствующих свидетельств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брака и выдача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браке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этом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признанными в 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 порядке безвестно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отсутствующими, или недееспособными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душевной болезни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слабоумия, либо с лицами,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осужденными за совершение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 к лишению свободы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не менее трех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имени, отчества,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случаев, связанных с вступлением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брак, а также регистрация перемены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повторных свидетельств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материалам о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 в связи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дополнением, исправлением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восстановлением записей о рождении,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 брака, расторжении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брака, о смерти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для предъявления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регистрации актов гражданского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за границей с целью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брака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апостилирования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право пользования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 имуществом,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автомототранспортными средствами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кредитных операций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получение денег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разных лиц и учреждений по почтовым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переводам в учреждениях банков,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посылок, корреспонденции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т.п., на распоряжение вкладом,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удостоверение доверенностей,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выдаваемых в порядке передоверия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раздела, поручительства и других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не 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договора, но не менее 120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отчуждения автомототранспорта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 кроме договоров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отчуждении недвижимого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копий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об образовании, работе,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 состояния,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выписок из документов (со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страницы) и т.д.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подлинности подписей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гражданам выписок или копий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хранящихся в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представительствах 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Республики Казахстан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имущественным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вопросам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 одновременным нотариальным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удостоверением его правильности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каждую страницу: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с иностранных языков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на иностранные языки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правильности перевода,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сделанного без участия консульского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документов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назначении опекуна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отчета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опекаемым имуществом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описи наследственного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а также принятие мер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наследственного имущества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имущества по представленной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на основании просьбы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заинтересованных лиц 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завещания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завещание по просьбе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наследодателя каких-либо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консульским должностным лицом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праве наследования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публичного торга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вырученной суммы, но не менее 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 с документами, кроме завещания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кроме наследственных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для передачи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имущества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сумм 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дипломатической почтой в адрес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плавания под Государственным флагом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судна за границей,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деклараций и других документов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судов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предусмотренных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или 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договорами, участником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Республика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разного рода справок, имеющих юридическое значение, не упомянутых в настоящих ставках консульских сборов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45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иностранных дел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08-1-1-1/428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45 с изменениями, внесенными приказом и.о. Министра иностранных дел РК от 23.07.2008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Размеры ставок консульских сборов, взимаемых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в Королевстве Норвегия за совершение консульских действий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7304"/>
        <w:gridCol w:w="4565"/>
      </w:tblGrid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 (в долларах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 или в % от мрп)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служебного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действия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Вписание (исключение) в паспорт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детях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дипломатическое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о выдаче визы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на въезд (выезд)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 или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въездная-выездная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выездная-въездная визы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или ее продление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одного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двух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однократная до 30 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двухкратная до 60 дней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выехавших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по частным делам,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оставлении на постоянное жительство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учет граждан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прибывающих за границу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постановка на учет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снятие с учета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лиц без гражданства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въезде в Республику 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в гражданстве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отцовства, усыновления (удочерения)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 соответствующих свидетельств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брака и выдача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браке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этом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признанными в 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 порядке безвестно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отсутствующими, или недееспособными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душевной болезни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слабоумия, либо с лицами,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осужденными за совершение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 к лишению свободы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не менее трех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имени, отчества,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случаев, связанных с вступлением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брак, а также регистрация перемены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повторных свидетельств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материалам о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 в связи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дополнением, исправлением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восстановлением записей о рождении,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 брака, расторжении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брака, о смерти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для предъявления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регистрации актов гражданского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за границей с целью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брака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апостилирования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право пользования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 имуществом,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автомототранспортными средствами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кредитных операций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получение денег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разных лиц и учреждений по почтовым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переводам в учреждениях банков,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посылок, корреспонденции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т.п., на распоряжение вкладом,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удостоверение доверенностей,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выдаваемых в порядке передоверия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раздела, поручительства и других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не 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договора, но не менее 120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отчуждения автомототранспорта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 кроме договоров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отчуждении недвижимого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копий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об образовании, работе,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 состояния,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выписок из документов (со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страницы) и т.д.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подлинности подписей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гражданам выписок или копий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хранящихся в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представительствах 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Республики Казахстан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имущественным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вопросам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 одновременным нотариальным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удостоверением его правильности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каждую страницу: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с иностранных языков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на иностранные языки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35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правильности перевода,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сделанного без участия консульского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документов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назначении опекуна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отчета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опекаемым имуществом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описи наследственного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а также принятие мер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наследственного имущества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имущества по представленной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на основании просьбы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заинтересованных лиц 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завещания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завещание по просьбе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наследодателя каких-либо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консульским должностным лицом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праве наследования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публичного торга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вырученной суммы, но не менее 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 с документами, кроме завещания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кроме наследственных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для передачи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имущества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сумм 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дипломатической почтой в адрес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плавания под Государственным флагом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судна за границей,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деклараций и других документов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судов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предусмотренных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или 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договорами, участником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Республика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разного рода справок, имеющих юридическое значение, не упомянутых в настоящих ставках консульских сборов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46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иностранных дел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08-1-1-1/428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46 с изменениями, внесенными приказом и.о. Министра иностранных дел РК от 23.07.2008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Размеры ставок консульских сборов, взимаемых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в Королевстве Таиланд за совершение консульских действий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7304"/>
        <w:gridCol w:w="4565"/>
      </w:tblGrid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 (в долларах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 или в % от мрп)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служебного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действия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Вписание (исключение) в паспорт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детях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дипломатическое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о выдаче визы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на въезд (выезд)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 или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въездная-выездная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выездная-въездная визы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или ее продление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одного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двух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однократная до 30 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двухкратная до 60 дней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выехавших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по частным делам,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оставлении на постоянное жительство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учет граждан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прибывающих за границу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постановка на учет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снятие с учета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лиц без гражданства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въезде в Республику 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в гражданстве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отцовства, усыновления (удочерения)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 соответствующих свидетельств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брака и выдача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браке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этом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признанными в 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 порядке безвестно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отсутствующими, или недееспособными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душевной болезни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слабоумия, либо с лицами,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осужденными за совершение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 к лишению свободы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не менее трех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имени, отчества,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случаев, связанных с вступлением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брак, а также регистрация перемены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повторных свидетельств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материалам о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 в связи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дополнением, исправлением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восстановлением записей о рождении,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 брака, расторжении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брака, о смерти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для предъявления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регистрации актов гражданского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за границей с целью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брака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апостилирования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право пользования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 имуществом,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автомототранспортными средствами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кредитных операций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получение денег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разных лиц и учреждений по почтовым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переводам в учреждениях банков,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посылок, корреспонденции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т.п., на распоряжение вкладом,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удостоверение доверенностей,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выдаваемых в порядке передоверия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раздела, поручительства и других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не 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договора, но не менее 120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отчуждения автомототранспорта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 кроме договоров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отчуждении недвижимого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копий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об образовании, работе,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 состояния,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выписок из документов (со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страницы) и т.д.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подлинности подписей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гражданам выписок или копий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хранящихся в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представительствах 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Республики Казахстан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имущественным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вопросам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 одновременным нотариальным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удостоверением его правильности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каждую страницу: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с иностранных языков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на иностранные языки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25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правильности перевода,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сделанного без участия консульского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документов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назначении опекуна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отчета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опекаемым имуществом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описи наследственного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а также принятие мер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наследственного имущества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имущества по представленной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на основании просьбы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заинтересованных лиц 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завещания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завещание по просьбе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наследодателя каких-либо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консульским должностным лицом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праве наследования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публичного торга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вырученной суммы, но не менее 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 с документами, кроме завещания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кроме наследственных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для передачи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имущества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сумм 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дипломатической почтой в адрес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плавания под Государственным флагом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судна за границей,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деклараций и других документов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судов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предусмотренных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или 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договорами, участником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Республика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разного рода справок, имеющих юридическое значение, не упомянутых в настоящих ставках консульских сборов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47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иностранных дел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08-1-1-1/428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47 с изменениями, внесенными приказом и.о. Министра иностранных дел РК от 23.07.2008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Размеры ставок консульских сборов, взимаемых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в Ливанской Республике за совершение консульских действий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7301"/>
        <w:gridCol w:w="4568"/>
      </w:tblGrid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 (в долларах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 или в % от мрп)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служебного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действия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Вписание (исключение) в паспорт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детях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дипломатическое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о выдаче визы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на въезд (выезд)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 или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въездная-выездная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выездная-въездная визы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или ее продление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одного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двух лет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однократная до 30 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двухкратная до 60 дней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выехавших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по частным делам,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оставлении на постоянное жительство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учет граждан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прибывающих за границу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постановка на учет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снятие с учета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лиц без гражданства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въезде в Республику 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в гражданстве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отцовства, усыновления (удочерения)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 соответствующих свидетельств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брака и выдача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браке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этом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признанными в 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 порядке безвестно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отсутствующими, или недееспособными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душевной болезни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слабоумия, либо с лицами,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осужденными за совершение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 к лишению свободы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не менее трех лет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имени, отчества,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случаев, связанных с вступлением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брак, а также регистрация перемены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повторных свидетельств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материалам о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 в связи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дополнением, исправлением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восстановлением записей о рождении,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 брака, расторжении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брака, о смерти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для предъявления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регистрации актов гражданского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за границей с целью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брака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апостилирования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право пользования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 имуществом,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автомототранспортными средствами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кредитных операций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получение денег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разных лиц и учреждений по почтовым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переводам в учреждениях банков,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посылок, корреспонденции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т.п., на распоряжение вкладом,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удостоверение доверенностей,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выдаваемых в порядке передоверия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раздела, поручительства и других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не подлежащих оценке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оценке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договора, но не менее 120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отчуждения автомототранспорта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 кроме договоров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отчуждении недвижимого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копий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об образовании, работе,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 состояния,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выписок из документов (со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страницы) и т.д.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подлинности подписей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гражданам выписок или копий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хранящихся в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представительствах 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Республики Казахстан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имущественным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вопросам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 одновременным нотариальным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удостоверением его правильности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каждую страницу: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с иностранных языков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на иностранные языки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правильности перевода,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сделанного без участия консульского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документов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назначении опекуна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отчета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опекаемым имуществом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описи наследственного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а также принятие мер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наследственного имущества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имущества по представленной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на основании просьбы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заинтересованных лиц 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завещания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завещание по просьбе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наследодателя каких-либо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консульским должностным лицом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праве наследования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публичного торга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вырученной суммы, но не менее 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 с документами, кроме завещания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месяц)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кроме наследственных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(ежемесячно)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для передачи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имущества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сумм (ежемесячно)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дипломатической почтой в адрес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плавания под Государственным флагом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судна за границей,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деклараций и других документов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судов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предусмотренных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или 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договорами, участником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Республика Казахстан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разного рода справок, имеющих юридическое значение, не упомянутых в настоящих ставках консульских сборов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48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иностранных дел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08-1-1-1/428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Размеры ставок консульских сборов, взимаемых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в Румынии за совершение консульских действий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7304"/>
        <w:gridCol w:w="4565"/>
      </w:tblGrid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 (в долларах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 или в % от мрп)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служебного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действия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Вписание (исключение) в паспорт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детях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дипломатическое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о выдаче визы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на въезд (выезд)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 или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въездная-выездная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выездная-въездная визы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или ее продление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одного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двух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195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однократная до 30 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двухкратная до 60 дней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выехавших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по частным делам,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оставлении на постоянное жительство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учет граждан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прибывающих за границу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постановка на учет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снятие с учета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лиц без гражданства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въезде в Республику 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в гражданстве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отцовства, усыновления (удочерения)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 соответствующих свидетельств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брака и выдача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браке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этом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признанными в 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 порядке безвестно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отсутствующими, или недееспособными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душевной болезни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слабоумия, либо с лицами,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осужденными за совершение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 к лишению свободы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не менее трех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имени, отчества,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случаев, связанных с вступлением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брак, а также регистрация перемены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повторных свидетельств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материалам о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 в связи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дополнением, исправлением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восстановлением записей о рождении,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 брака, расторжении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брака, о смерти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для предъявления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регистрации актов гражданского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за границей с целью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брака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апостилирования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право пользования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 имуществом,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автомототранспортными средствами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кредитных операций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получение денег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разных лиц и учреждений по почтовым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переводам в учреждениях банков,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посылок, корреспонденции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т.п., на распоряжение вкладом,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удостоверение доверенностей,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выдаваемых в порядке передоверия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раздела, поручительства и других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не 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договора, но не менее 120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отчуждения автомототранспорта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 кроме договоров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отчуждении недвижимого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копий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об образовании, работе,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 состояния,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выписок из документов (со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страницы) и т.д.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подлинности подписей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гражданам выписок или копий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хранящихся в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представительствах 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Республики Казахстан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имущественным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вопросам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 одновременным нотариальным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удостоверением его правильности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каждую страницу: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с иностранных языков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на иностранные языки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правильности перевода,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сделанного без участия консульского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документов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назначении опекуна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отчета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опекаемым имуществом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описи наследственного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а также принятие мер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наследственного имущества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имущества по представленной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на основании просьбы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заинтересованных лиц 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завещания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завещание по просьбе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наследодателя каких-либо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консульским должностным лицом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праве наследования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публичного торга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вырученной суммы, но не менее 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 с документами, кроме завещания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кроме наследственных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для передачи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имущества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сумм 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дипломатической почтой в адрес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плавания под Государственным флагом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судна за границей,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деклараций и других документов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судов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предусмотренных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или 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договорами, участником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Республика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разного рода справок, имеющих юридическое значение, не упомянутых в настоящих ставках консульских сборов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49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иностранных дел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08-1-1-1/428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49 с изменениями, внесенными приказом и.о. Министра иностранных дел РК от 23.07.2008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08-1-1-1/214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Размеры ставок консульских сборов, взимаемых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в Республике Куба за совершение консульских действий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7304"/>
        <w:gridCol w:w="4565"/>
      </w:tblGrid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 (в долларах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 или в % от мрп)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служебного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действия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Вписание (исключение) в паспорт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детях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дипломатическое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о выдаче визы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на въезд (выезд)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 или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въездная-выездная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выездная-въездная визы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въездная-выездная виза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выездная-въездная виза или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или ее продление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одного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 двух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однократная до 30 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двухкратная до 60 дней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выехавших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по частным делам,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оставлении на постоянное жительство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учет граждан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прибывающих за границу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постановка на учет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снятие с учета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лиц без гражданства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въезде в Республику 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в гражданстве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отцовства, усыновления (удочерения)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 соответствующих свидетельств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брака и выдача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браке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этом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признанными в 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 порядке безвестно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отсутствующими, или недееспособными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душевной болезни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слабоумия, либо с лицами,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осужденными за совершение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 к лишению свободы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не менее трех лет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имени, отчества,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случаев, связанных с вступлением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брак, а также регистрация перемены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повторных свидетельств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материалам о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 в связи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дополнением, исправлением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восстановлением записей о рождении,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 брака, расторжении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брака, о смерти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для предъявления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регистрации актов гражданского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за границей с целью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брака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апостилирования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право пользования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 имуществом,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автомототранспортными средствами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кредитных операций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на получение денег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разных лиц и учреждений по почтовым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переводам в учреждениях банков,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посылок, корреспонденции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т.п., на распоряжение вкладом,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удостоверение доверенностей,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выдаваемых в порядке передоверия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раздела, поручительства и других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не 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оценке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договора, но не менее 120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отчуждения автомототранспорта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 кроме договоров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отчуждении недвижимого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копий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об образовании, работе,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 состояния,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выписок из документов (со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страницы) и т.д.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подлинности подписей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гражданам выписок или копий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хранящихся в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представительствах и 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Республики Казахстан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имущественным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вопросам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 одновременным нотариальным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удостоверением его правильности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каждую страницу: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с иностранных языков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переводе на иностранные языки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правильности перевода,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сделанного без участия консульского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документов (за каждую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страницу)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назначении опекуна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отчета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опекаемым имуществом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описи наследственного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а также принятие мер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наследственного имущества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имущества по представленной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на основании просьбы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заинтересованных лиц 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суммы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но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Нотариальное удостоверение завещания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завещание по просьбе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наследодателя каких-либо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консульским должностным лицом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праве наследования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публичного торга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от вырученной суммы, но не менее 60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 с документами, кроме завещания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кроме наследственных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для передачи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имущества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сумм (ежемесячно)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от общей суммы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дипломатической почтой в адрес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плавания под Государственным флагом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судна за границей,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удостоверение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деклараций и других документов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судов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предусмотренных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или 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договорами, участником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Республика Казахстан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разного рода справок, имеющих юридическое значение, не упомянутых в настоящих ставках консульских сборов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50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иностранных дел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2007 года N 08-1-1-1/428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Размеры ставок консульских сборов,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взимаемых на территории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за совершение консульских действий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413"/>
        <w:gridCol w:w="3813"/>
      </w:tblGrid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служебного паспорта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дипломатическое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 о выдаче визы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МРП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обращений граждан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о выдаче виз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граждан и направление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 (визовой  поддержки)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дипломатическим представительствам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консульским учреждениям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однократный въезд-выезд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двукратный или более въезд-выезд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20 % МРП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МРП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однократной визы на въезд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(выезд) в Республику Казахстан или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 до трех месяцев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однократной въездной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выездной или выездной - въездной визы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их продление сроком до трех месяцев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двукратной въездной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выездной или выездной - въездной визы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их продление сроком до трех месяцев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долларов США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трехкратной въездной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выездной или выездной - въездной визы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их продление сроком до трех месяцев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многократной визы или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до одного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до двух лет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долларов США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туристской визы: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однократной до 30 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двухкратной до 60 дней  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долларов США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транзитной визы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учет в Министерстве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- граждан 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переданных на усыновление (удочерение)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иностранцам: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постановка на учет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снятие с учета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500 % МРП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документов (за каждый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документ)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МРП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разного рода справок, имеющих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значение, не упомянутых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настоящих ставках консульских сборов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МРП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