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45a" w14:textId="8d2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26 февраля 2000 года N 70 "О минимальном размере резервного капитала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№ 256. Зарегистрировано в Министерстве юстиции Республики Казахстан 8 января 2008 года № 5080. Утратило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финансовой устойчивости банков второго уровня и защиты интересов их депозиторов,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Национального Банка Республики Казахстан от 26 февраля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минимальном размере резервного капитала банков второго уровня" (зарегистрированное в Реестре государственной регистрации нормативных правовых актов под N 1169), с изменениями, внесенными постановлением Правления Агентства от 25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(зарегистрированными в Реестре государственной регистрации нормативных правовых актов под N 3236)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минимальный размер резервного капитала для банков второго уровня в сумме не менее 2 процентов от ссудного портфеля банков, подлежащего классификации в соответствии с законодательством Республики Казахстан согласно приложению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2007 года N 256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26 февраля 2000 года N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минимальном размере резервного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 банков второго уровня"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Ссудный портфель банков формируется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Займов, предоставленных другим банкам: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овернайт;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Займов, предоставленных организациям, осуществляющим отдельные виды банковских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Займов, предоставленных клиентам: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Займов овердрафт: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корреспондентским счетам других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предоставленные организациям, осуществляющим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предоставленные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Финансового лизинга: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другим банкам;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организациям, осуществляющим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Факторинга, форфейтинга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Счетов по кредитным карточкам;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Учтенных векселей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Прочих займов клиентам;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Операций "обратное РЕПО"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Просроченной задолженности по кредитам (займам), предусмотренным пунктами 1-9 настоящего приложения."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