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7492" w14:textId="1057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2 ноября 2007 года № 316-п "Об утверждении формы отчета по опасным отходам"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13 декабря 2007 года № 349-п. Зарегистрирован в Министерстве юстиции Республики Казахстан 10 января 2008 года № 5085. Утратил силу приказом Министра охраны окружающей среды Республики Казахстан от 21 мая 2012 года № 164-ө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охраны окружающей среды  РК от 21.05.2012 </w:t>
      </w:r>
      <w:r>
        <w:rPr>
          <w:rFonts w:ascii="Times New Roman"/>
          <w:b w:val="false"/>
          <w:i w:val="false"/>
          <w:color w:val="ff0000"/>
          <w:sz w:val="28"/>
        </w:rPr>
        <w:t>№ 164-ө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охраны окружающей среды от 2 ноября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316-п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формы отчета по опасным отходам", (зарегистрированный в Реестре государственной регистрации нормативных правовых актов за N 4998)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форме отчета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опасным отходам, утвержденной приказом Министра охраны окружающей среды от 2 ноября 2007 года N 316-п строки "Общегосударственная статистическая отчетность" и "Код ОКУД"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