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5681" w14:textId="fad5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бухгалтерского учета инвестиционной деятельности отдельными субъектами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ноября 2007 года N 135. Зарегистрировано в Министерстве юстиции Республики Казахстан 10 января 2008 года N 5088. Утратило силу постановлением Правления Национального Банка Республики Казахстан от 28 ноября 2008 года N 98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Национального Банка РК от 28.11.2008 N 98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бухгалтерского учета инвестиционной деятельности отдельных субъектов финансового рынка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ведению бухгалтерского учета инвестиционной деятельности отдельными субъектами финансового рынка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6 июня 2005 года N 65 "Об утверждении Инструкции по ведению бухгалтерского учета операций с приобретенными долговыми ценными бумагами, осуществляемых отдельными субъектами финансового рынка Республики Казахстан" (зарегистрированное в Реестре государственной регистрации нормативных правовых актов под N 3735);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11 марта 2006 года N 21 "О внесении дополнения в постановление Правления Национального Банка Республики Казахстан от 6 июня 2005 года N 65 "Об утверждении Инструкции по ведению бухгалтерского учета операций с приобретенными долговыми ценными бумагами, осуществляемых отдельными субъектами финансового рынка Республики Казахстан" (зарегистрированное в Реестре государственной нормативных правовых актов под N 4177).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 осуществляющих отдельные виды банковских операций, накопительных пенсионных фондов, страховых (перестраховочных) организаций, страховых брокеров, профессиональных участников рынка ценных бумаг Республики Казахстан и специальных финансовых компаний.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Акишева Д.Т.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ноября 2007 года N 135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ведению бухгалтерского учета инвестиционной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отдельными субъектами финансового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бухгалтерском учете и финансовой отчетности" от 28 февраля 2007 года,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 сентября 2003 года N 324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N 2509, международными стандартами финансовой отчетности и иными нормативными правовыми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финансовые инструменты, аффинированные драгоценные металлы, иностранную валюту, операции хеджирования, а также операции "РЕПО" и "Обратное РЕПО" организациями, осуществляющими отдельные виды банковских операций, накопительными пенсионными фондами, страховыми (перестраховочными) организациями, страховыми брокерами, профессиональными участниками рынка ценных бумаг Республики Казахстан и специальными финансовыми компаниями (далее - организация).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настоящей Инструкции предусмотрен бухгалтерский учет операций, совершаемых организациями на основании применения метода учета на дату расчетов в соответствии с требованиями международных стандартов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Допускается совершение дополнительных бухгалтерских записей, не противоречащих требованиям настоящей Инструкции и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Основные понятия, используемые в настоящей Инструкции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настоящей Инструкции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чистая стоимость ценной бумаги - стоимость ценной бумаги за вычетом начисленного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долговые ценные бумаги - финансовые инструменты, удостоверяющие отношения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учетный курс - рыночный курс обмена валют, который определяется в соответствии с 
</w:t>
      </w:r>
      <w:r>
        <w:rPr>
          <w:rFonts w:ascii="Times New Roman"/>
          <w:b w:val="false"/>
          <w:i w:val="false"/>
          <w:color w:val="000000"/>
          <w:sz w:val="28"/>
        </w:rPr>
        <w:t xml:space="preserve"> приказом </w:t>
      </w:r>
      <w:r>
        <w:rPr>
          <w:rFonts w:ascii="Times New Roman"/>
          <w:b w:val="false"/>
          <w:i w:val="false"/>
          <w:color w:val="000000"/>
          <w:sz w:val="28"/>
        </w:rPr>
        <w:t>
 Министра финансов Республики Казахстан от 23 декабря 2002 года N 629 и постановлением Правлением Национального Банка Республики Казахстан от 23 декабря 2002 года N 512 "Об установлении порядка определения рыночного курса обмена валют", зарегистрированными в Реестре государственной регистрации нормативных правовых актов под N 2106;
</w:t>
      </w:r>
    </w:p>
    <w:p>
      <w:pPr>
        <w:spacing w:after="0"/>
        <w:ind w:left="0"/>
        <w:jc w:val="both"/>
      </w:pPr>
      <w:r>
        <w:rPr>
          <w:rFonts w:ascii="Times New Roman"/>
          <w:b w:val="false"/>
          <w:i w:val="false"/>
          <w:color w:val="000000"/>
          <w:sz w:val="28"/>
        </w:rPr>
        <w:t>
</w:t>
      </w:r>
      <w:r>
        <w:rPr>
          <w:rFonts w:ascii="Times New Roman"/>
          <w:b w:val="false"/>
          <w:i w:val="false"/>
          <w:color w:val="000000"/>
          <w:sz w:val="28"/>
        </w:rPr>
        <w:t>
      4) учетная стоимость - стоимость, по которой актив или обязательство отражены в бухгалтерском балансе за вычетом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Фиксинг Лондонской Ассоциации рынка драгоценных металлов - стоимость аффинированного золота, установленная Лондонской Ассоциацией рынка драгоценных металлов. Фиксинг Лондонской Ассоциации рынка драгоценных металлов выражается в американских долларах за 1 тройскую унцию;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затраты по сделке - это дополнительные расходы, прямо связанные с приобретением, выпуском или выбытием финансового актива или финансового обязательства, которые являются обязательным условием для их приобретения, выпуска или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амортизация премии или дисконта (скидки) - это постепенное отнесение суммы числящейся премии или дисконта (скидки) на доходы или расходы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дисконт (скидка) - сумма отрицательной разницы, возникающая между стоимостью приобретения ценной бумаги (без учета начисленного вознаграждения) и ее номинальной стоимостью, образующая доходы будущих периодов для инвестора (покупателя);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премия - сумма положительной разницы, возникающая между стоимостью приобретения ценной бумаги (без учета начисленного вознаграждения), и ее номинальной стоимостью, образующая расходы будущих периодов для инвестора (покупателя);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8) долевые ценные бумаги - ценные бумаги, удостоверяющие право на долю в чистых активах (активы за вычетом обязательств) организации. В целях настоящей Инструкции к долевым ценным бумагам относятся акции, депозитарные расписки на акции, паи паевых инвестиционных фондов и другие ценные бумаги, подпадающие под определение долевых ценных бумаг в соответствии с международными стандартами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Учет операций с ценными бумагами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Учет приобретенных долговых ценных бумаг, предназначенных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торговли и имеющихся в наличии для продажи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покупке долговых ценных бумаг, классифицированных в категории "ценные бумаги, предназначенные для торговли" и "ценные бумаги, имеющиеся в наличии для продажи" (на покупную стоимость, включающую затраты по сделке) осуществляются следующие бухгалтерские записи по дебету (далее - Дт) и кредиту (далее - Кт) соответствующих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чистую стоимость приобретенной долговой ценной бумаги (на сумму, не превышающую ее номинальную стоимость):
</w:t>
      </w:r>
      <w:r>
        <w:br/>
      </w:r>
      <w:r>
        <w:rPr>
          <w:rFonts w:ascii="Times New Roman"/>
          <w:b w:val="false"/>
          <w:i w:val="false"/>
          <w:color w:val="000000"/>
          <w:sz w:val="28"/>
        </w:rPr>
        <w:t>
Дт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2) на сумму премии, включающую затраты, связанные с приобретением долговой ценной бумаги:
</w:t>
      </w:r>
      <w:r>
        <w:br/>
      </w:r>
      <w:r>
        <w:rPr>
          <w:rFonts w:ascii="Times New Roman"/>
          <w:b w:val="false"/>
          <w:i w:val="false"/>
          <w:color w:val="000000"/>
          <w:sz w:val="28"/>
        </w:rPr>
        <w:t>
Дт    402 05 "Премия по приобретенным ценным бумагам"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3) на сумму дисконта (скидки):
</w:t>
      </w:r>
      <w:r>
        <w:br/>
      </w:r>
      <w:r>
        <w:rPr>
          <w:rFonts w:ascii="Times New Roman"/>
          <w:b w:val="false"/>
          <w:i w:val="false"/>
          <w:color w:val="000000"/>
          <w:sz w:val="28"/>
        </w:rPr>
        <w:t>
Дт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Кт    402 04 "Дисконт по приобретенным ценным бумагам";
</w:t>
      </w:r>
      <w:r>
        <w:br/>
      </w:r>
      <w:r>
        <w:rPr>
          <w:rFonts w:ascii="Times New Roman"/>
          <w:b w:val="false"/>
          <w:i w:val="false"/>
          <w:color w:val="000000"/>
          <w:sz w:val="28"/>
        </w:rPr>
        <w:t>
      4) на сумму вознаграждения, начисленного предыдущим держателем:
</w:t>
      </w:r>
      <w:r>
        <w:br/>
      </w:r>
      <w:r>
        <w:rPr>
          <w:rFonts w:ascii="Times New Roman"/>
          <w:b w:val="false"/>
          <w:i w:val="false"/>
          <w:color w:val="000000"/>
          <w:sz w:val="28"/>
        </w:rPr>
        <w:t>
Дт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7. Вознаграждение по объявленной ставке вознаграждения по приобретенным долговым ценным бумагам, предназначенным для торговли и имеющимся в наличии для продажи, начисляется с периодичностью, установленной учетной политикой организации, и на сумму начисленного вознаграждения осуществляется следующая бухгалтерская запись: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Кт    724 01 "Доходы, связанные с получением вознаграждения по
</w:t>
      </w:r>
      <w:r>
        <w:br/>
      </w:r>
      <w:r>
        <w:rPr>
          <w:rFonts w:ascii="Times New Roman"/>
          <w:b w:val="false"/>
          <w:i w:val="false"/>
          <w:color w:val="000000"/>
          <w:sz w:val="28"/>
        </w:rPr>
        <w:t>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начислении расходов в виде подоходного налога, подлежащего удержанию у источника выплаты эмитентом долговой ценной бумаги, осуществляется следующая бухгалтерская запись:
</w:t>
      </w:r>
      <w:r>
        <w:br/>
      </w:r>
      <w:r>
        <w:rPr>
          <w:rFonts w:ascii="Times New Roman"/>
          <w:b w:val="false"/>
          <w:i w:val="false"/>
          <w:color w:val="000000"/>
          <w:sz w:val="28"/>
        </w:rPr>
        <w:t>
Дт    851 "Расходы по корпоративному подоходному налогу"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9. Амортизация премии или дисконта (скидки) по приобретенным долговым ценным бумагам, предназначенным для торговли и имеющимся в наличии для продажи,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амортизации премии:
</w:t>
      </w:r>
      <w:r>
        <w:br/>
      </w:r>
      <w:r>
        <w:rPr>
          <w:rFonts w:ascii="Times New Roman"/>
          <w:b w:val="false"/>
          <w:i w:val="false"/>
          <w:color w:val="000000"/>
          <w:sz w:val="28"/>
        </w:rPr>
        <w:t>
Дт    831 01 "Расходы, связанные с амортизацией премии по приобретенным ценным бумагам"
</w:t>
      </w:r>
      <w:r>
        <w:br/>
      </w:r>
      <w:r>
        <w:rPr>
          <w:rFonts w:ascii="Times New Roman"/>
          <w:b w:val="false"/>
          <w:i w:val="false"/>
          <w:color w:val="000000"/>
          <w:sz w:val="28"/>
        </w:rPr>
        <w:t>
Кт    402 05 "Премия по приобретенным ценным бумагам";
</w:t>
      </w:r>
      <w:r>
        <w:br/>
      </w:r>
      <w:r>
        <w:rPr>
          <w:rFonts w:ascii="Times New Roman"/>
          <w:b w:val="false"/>
          <w:i w:val="false"/>
          <w:color w:val="000000"/>
          <w:sz w:val="28"/>
        </w:rPr>
        <w:t>
      2) на сумму амортизации дисконта (скидки):
</w:t>
      </w:r>
      <w:r>
        <w:br/>
      </w:r>
      <w:r>
        <w:rPr>
          <w:rFonts w:ascii="Times New Roman"/>
          <w:b w:val="false"/>
          <w:i w:val="false"/>
          <w:color w:val="000000"/>
          <w:sz w:val="28"/>
        </w:rPr>
        <w:t>
Дт    402 04 "Дисконт по приобретенным ценным бумагам"
</w:t>
      </w:r>
      <w:r>
        <w:br/>
      </w:r>
      <w:r>
        <w:rPr>
          <w:rFonts w:ascii="Times New Roman"/>
          <w:b w:val="false"/>
          <w:i w:val="false"/>
          <w:color w:val="000000"/>
          <w:sz w:val="28"/>
        </w:rPr>
        <w:t>
Кт    724 05 "Доходы, связанные с амортизацией дисконта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После начисления объявленного вознаграждения и амортизации премии или дисконта (скидки) согласно пунктам 7 и 9 настоящей Инструкции, производится переоценка приобретенных долговых ценных бумаг, предназначенных для торговли и имеющихся в наличии для продажи, по справедливой стоимости,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долговым ценным бумагам, предназначенным для торговли:
</w:t>
      </w:r>
      <w:r>
        <w:br/>
      </w:r>
      <w:r>
        <w:rPr>
          <w:rFonts w:ascii="Times New Roman"/>
          <w:b w:val="false"/>
          <w:i w:val="false"/>
          <w:color w:val="000000"/>
          <w:sz w:val="28"/>
        </w:rPr>
        <w:t>
      если справедливая стоимость долговых ценных бумаг выше их учетной стоимости:
</w:t>
      </w:r>
      <w:r>
        <w:br/>
      </w:r>
      <w:r>
        <w:rPr>
          <w:rFonts w:ascii="Times New Roman"/>
          <w:b w:val="false"/>
          <w:i w:val="false"/>
          <w:color w:val="000000"/>
          <w:sz w:val="28"/>
        </w:rPr>
        <w:t>
Дт    402 07 "Положительная корректировка справедливой стоимости
</w:t>
      </w:r>
      <w:r>
        <w:br/>
      </w:r>
      <w:r>
        <w:rPr>
          <w:rFonts w:ascii="Times New Roman"/>
          <w:b w:val="false"/>
          <w:i w:val="false"/>
          <w:color w:val="000000"/>
          <w:sz w:val="28"/>
        </w:rPr>
        <w:t>
              ценных бумаг"
</w:t>
      </w:r>
      <w:r>
        <w:br/>
      </w:r>
      <w:r>
        <w:rPr>
          <w:rFonts w:ascii="Times New Roman"/>
          <w:b w:val="false"/>
          <w:i w:val="false"/>
          <w:color w:val="000000"/>
          <w:sz w:val="28"/>
        </w:rPr>
        <w:t>
Кт    727 03 "Нереализованные доходы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если учетная стоимость долговых ценных бумаг выше их справедливой стоимости:
</w:t>
      </w:r>
      <w:r>
        <w:br/>
      </w:r>
      <w:r>
        <w:rPr>
          <w:rFonts w:ascii="Times New Roman"/>
          <w:b w:val="false"/>
          <w:i w:val="false"/>
          <w:color w:val="000000"/>
          <w:sz w:val="28"/>
        </w:rPr>
        <w:t>
Дт    845 03 "Нереализованные расходы от изменения стоимости ценных бумаг, предназначенных для торговли"
</w:t>
      </w:r>
      <w:r>
        <w:br/>
      </w:r>
      <w:r>
        <w:rPr>
          <w:rFonts w:ascii="Times New Roman"/>
          <w:b w:val="false"/>
          <w:i w:val="false"/>
          <w:color w:val="000000"/>
          <w:sz w:val="28"/>
        </w:rPr>
        <w:t>
Кт    402 08 "Отрицательная корректировка справедливой стоимости ценных бумаг";
</w:t>
      </w:r>
      <w:r>
        <w:br/>
      </w: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
</w:t>
      </w:r>
      <w:r>
        <w:br/>
      </w:r>
      <w:r>
        <w:rPr>
          <w:rFonts w:ascii="Times New Roman"/>
          <w:b w:val="false"/>
          <w:i w:val="false"/>
          <w:color w:val="000000"/>
          <w:sz w:val="28"/>
        </w:rPr>
        <w:t>
Дт    402 08 "Отрицательная корректировка справедливой стоимости
</w:t>
      </w:r>
      <w:r>
        <w:br/>
      </w:r>
      <w:r>
        <w:rPr>
          <w:rFonts w:ascii="Times New Roman"/>
          <w:b w:val="false"/>
          <w:i w:val="false"/>
          <w:color w:val="000000"/>
          <w:sz w:val="28"/>
        </w:rPr>
        <w:t>
              ценных бумаг"
</w:t>
      </w:r>
      <w:r>
        <w:br/>
      </w:r>
      <w:r>
        <w:rPr>
          <w:rFonts w:ascii="Times New Roman"/>
          <w:b w:val="false"/>
          <w:i w:val="false"/>
          <w:color w:val="000000"/>
          <w:sz w:val="28"/>
        </w:rPr>
        <w:t>
Кт    402 07 "Положительная корректировка справедливой стоимости
</w:t>
      </w:r>
      <w:r>
        <w:br/>
      </w:r>
      <w:r>
        <w:rPr>
          <w:rFonts w:ascii="Times New Roman"/>
          <w:b w:val="false"/>
          <w:i w:val="false"/>
          <w:color w:val="000000"/>
          <w:sz w:val="28"/>
        </w:rPr>
        <w:t>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долговым ценным бумагам, имеющимся в наличии для продажи:
</w:t>
      </w:r>
      <w:r>
        <w:br/>
      </w:r>
      <w:r>
        <w:rPr>
          <w:rFonts w:ascii="Times New Roman"/>
          <w:b w:val="false"/>
          <w:i w:val="false"/>
          <w:color w:val="000000"/>
          <w:sz w:val="28"/>
        </w:rPr>
        <w:t>
      если справедливая стоимость долговых ценных бумаг выше их учетной стоимости:
</w:t>
      </w:r>
      <w:r>
        <w:br/>
      </w:r>
      <w:r>
        <w:rPr>
          <w:rFonts w:ascii="Times New Roman"/>
          <w:b w:val="false"/>
          <w:i w:val="false"/>
          <w:color w:val="000000"/>
          <w:sz w:val="28"/>
        </w:rPr>
        <w:t>
Дт    402 07 "Положительная корректировка справедливой стоимости
</w:t>
      </w:r>
      <w:r>
        <w:br/>
      </w:r>
      <w:r>
        <w:rPr>
          <w:rFonts w:ascii="Times New Roman"/>
          <w:b w:val="false"/>
          <w:i w:val="false"/>
          <w:color w:val="000000"/>
          <w:sz w:val="28"/>
        </w:rPr>
        <w:t>
              ценных бумаг"
</w:t>
      </w:r>
      <w:r>
        <w:br/>
      </w:r>
      <w:r>
        <w:rPr>
          <w:rFonts w:ascii="Times New Roman"/>
          <w:b w:val="false"/>
          <w:i w:val="false"/>
          <w:color w:val="000000"/>
          <w:sz w:val="28"/>
        </w:rPr>
        <w:t>
Кт    542 "Резервы переоценки стоимости ценных бумаг, имеющихся в наличии
</w:t>
      </w:r>
      <w:r>
        <w:br/>
      </w:r>
      <w:r>
        <w:rPr>
          <w:rFonts w:ascii="Times New Roman"/>
          <w:b w:val="false"/>
          <w:i w:val="false"/>
          <w:color w:val="000000"/>
          <w:sz w:val="28"/>
        </w:rPr>
        <w:t>
           для продажи";
</w:t>
      </w:r>
      <w:r>
        <w:br/>
      </w:r>
      <w:r>
        <w:rPr>
          <w:rFonts w:ascii="Times New Roman"/>
          <w:b w:val="false"/>
          <w:i w:val="false"/>
          <w:color w:val="000000"/>
          <w:sz w:val="28"/>
        </w:rPr>
        <w:t>
      если учетная стоимость долговых ценных бумаг выше их справедливой стоимости:
</w:t>
      </w:r>
      <w:r>
        <w:br/>
      </w:r>
      <w:r>
        <w:rPr>
          <w:rFonts w:ascii="Times New Roman"/>
          <w:b w:val="false"/>
          <w:i w:val="false"/>
          <w:color w:val="000000"/>
          <w:sz w:val="28"/>
        </w:rPr>
        <w:t>
Дт    542 "Резервы переоценки стоимости ценных бумаг, имеющихся в наличии
</w:t>
      </w:r>
      <w:r>
        <w:br/>
      </w:r>
      <w:r>
        <w:rPr>
          <w:rFonts w:ascii="Times New Roman"/>
          <w:b w:val="false"/>
          <w:i w:val="false"/>
          <w:color w:val="000000"/>
          <w:sz w:val="28"/>
        </w:rPr>
        <w:t>
           для продажи"
</w:t>
      </w:r>
      <w:r>
        <w:br/>
      </w:r>
      <w:r>
        <w:rPr>
          <w:rFonts w:ascii="Times New Roman"/>
          <w:b w:val="false"/>
          <w:i w:val="false"/>
          <w:color w:val="000000"/>
          <w:sz w:val="28"/>
        </w:rPr>
        <w:t>
Кт    402 08 "Отрицательная корректировка справедливой стоимости
</w:t>
      </w:r>
      <w:r>
        <w:br/>
      </w:r>
      <w:r>
        <w:rPr>
          <w:rFonts w:ascii="Times New Roman"/>
          <w:b w:val="false"/>
          <w:i w:val="false"/>
          <w:color w:val="000000"/>
          <w:sz w:val="28"/>
        </w:rPr>
        <w:t>
              ценных бумаг";
</w:t>
      </w:r>
      <w:r>
        <w:br/>
      </w:r>
      <w:r>
        <w:rPr>
          <w:rFonts w:ascii="Times New Roman"/>
          <w:b w:val="false"/>
          <w:i w:val="false"/>
          <w:color w:val="000000"/>
          <w:sz w:val="28"/>
        </w:rPr>
        <w:t>
      на сумму числящейся положительной или отрицательной корректировки справедливой стоимости долговых ценных бумаг:
</w:t>
      </w:r>
      <w:r>
        <w:br/>
      </w:r>
      <w:r>
        <w:rPr>
          <w:rFonts w:ascii="Times New Roman"/>
          <w:b w:val="false"/>
          <w:i w:val="false"/>
          <w:color w:val="000000"/>
          <w:sz w:val="28"/>
        </w:rPr>
        <w:t>
Дт    402 08 "Отрицательная корректировка справедливой стоимости
</w:t>
      </w:r>
      <w:r>
        <w:br/>
      </w:r>
      <w:r>
        <w:rPr>
          <w:rFonts w:ascii="Times New Roman"/>
          <w:b w:val="false"/>
          <w:i w:val="false"/>
          <w:color w:val="000000"/>
          <w:sz w:val="28"/>
        </w:rPr>
        <w:t>
              ценных бумаг"
</w:t>
      </w:r>
      <w:r>
        <w:br/>
      </w:r>
      <w:r>
        <w:rPr>
          <w:rFonts w:ascii="Times New Roman"/>
          <w:b w:val="false"/>
          <w:i w:val="false"/>
          <w:color w:val="000000"/>
          <w:sz w:val="28"/>
        </w:rPr>
        <w:t>
Кт    402 07 "Положительная корректировка справедливой стоимости
</w:t>
      </w:r>
      <w:r>
        <w:br/>
      </w:r>
      <w:r>
        <w:rPr>
          <w:rFonts w:ascii="Times New Roman"/>
          <w:b w:val="false"/>
          <w:i w:val="false"/>
          <w:color w:val="000000"/>
          <w:sz w:val="28"/>
        </w:rPr>
        <w:t>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переоценке долговых ценных бумаг, стоимость которых выражена в иностранной валюте, по учетному курсу,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долговым ценным бумагам, предназначенным для торговли: на сумму положительной курсовой разницы: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402 07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402 08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725 01 "Нереализованные доходы от переоценки иностранной валюты";
</w:t>
      </w:r>
      <w:r>
        <w:br/>
      </w:r>
      <w:r>
        <w:rPr>
          <w:rFonts w:ascii="Times New Roman"/>
          <w:b w:val="false"/>
          <w:i w:val="false"/>
          <w:color w:val="000000"/>
          <w:sz w:val="28"/>
        </w:rPr>
        <w:t>
      на сумму отрицательной курсовой разницы;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402 07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402 08 "Отрицательная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долговым ценным бумагам, имеющимся в наличии для продажи:
</w:t>
      </w:r>
      <w:r>
        <w:br/>
      </w:r>
      <w:r>
        <w:rPr>
          <w:rFonts w:ascii="Times New Roman"/>
          <w:b w:val="false"/>
          <w:i w:val="false"/>
          <w:color w:val="000000"/>
          <w:sz w:val="28"/>
        </w:rPr>
        <w:t>
      на сумму положительной курсовой разницы: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Кт    725 01 "Нереализованные доходы от переоценки иностранной валюты";
</w:t>
      </w:r>
      <w:r>
        <w:br/>
      </w:r>
      <w:r>
        <w:rPr>
          <w:rFonts w:ascii="Times New Roman"/>
          <w:b w:val="false"/>
          <w:i w:val="false"/>
          <w:color w:val="000000"/>
          <w:sz w:val="28"/>
        </w:rPr>
        <w:t>
      на сумму положительной курсовой разницы по корректировке справедливой стоимости долговых ценных бумаг:
</w:t>
      </w:r>
      <w:r>
        <w:br/>
      </w:r>
      <w:r>
        <w:rPr>
          <w:rFonts w:ascii="Times New Roman"/>
          <w:b w:val="false"/>
          <w:i w:val="false"/>
          <w:color w:val="000000"/>
          <w:sz w:val="28"/>
        </w:rPr>
        <w:t>
Дт    402 07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402 08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542    "Резервы переоценки стоимости ценных бумаг, имеющихся в наличии
</w:t>
      </w:r>
      <w:r>
        <w:br/>
      </w:r>
      <w:r>
        <w:rPr>
          <w:rFonts w:ascii="Times New Roman"/>
          <w:b w:val="false"/>
          <w:i w:val="false"/>
          <w:color w:val="000000"/>
          <w:sz w:val="28"/>
        </w:rPr>
        <w:t>
              для продажи"
</w:t>
      </w:r>
      <w:r>
        <w:br/>
      </w:r>
      <w:r>
        <w:rPr>
          <w:rFonts w:ascii="Times New Roman"/>
          <w:b w:val="false"/>
          <w:i w:val="false"/>
          <w:color w:val="000000"/>
          <w:sz w:val="28"/>
        </w:rPr>
        <w:t>
      на сумму отрицательной курсовой разницы: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на сумму отрицательной курсовой разницы по корректировке справедливой стоимости долговых ценных бумаг:
</w:t>
      </w:r>
      <w:r>
        <w:br/>
      </w:r>
      <w:r>
        <w:rPr>
          <w:rFonts w:ascii="Times New Roman"/>
          <w:b w:val="false"/>
          <w:i w:val="false"/>
          <w:color w:val="000000"/>
          <w:sz w:val="28"/>
        </w:rPr>
        <w:t>
Дт    542    "Резервы переоценки стоимости ценных бумаг, имеющихся в наличии
</w:t>
      </w:r>
      <w:r>
        <w:br/>
      </w:r>
      <w:r>
        <w:rPr>
          <w:rFonts w:ascii="Times New Roman"/>
          <w:b w:val="false"/>
          <w:i w:val="false"/>
          <w:color w:val="000000"/>
          <w:sz w:val="28"/>
        </w:rPr>
        <w:t>
              для продажи"
</w:t>
      </w:r>
      <w:r>
        <w:br/>
      </w:r>
      <w:r>
        <w:rPr>
          <w:rFonts w:ascii="Times New Roman"/>
          <w:b w:val="false"/>
          <w:i w:val="false"/>
          <w:color w:val="000000"/>
          <w:sz w:val="28"/>
        </w:rPr>
        <w:t>
Кт    402 07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402 08 "Отрицательная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получении от эмитента начисленного вознаграждения по приобретенным долговым ценным бумагам, предназначенным для торговли и имеющимся в наличии для продажи,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полученного вознаграждения: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продаже приобретенных долговых ценных бумаг, предназначенных для торговли и имеющихся в наличии для продажи, после проведения начисления объявленного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 xml:space="preserve"> пунктам 7 </w:t>
      </w:r>
      <w:r>
        <w:rPr>
          <w:rFonts w:ascii="Times New Roman"/>
          <w:b w:val="false"/>
          <w:i w:val="false"/>
          <w:color w:val="000000"/>
          <w:sz w:val="28"/>
        </w:rPr>
        <w:t>
, 9 
</w:t>
      </w:r>
      <w:r>
        <w:rPr>
          <w:rFonts w:ascii="Times New Roman"/>
          <w:b w:val="false"/>
          <w:i w:val="false"/>
          <w:color w:val="000000"/>
          <w:sz w:val="28"/>
        </w:rPr>
        <w:t xml:space="preserve"> и 10 </w:t>
      </w:r>
      <w:r>
        <w:rPr>
          <w:rFonts w:ascii="Times New Roman"/>
          <w:b w:val="false"/>
          <w:i w:val="false"/>
          <w:color w:val="000000"/>
          <w:sz w:val="28"/>
        </w:rPr>
        <w:t>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несамортизированной премии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Кт    402 05 "Премия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несамортизированного дисконта (скидки)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402 04 "Дисконт по приобретенным ценным бумагам"
</w:t>
      </w:r>
      <w:r>
        <w:br/>
      </w:r>
      <w:r>
        <w:rPr>
          <w:rFonts w:ascii="Times New Roman"/>
          <w:b w:val="false"/>
          <w:i w:val="false"/>
          <w:color w:val="000000"/>
          <w:sz w:val="28"/>
        </w:rPr>
        <w:t>
Кт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заключенной сделки по продаже долговых ценных бумаг, предназначенных для торговли и имеющихся в наличии для продажи: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332 01 "Начисленные доходы в виде вознаграждения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превышения суммы заключенной сделки по продаже долговых ценных бумаг, предназначенных для торговли и имеющихся в наличии для продажи, над их учетной стоимостью, на сумму разницы: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727 11 "Доходы от покупки - продажи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превышения учетной стоимости долговых ценных бумаг, предназначенных для торговли и имеющихся в наличии для продажи, над суммой заключенной сделки по их продаже, на сумму разницы:
</w:t>
      </w:r>
      <w:r>
        <w:br/>
      </w:r>
      <w:r>
        <w:rPr>
          <w:rFonts w:ascii="Times New Roman"/>
          <w:b w:val="false"/>
          <w:i w:val="false"/>
          <w:color w:val="000000"/>
          <w:sz w:val="28"/>
        </w:rPr>
        <w:t>
Дт    845 10 "Расходы от покупки - продажи ценных бумаг"
</w:t>
      </w:r>
      <w:r>
        <w:br/>
      </w:r>
      <w:r>
        <w:rPr>
          <w:rFonts w:ascii="Times New Roman"/>
          <w:b w:val="false"/>
          <w:i w:val="false"/>
          <w:color w:val="000000"/>
          <w:sz w:val="28"/>
        </w:rPr>
        <w:t>
Кт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реализованных доходов от переоценки долговых ценных бумаг, предназначенных для торговли, по справедливой стоимости:
</w:t>
      </w:r>
      <w:r>
        <w:br/>
      </w:r>
      <w:r>
        <w:rPr>
          <w:rFonts w:ascii="Times New Roman"/>
          <w:b w:val="false"/>
          <w:i w:val="false"/>
          <w:color w:val="000000"/>
          <w:sz w:val="28"/>
        </w:rPr>
        <w:t>
Дт    727 03 "Нереализованные доходы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w:t>
      </w:r>
      <w:r>
        <w:br/>
      </w:r>
      <w:r>
        <w:rPr>
          <w:rFonts w:ascii="Times New Roman"/>
          <w:b w:val="false"/>
          <w:i w:val="false"/>
          <w:color w:val="000000"/>
          <w:sz w:val="28"/>
        </w:rPr>
        <w:t>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на сумму реализованных расходов от переоценки долговых ценных бумаг, предназначенных для торговли, по справедливой стоимости: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727 03 "Нереализованные доходы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8) на сумму реализованных доходов от переоценки долговых ценных бумаг, имеющихся в наличии для продажи, по справедливой стоимости:
</w:t>
      </w:r>
      <w:r>
        <w:br/>
      </w:r>
      <w:r>
        <w:rPr>
          <w:rFonts w:ascii="Times New Roman"/>
          <w:b w:val="false"/>
          <w:i w:val="false"/>
          <w:color w:val="000000"/>
          <w:sz w:val="28"/>
        </w:rPr>
        <w:t>
Дт    542    "Резервы переоценки стоимости ценных бумаг, имеющихся в наличии
</w:t>
      </w:r>
      <w:r>
        <w:br/>
      </w:r>
      <w:r>
        <w:rPr>
          <w:rFonts w:ascii="Times New Roman"/>
          <w:b w:val="false"/>
          <w:i w:val="false"/>
          <w:color w:val="000000"/>
          <w:sz w:val="28"/>
        </w:rPr>
        <w:t>
              для продажи"
</w:t>
      </w:r>
      <w:r>
        <w:br/>
      </w:r>
      <w:r>
        <w:rPr>
          <w:rFonts w:ascii="Times New Roman"/>
          <w:b w:val="false"/>
          <w:i w:val="false"/>
          <w:color w:val="000000"/>
          <w:sz w:val="28"/>
        </w:rPr>
        <w:t>
Кт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9) на сумму реализованных расходов от переоценки долговых ценных бумаг, имеющихся в наличии для продажи, по справедливой стоимости: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Кт    542     "Резервы переоценки стоимости ценных бумаг, имеющихся в наличии
</w:t>
      </w:r>
      <w:r>
        <w:br/>
      </w:r>
      <w:r>
        <w:rPr>
          <w:rFonts w:ascii="Times New Roman"/>
          <w:b w:val="false"/>
          <w:i w:val="false"/>
          <w:color w:val="000000"/>
          <w:sz w:val="28"/>
        </w:rPr>
        <w:t>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10) на сумму реализованных доходов от положительной курсовой разницы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r>
        <w:br/>
      </w:r>
      <w:r>
        <w:rPr>
          <w:rFonts w:ascii="Times New Roman"/>
          <w:b w:val="false"/>
          <w:i w:val="false"/>
          <w:color w:val="000000"/>
          <w:sz w:val="28"/>
        </w:rPr>
        <w:t>
      725 02 "Реализованные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 сумму реализованных расходов от отрицательной курсовой разницы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погашении эмитентом долговых ценных бумаг, имеющихся в наличии для продажи и предназначенных для торговли, после проведения начисления объявленного вознаграждения, амортизации премии или дисконта (скидки) и переоценки долговых ценных бумаг по справедливой стоимости согласно 
</w:t>
      </w:r>
      <w:r>
        <w:rPr>
          <w:rFonts w:ascii="Times New Roman"/>
          <w:b w:val="false"/>
          <w:i w:val="false"/>
          <w:color w:val="000000"/>
          <w:sz w:val="28"/>
        </w:rPr>
        <w:t xml:space="preserve"> пунктам 7 </w:t>
      </w:r>
      <w:r>
        <w:rPr>
          <w:rFonts w:ascii="Times New Roman"/>
          <w:b w:val="false"/>
          <w:i w:val="false"/>
          <w:color w:val="000000"/>
          <w:sz w:val="28"/>
        </w:rPr>
        <w:t>
, 9 
</w:t>
      </w:r>
      <w:r>
        <w:rPr>
          <w:rFonts w:ascii="Times New Roman"/>
          <w:b w:val="false"/>
          <w:i w:val="false"/>
          <w:color w:val="000000"/>
          <w:sz w:val="28"/>
        </w:rPr>
        <w:t xml:space="preserve"> и 10 </w:t>
      </w:r>
      <w:r>
        <w:rPr>
          <w:rFonts w:ascii="Times New Roman"/>
          <w:b w:val="false"/>
          <w:i w:val="false"/>
          <w:color w:val="000000"/>
          <w:sz w:val="28"/>
        </w:rPr>
        <w:t>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денег, поступивших от эмитента долговых ценных бумаг, предназначенных для торговли и имеющихся в наличии для продажи: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реализованных доходов от переоценки долговых ценных бумаг, предназначенных для торговли, по справедливой стоимости:
</w:t>
      </w:r>
      <w:r>
        <w:br/>
      </w:r>
      <w:r>
        <w:rPr>
          <w:rFonts w:ascii="Times New Roman"/>
          <w:b w:val="false"/>
          <w:i w:val="false"/>
          <w:color w:val="000000"/>
          <w:sz w:val="28"/>
        </w:rPr>
        <w:t>
Дт    727 03 "Нереализованные доходы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реализованных расходов от переоценки долговых ценных бумаг, предназначенных для торговли, по справедливой стоимости: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727 03 "Нереализованные доходы от изменения стоимости ценных бумаг,
</w:t>
      </w:r>
      <w:r>
        <w:br/>
      </w:r>
      <w:r>
        <w:rPr>
          <w:rFonts w:ascii="Times New Roman"/>
          <w:b w:val="false"/>
          <w:i w:val="false"/>
          <w:color w:val="000000"/>
          <w:sz w:val="28"/>
        </w:rPr>
        <w:t>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реализованных доходов от переоценки долговых ценных бумаг, имеющихся в наличии для продажи, по справедливой стоимости:
</w:t>
      </w:r>
      <w:r>
        <w:br/>
      </w:r>
      <w:r>
        <w:rPr>
          <w:rFonts w:ascii="Times New Roman"/>
          <w:b w:val="false"/>
          <w:i w:val="false"/>
          <w:color w:val="000000"/>
          <w:sz w:val="28"/>
        </w:rPr>
        <w:t>
Дт    542    "Резервы переоценки стоимости ценных бумаг,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Кт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реализованных расходов от переоценки долговых ценных бумаг, имеющихся в наличии для продажи, по справедливой стоимости: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Кт    542    "Резервы переоценки стоимости ценных бумаг, имеющихся в
</w:t>
      </w:r>
      <w:r>
        <w:br/>
      </w:r>
      <w:r>
        <w:rPr>
          <w:rFonts w:ascii="Times New Roman"/>
          <w:b w:val="false"/>
          <w:i w:val="false"/>
          <w:color w:val="000000"/>
          <w:sz w:val="28"/>
        </w:rPr>
        <w:t>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на сумму реализованных доходов от положительной курсовой разницы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r>
        <w:br/>
      </w:r>
      <w:r>
        <w:rPr>
          <w:rFonts w:ascii="Times New Roman"/>
          <w:b w:val="false"/>
          <w:i w:val="false"/>
          <w:color w:val="000000"/>
          <w:sz w:val="28"/>
        </w:rPr>
        <w:t>
      725 02 "Реализованные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8) на сумму реализованных расходов от отрицательной курсовой разницы по долговым ценным бумагам, предназначенным для торговли и имеющимся в наличии для продажи: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Учетная стоимость долговых ценных бумаг, предназначенных для торговли и имеющихся в наличии для продажи, отражается в финансовой отчетности как номинальная стоимость долговых ценных бумаг, скорректированная на сумму накопленной переоценки по справедливой стоимости, несамортизированной премии или дисконта (скидки) и начисленного и приобретенного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Учет приобретенных долговых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удерживаемых до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При покупке долговых ценных бумаг, удерживаемых до погашения,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чистую стоимость приобретенной долговой ценной бумаги, удерживаемой до погашения (на сумму, не превышающую ее номинальную стоимость):
</w:t>
      </w:r>
      <w:r>
        <w:br/>
      </w:r>
      <w:r>
        <w:rPr>
          <w:rFonts w:ascii="Times New Roman"/>
          <w:b w:val="false"/>
          <w:i w:val="false"/>
          <w:color w:val="000000"/>
          <w:sz w:val="28"/>
        </w:rPr>
        <w:t>
Дт    402 03 "Ценные бумаги, удерживаемые до погашения"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премии, включающую затраты, связанные с приобретением долговой ценной бумаги:
</w:t>
      </w:r>
      <w:r>
        <w:br/>
      </w:r>
      <w:r>
        <w:rPr>
          <w:rFonts w:ascii="Times New Roman"/>
          <w:b w:val="false"/>
          <w:i w:val="false"/>
          <w:color w:val="000000"/>
          <w:sz w:val="28"/>
        </w:rPr>
        <w:t>
Дт    402 05 "Премия по приобретенным ценным бумагам"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дисконта (скидки):
</w:t>
      </w:r>
      <w:r>
        <w:br/>
      </w:r>
      <w:r>
        <w:rPr>
          <w:rFonts w:ascii="Times New Roman"/>
          <w:b w:val="false"/>
          <w:i w:val="false"/>
          <w:color w:val="000000"/>
          <w:sz w:val="28"/>
        </w:rPr>
        <w:t>
Дт    402 03 "Ценные бумаги, удерживаемые до погашения"
</w:t>
      </w:r>
      <w:r>
        <w:br/>
      </w:r>
      <w:r>
        <w:rPr>
          <w:rFonts w:ascii="Times New Roman"/>
          <w:b w:val="false"/>
          <w:i w:val="false"/>
          <w:color w:val="000000"/>
          <w:sz w:val="28"/>
        </w:rPr>
        <w:t>
Кт    402 04 "Дисконт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вознаграждения, начисленного предыдущим держателем:
</w:t>
      </w:r>
      <w:r>
        <w:br/>
      </w:r>
      <w:r>
        <w:rPr>
          <w:rFonts w:ascii="Times New Roman"/>
          <w:b w:val="false"/>
          <w:i w:val="false"/>
          <w:color w:val="000000"/>
          <w:sz w:val="28"/>
        </w:rPr>
        <w:t>
Дт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17. Начисление вознаграждения по объявленной ставке вознаграждения по приобретенным долговым ценным бумагам, удерживаемым до погашения, производится с периодичностью, установленной учетной политикой организации, и осуществляется следующая бухгалтерская запись: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Кт    724 01 "Доходы, связанные с получением вознаграждения по
</w:t>
      </w:r>
      <w:r>
        <w:br/>
      </w:r>
      <w:r>
        <w:rPr>
          <w:rFonts w:ascii="Times New Roman"/>
          <w:b w:val="false"/>
          <w:i w:val="false"/>
          <w:color w:val="000000"/>
          <w:sz w:val="28"/>
        </w:rPr>
        <w:t>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18. При начислении расходов в виде подоходного налога, подлежащего удержанию у источника выплаты эмитентом долговой ценной бумаги удерживаемой до погашения, осуществляется следующая бухгалтерская запись:
</w:t>
      </w:r>
      <w:r>
        <w:br/>
      </w:r>
      <w:r>
        <w:rPr>
          <w:rFonts w:ascii="Times New Roman"/>
          <w:b w:val="false"/>
          <w:i w:val="false"/>
          <w:color w:val="000000"/>
          <w:sz w:val="28"/>
        </w:rPr>
        <w:t>
Дт    851 "Расходы по корпоративному подоходному налогу"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19. Амортизация премии или дисконта (скидки) по приобретенным долговым ценным бумагам, удерживаемым до погашения,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амортизации премии:
</w:t>
      </w:r>
      <w:r>
        <w:br/>
      </w:r>
      <w:r>
        <w:rPr>
          <w:rFonts w:ascii="Times New Roman"/>
          <w:b w:val="false"/>
          <w:i w:val="false"/>
          <w:color w:val="000000"/>
          <w:sz w:val="28"/>
        </w:rPr>
        <w:t>
Дт    831 01 "Расходы, связанные с амортизацией премии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Кт    402 05 "Премия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амортизации дисконта (скидки):
</w:t>
      </w:r>
      <w:r>
        <w:br/>
      </w:r>
      <w:r>
        <w:rPr>
          <w:rFonts w:ascii="Times New Roman"/>
          <w:b w:val="false"/>
          <w:i w:val="false"/>
          <w:color w:val="000000"/>
          <w:sz w:val="28"/>
        </w:rPr>
        <w:t>
Дт    402 04 "Дисконт по приобретенным ценным бумагам"
</w:t>
      </w:r>
      <w:r>
        <w:br/>
      </w:r>
      <w:r>
        <w:rPr>
          <w:rFonts w:ascii="Times New Roman"/>
          <w:b w:val="false"/>
          <w:i w:val="false"/>
          <w:color w:val="000000"/>
          <w:sz w:val="28"/>
        </w:rPr>
        <w:t>
Кт    724 05 "Доходы, связанные с амортизацией дисконта по приобретенным
</w:t>
      </w:r>
      <w:r>
        <w:br/>
      </w:r>
      <w:r>
        <w:rPr>
          <w:rFonts w:ascii="Times New Roman"/>
          <w:b w:val="false"/>
          <w:i w:val="false"/>
          <w:color w:val="000000"/>
          <w:sz w:val="28"/>
        </w:rPr>
        <w:t>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При переоценке долговых ценных бумаг, стоимость которых выражена в иностранной валюте, по учетному курсу,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положительной курсовой разницы: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r>
        <w:br/>
      </w:r>
      <w:r>
        <w:rPr>
          <w:rFonts w:ascii="Times New Roman"/>
          <w:b w:val="false"/>
          <w:i w:val="false"/>
          <w:color w:val="000000"/>
          <w:sz w:val="28"/>
        </w:rPr>
        <w:t>
Кт    725 01 "Нереализованные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отрицательной курсовой разницы: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При погашении эмитентом начисленного вознаграждения по долговым ценным бумагам, удерживаемым до погашения,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выплаченного вознаграждения: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 продаже долговых ценных бумаг, удерживаемых до погашения, после проведения начисления объявленного вознаграждения и амортизации премии или дисконта (скидки) согласно 
</w:t>
      </w:r>
      <w:r>
        <w:rPr>
          <w:rFonts w:ascii="Times New Roman"/>
          <w:b w:val="false"/>
          <w:i w:val="false"/>
          <w:color w:val="000000"/>
          <w:sz w:val="28"/>
        </w:rPr>
        <w:t xml:space="preserve"> пунктам 17 </w:t>
      </w:r>
      <w:r>
        <w:rPr>
          <w:rFonts w:ascii="Times New Roman"/>
          <w:b w:val="false"/>
          <w:i w:val="false"/>
          <w:color w:val="000000"/>
          <w:sz w:val="28"/>
        </w:rPr>
        <w:t>
</w:t>
      </w:r>
      <w:r>
        <w:rPr>
          <w:rFonts w:ascii="Times New Roman"/>
          <w:b w:val="false"/>
          <w:i w:val="false"/>
          <w:color w:val="000000"/>
          <w:sz w:val="28"/>
        </w:rPr>
        <w:t xml:space="preserve"> и 19 </w:t>
      </w:r>
      <w:r>
        <w:rPr>
          <w:rFonts w:ascii="Times New Roman"/>
          <w:b w:val="false"/>
          <w:i w:val="false"/>
          <w:color w:val="000000"/>
          <w:sz w:val="28"/>
        </w:rPr>
        <w:t>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несамортизированной премии:
</w:t>
      </w:r>
      <w:r>
        <w:br/>
      </w:r>
      <w:r>
        <w:rPr>
          <w:rFonts w:ascii="Times New Roman"/>
          <w:b w:val="false"/>
          <w:i w:val="false"/>
          <w:color w:val="000000"/>
          <w:sz w:val="28"/>
        </w:rPr>
        <w:t>
Дт    402 03 "Ценные бумаги, удерживаемые до погашения"
</w:t>
      </w:r>
      <w:r>
        <w:br/>
      </w:r>
      <w:r>
        <w:rPr>
          <w:rFonts w:ascii="Times New Roman"/>
          <w:b w:val="false"/>
          <w:i w:val="false"/>
          <w:color w:val="000000"/>
          <w:sz w:val="28"/>
        </w:rPr>
        <w:t>
Кт    402 05 "Премия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несамортизированного дисконта (скидки):
</w:t>
      </w:r>
      <w:r>
        <w:br/>
      </w:r>
      <w:r>
        <w:rPr>
          <w:rFonts w:ascii="Times New Roman"/>
          <w:b w:val="false"/>
          <w:i w:val="false"/>
          <w:color w:val="000000"/>
          <w:sz w:val="28"/>
        </w:rPr>
        <w:t>
Дт    402 04 "Дисконт по приобретенным ценным бумагам"
</w:t>
      </w:r>
      <w:r>
        <w:br/>
      </w:r>
      <w:r>
        <w:rPr>
          <w:rFonts w:ascii="Times New Roman"/>
          <w:b w:val="false"/>
          <w:i w:val="false"/>
          <w:color w:val="000000"/>
          <w:sz w:val="28"/>
        </w:rPr>
        <w:t>
Кт    402 03 "Ценные бумаги, удерживаемые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заключенной сделки по продаже долговых ценных бумаг, удерживаемых до погашения: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402 03 "Ценные бумаги, удерживаемые до погашения"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w:t>
      </w:r>
      <w:r>
        <w:br/>
      </w:r>
      <w:r>
        <w:rPr>
          <w:rFonts w:ascii="Times New Roman"/>
          <w:b w:val="false"/>
          <w:i w:val="false"/>
          <w:color w:val="000000"/>
          <w:sz w:val="28"/>
        </w:rPr>
        <w:t>
              предыдущими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превышения суммы заключенной сделки по продаже долговых ценных бумаг, удерживаемых до погашения, над их учетной стоимостью, на сумму разницы: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727 11 "Доходы от покупки - продажи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превышения учетной стоимости долговых ценных бумаг, удерживаемых до погашения, над суммой заключенной сделки по их продаже, на сумму разницы:
</w:t>
      </w:r>
      <w:r>
        <w:br/>
      </w:r>
      <w:r>
        <w:rPr>
          <w:rFonts w:ascii="Times New Roman"/>
          <w:b w:val="false"/>
          <w:i w:val="false"/>
          <w:color w:val="000000"/>
          <w:sz w:val="28"/>
        </w:rPr>
        <w:t>
Дт    845 10 "Расходы от покупки - продажи ценных бумаг"
</w:t>
      </w:r>
      <w:r>
        <w:br/>
      </w:r>
      <w:r>
        <w:rPr>
          <w:rFonts w:ascii="Times New Roman"/>
          <w:b w:val="false"/>
          <w:i w:val="false"/>
          <w:color w:val="000000"/>
          <w:sz w:val="28"/>
        </w:rPr>
        <w:t>
Кт    402 03 "Ценные бумаги, удерживаемые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 погашении эмитентом долговых ценных бумаг, удерживаемых до погашения, после проведения начисления объявленного вознаграждения и амортизации премии и дисконта (скидки) согласно пунктам 17 и 19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денег, поступивших от эмитента долговых ценных бумаг: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402 03 "Ценные бумаги, удерживаемые до погашения"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402 06 "Вознаграждение по ценным бумагам, начисленное предыдущими
</w:t>
      </w:r>
      <w:r>
        <w:br/>
      </w:r>
      <w:r>
        <w:rPr>
          <w:rFonts w:ascii="Times New Roman"/>
          <w:b w:val="false"/>
          <w:i w:val="false"/>
          <w:color w:val="000000"/>
          <w:sz w:val="28"/>
        </w:rPr>
        <w:t>
              держателями";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реализованных доходов от курсовой переоценки долговых ценных бумаг, стоимость которых выражена в иностранной валюте:
</w:t>
      </w:r>
      <w:r>
        <w:br/>
      </w:r>
      <w:r>
        <w:rPr>
          <w:rFonts w:ascii="Times New Roman"/>
          <w:b w:val="false"/>
          <w:i w:val="false"/>
          <w:color w:val="000000"/>
          <w:sz w:val="28"/>
        </w:rPr>
        <w:t>
Дт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r>
        <w:br/>
      </w:r>
      <w:r>
        <w:rPr>
          <w:rFonts w:ascii="Times New Roman"/>
          <w:b w:val="false"/>
          <w:i w:val="false"/>
          <w:color w:val="000000"/>
          <w:sz w:val="28"/>
        </w:rPr>
        <w:t>
      725 02 "Реализованные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реализованных расходов от курсовой переоценки долговых ценных бумаг, стоимость которых выражена в иностранной валюте: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24. Учетная стоимость долговых ценных бумаг, удерживаемых до погашения, отражается в финансовой отчетности как номинальная стоимость долговых ценных бумаг, скорректированная на сумму несамортизированной премии или дисконта (скидки) и начисленного и приобретенного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Переклассификация приобретенных долговых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по категориям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Долговые ценные бумаги не могут быть переклассифицированы в категорию "ценные бумаги, предназначенные для торговли" и не могут быть переклассифицированы из категории "ценные бумаги, предназначенные для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переклассификации долговых ценных бумаг, дальнейший порядок учета переклассифицированной долговой ценной бумаги определяется в соответствии с требованиями международных стандартов финансовой отчетности и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переклассификации долговых ценных бумаг из категории "имеющиеся в наличии для продажи" в категорию "удерживаемые до погашения"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номинальную стоимость долговых ценных бумаг:
</w:t>
      </w:r>
      <w:r>
        <w:br/>
      </w:r>
      <w:r>
        <w:rPr>
          <w:rFonts w:ascii="Times New Roman"/>
          <w:b w:val="false"/>
          <w:i w:val="false"/>
          <w:color w:val="000000"/>
          <w:sz w:val="28"/>
        </w:rPr>
        <w:t>
Дт    402 03 "Ценные бумаги, удерживаемые до погашения"
</w:t>
      </w:r>
      <w:r>
        <w:br/>
      </w:r>
      <w:r>
        <w:rPr>
          <w:rFonts w:ascii="Times New Roman"/>
          <w:b w:val="false"/>
          <w:i w:val="false"/>
          <w:color w:val="000000"/>
          <w:sz w:val="28"/>
        </w:rPr>
        <w:t>
Кт    402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начисленного вознаграждения по долговым ценным бумагам:
</w:t>
      </w:r>
      <w:r>
        <w:br/>
      </w:r>
      <w:r>
        <w:rPr>
          <w:rFonts w:ascii="Times New Roman"/>
          <w:b w:val="false"/>
          <w:i w:val="false"/>
          <w:color w:val="000000"/>
          <w:sz w:val="28"/>
        </w:rPr>
        <w:t>
Дт    402 06 "Вознаграждение по ценным бумагам, начисленное предыдущими
</w:t>
      </w:r>
      <w:r>
        <w:br/>
      </w:r>
      <w:r>
        <w:rPr>
          <w:rFonts w:ascii="Times New Roman"/>
          <w:b w:val="false"/>
          <w:i w:val="false"/>
          <w:color w:val="000000"/>
          <w:sz w:val="28"/>
        </w:rPr>
        <w:t>
              держателями" (лицевой счет долговых ценных бумаг,
</w:t>
      </w:r>
      <w:r>
        <w:br/>
      </w:r>
      <w:r>
        <w:rPr>
          <w:rFonts w:ascii="Times New Roman"/>
          <w:b w:val="false"/>
          <w:i w:val="false"/>
          <w:color w:val="000000"/>
          <w:sz w:val="28"/>
        </w:rPr>
        <w:t>
               удерживаемых до погашения)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(лицевой счет долговых ценных бумаг,
</w:t>
      </w:r>
      <w:r>
        <w:br/>
      </w:r>
      <w:r>
        <w:rPr>
          <w:rFonts w:ascii="Times New Roman"/>
          <w:b w:val="false"/>
          <w:i w:val="false"/>
          <w:color w:val="000000"/>
          <w:sz w:val="28"/>
        </w:rPr>
        <w:t>
              удерживаемых до погашения)
</w:t>
      </w:r>
      <w:r>
        <w:br/>
      </w:r>
      <w:r>
        <w:rPr>
          <w:rFonts w:ascii="Times New Roman"/>
          <w:b w:val="false"/>
          <w:i w:val="false"/>
          <w:color w:val="000000"/>
          <w:sz w:val="28"/>
        </w:rPr>
        <w:t>
Кт    402 06 "Вознаграждение по ценным бумагам, начисленное
</w:t>
      </w:r>
      <w:r>
        <w:br/>
      </w:r>
      <w:r>
        <w:rPr>
          <w:rFonts w:ascii="Times New Roman"/>
          <w:b w:val="false"/>
          <w:i w:val="false"/>
          <w:color w:val="000000"/>
          <w:sz w:val="28"/>
        </w:rPr>
        <w:t>
              предыдущими держателями" (лицевой счет долговых ценных
</w:t>
      </w:r>
      <w:r>
        <w:br/>
      </w:r>
      <w:r>
        <w:rPr>
          <w:rFonts w:ascii="Times New Roman"/>
          <w:b w:val="false"/>
          <w:i w:val="false"/>
          <w:color w:val="000000"/>
          <w:sz w:val="28"/>
        </w:rPr>
        <w:t>
              бумаг, имеющихся в наличии для продажи)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(лицевой счет долговых ценных бумаг,
</w:t>
      </w:r>
      <w:r>
        <w:br/>
      </w:r>
      <w:r>
        <w:rPr>
          <w:rFonts w:ascii="Times New Roman"/>
          <w:b w:val="false"/>
          <w:i w:val="false"/>
          <w:color w:val="000000"/>
          <w:sz w:val="28"/>
        </w:rPr>
        <w:t>
              имеющихся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несамортизированной премии:
</w:t>
      </w:r>
      <w:r>
        <w:br/>
      </w:r>
      <w:r>
        <w:rPr>
          <w:rFonts w:ascii="Times New Roman"/>
          <w:b w:val="false"/>
          <w:i w:val="false"/>
          <w:color w:val="000000"/>
          <w:sz w:val="28"/>
        </w:rPr>
        <w:t>
Дт    402 05 "Премия по приобретенным ценным бумагам" (лицевой счет
</w:t>
      </w:r>
      <w:r>
        <w:br/>
      </w:r>
      <w:r>
        <w:rPr>
          <w:rFonts w:ascii="Times New Roman"/>
          <w:b w:val="false"/>
          <w:i w:val="false"/>
          <w:color w:val="000000"/>
          <w:sz w:val="28"/>
        </w:rPr>
        <w:t>
              долговых ценных бумаг, удерживаемых до погашения)
</w:t>
      </w:r>
      <w:r>
        <w:br/>
      </w:r>
      <w:r>
        <w:rPr>
          <w:rFonts w:ascii="Times New Roman"/>
          <w:b w:val="false"/>
          <w:i w:val="false"/>
          <w:color w:val="000000"/>
          <w:sz w:val="28"/>
        </w:rPr>
        <w:t>
Кт    402 05 "Премия по приобретенным ценным бумагам" (лицевой счет
</w:t>
      </w:r>
      <w:r>
        <w:br/>
      </w:r>
      <w:r>
        <w:rPr>
          <w:rFonts w:ascii="Times New Roman"/>
          <w:b w:val="false"/>
          <w:i w:val="false"/>
          <w:color w:val="000000"/>
          <w:sz w:val="28"/>
        </w:rPr>
        <w:t>
              долговых ценных бумаг, имеющихся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несамортизированного дисконта (скидки):
</w:t>
      </w:r>
      <w:r>
        <w:br/>
      </w:r>
      <w:r>
        <w:rPr>
          <w:rFonts w:ascii="Times New Roman"/>
          <w:b w:val="false"/>
          <w:i w:val="false"/>
          <w:color w:val="000000"/>
          <w:sz w:val="28"/>
        </w:rPr>
        <w:t>
Дт    402 04 "Дисконт по приобретенным ценным бумагам" (лицевой счет
</w:t>
      </w:r>
      <w:r>
        <w:br/>
      </w:r>
      <w:r>
        <w:rPr>
          <w:rFonts w:ascii="Times New Roman"/>
          <w:b w:val="false"/>
          <w:i w:val="false"/>
          <w:color w:val="000000"/>
          <w:sz w:val="28"/>
        </w:rPr>
        <w:t>
              долговых ценных бумаг, имеющихся в наличии для продажи).
</w:t>
      </w:r>
      <w:r>
        <w:br/>
      </w:r>
      <w:r>
        <w:rPr>
          <w:rFonts w:ascii="Times New Roman"/>
          <w:b w:val="false"/>
          <w:i w:val="false"/>
          <w:color w:val="000000"/>
          <w:sz w:val="28"/>
        </w:rPr>
        <w:t>
Кт    402 04 "Дисконт по приобретенным ценным бумагам" (лицевой счет
</w:t>
      </w:r>
      <w:r>
        <w:br/>
      </w:r>
      <w:r>
        <w:rPr>
          <w:rFonts w:ascii="Times New Roman"/>
          <w:b w:val="false"/>
          <w:i w:val="false"/>
          <w:color w:val="000000"/>
          <w:sz w:val="28"/>
        </w:rPr>
        <w:t>
              долговых ценных бумаг, удерживаемых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положительной переоценки долговых ценных бумаг по справедливой стоимости:
</w:t>
      </w:r>
      <w:r>
        <w:br/>
      </w:r>
      <w:r>
        <w:rPr>
          <w:rFonts w:ascii="Times New Roman"/>
          <w:b w:val="false"/>
          <w:i w:val="false"/>
          <w:color w:val="000000"/>
          <w:sz w:val="28"/>
        </w:rPr>
        <w:t>
Дт    402 04 "Дисконт по приобретенным ценным бумагам"
</w:t>
      </w:r>
      <w:r>
        <w:br/>
      </w:r>
      <w:r>
        <w:rPr>
          <w:rFonts w:ascii="Times New Roman"/>
          <w:b w:val="false"/>
          <w:i w:val="false"/>
          <w:color w:val="000000"/>
          <w:sz w:val="28"/>
        </w:rPr>
        <w:t>
      402 05 "Премия по приобретенным ценным бумагам"
</w:t>
      </w:r>
      <w:r>
        <w:br/>
      </w:r>
      <w:r>
        <w:rPr>
          <w:rFonts w:ascii="Times New Roman"/>
          <w:b w:val="false"/>
          <w:i w:val="false"/>
          <w:color w:val="000000"/>
          <w:sz w:val="28"/>
        </w:rPr>
        <w:t>
Кт    402 07 "Положительная корректировка справедливой стоимости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отрицательной переоценки долговых ценных бумаг по справедливой стоимости:
</w:t>
      </w:r>
      <w:r>
        <w:br/>
      </w:r>
      <w:r>
        <w:rPr>
          <w:rFonts w:ascii="Times New Roman"/>
          <w:b w:val="false"/>
          <w:i w:val="false"/>
          <w:color w:val="000000"/>
          <w:sz w:val="28"/>
        </w:rPr>
        <w:t>
Дт    402 08 "Отрицательная корректировка справедливой стоимости ценных бумаг"
</w:t>
      </w:r>
      <w:r>
        <w:br/>
      </w:r>
      <w:r>
        <w:rPr>
          <w:rFonts w:ascii="Times New Roman"/>
          <w:b w:val="false"/>
          <w:i w:val="false"/>
          <w:color w:val="000000"/>
          <w:sz w:val="28"/>
        </w:rPr>
        <w:t>
Кт    402 05 "Премия по приобретенным ценным бумагам"
</w:t>
      </w:r>
      <w:r>
        <w:br/>
      </w:r>
      <w:r>
        <w:rPr>
          <w:rFonts w:ascii="Times New Roman"/>
          <w:b w:val="false"/>
          <w:i w:val="false"/>
          <w:color w:val="000000"/>
          <w:sz w:val="28"/>
        </w:rPr>
        <w:t>
      402 04 "Дисконт по приобретенным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28. При амортизации сумм доходов или расходов, ранее отраженных на счете резерва переоценки долговых ценных бумаг, имеющихся в наличии для продажи, в капитале, в течение срока владения долговой ценной бумагой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наличии положительной разницы на счете резервов переоценки:
</w:t>
      </w:r>
      <w:r>
        <w:br/>
      </w:r>
      <w:r>
        <w:rPr>
          <w:rFonts w:ascii="Times New Roman"/>
          <w:b w:val="false"/>
          <w:i w:val="false"/>
          <w:color w:val="000000"/>
          <w:sz w:val="28"/>
        </w:rPr>
        <w:t>
Дт    542    "Резервы переоценки стоимости ценных бумаг, имеющихся
</w:t>
      </w:r>
      <w:r>
        <w:br/>
      </w:r>
      <w:r>
        <w:rPr>
          <w:rFonts w:ascii="Times New Roman"/>
          <w:b w:val="false"/>
          <w:i w:val="false"/>
          <w:color w:val="000000"/>
          <w:sz w:val="28"/>
        </w:rPr>
        <w:t>
              в наличии для продажи"
</w:t>
      </w:r>
      <w:r>
        <w:br/>
      </w:r>
      <w:r>
        <w:rPr>
          <w:rFonts w:ascii="Times New Roman"/>
          <w:b w:val="false"/>
          <w:i w:val="false"/>
          <w:color w:val="000000"/>
          <w:sz w:val="28"/>
        </w:rPr>
        <w:t>
Кт    724 05 "Доходы, связанные с амортизацией дисконта по приобретенным
</w:t>
      </w:r>
      <w:r>
        <w:br/>
      </w:r>
      <w:r>
        <w:rPr>
          <w:rFonts w:ascii="Times New Roman"/>
          <w:b w:val="false"/>
          <w:i w:val="false"/>
          <w:color w:val="000000"/>
          <w:sz w:val="28"/>
        </w:rPr>
        <w:t>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наличии отрицательной разницы на счете резервов переоценки:
</w:t>
      </w:r>
      <w:r>
        <w:br/>
      </w:r>
      <w:r>
        <w:rPr>
          <w:rFonts w:ascii="Times New Roman"/>
          <w:b w:val="false"/>
          <w:i w:val="false"/>
          <w:color w:val="000000"/>
          <w:sz w:val="28"/>
        </w:rPr>
        <w:t>
Дт    831 01 "Расходы, связанные с амортизацией премии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Кт    542    "Резервы переоценки стоимости ценных бумаг, имеющихся в наличии
</w:t>
      </w:r>
      <w:r>
        <w:br/>
      </w:r>
      <w:r>
        <w:rPr>
          <w:rFonts w:ascii="Times New Roman"/>
          <w:b w:val="false"/>
          <w:i w:val="false"/>
          <w:color w:val="000000"/>
          <w:sz w:val="28"/>
        </w:rPr>
        <w:t>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При переклассификации долговых ценных бумаг из категории "удерживаемые до погашения" в категорию "имеющиеся в наличии для продажи" после проведения амортизации премии или дисконта (скидки), начисления вознаграждения по переклассифицируемым долговым ценным бумагам,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номинальную стоимость долговых ценных бумаг:
</w:t>
      </w:r>
      <w:r>
        <w:br/>
      </w:r>
      <w:r>
        <w:rPr>
          <w:rFonts w:ascii="Times New Roman"/>
          <w:b w:val="false"/>
          <w:i w:val="false"/>
          <w:color w:val="000000"/>
          <w:sz w:val="28"/>
        </w:rPr>
        <w:t>
Дт    402 02 "Ценные бумаги, имеющиеся в наличии для продажи"
</w:t>
      </w:r>
      <w:r>
        <w:br/>
      </w:r>
      <w:r>
        <w:rPr>
          <w:rFonts w:ascii="Times New Roman"/>
          <w:b w:val="false"/>
          <w:i w:val="false"/>
          <w:color w:val="000000"/>
          <w:sz w:val="28"/>
        </w:rPr>
        <w:t>
Кт    402 03 "Ценные бумаги, удерживаемые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начисленного вознаграждения по долговым ценным бумагам:
</w:t>
      </w:r>
      <w:r>
        <w:br/>
      </w:r>
      <w:r>
        <w:rPr>
          <w:rFonts w:ascii="Times New Roman"/>
          <w:b w:val="false"/>
          <w:i w:val="false"/>
          <w:color w:val="000000"/>
          <w:sz w:val="28"/>
        </w:rPr>
        <w:t>
Дт    402 06 "Вознаграждение по ценным бумагам, начисленное
</w:t>
      </w:r>
      <w:r>
        <w:br/>
      </w:r>
      <w:r>
        <w:rPr>
          <w:rFonts w:ascii="Times New Roman"/>
          <w:b w:val="false"/>
          <w:i w:val="false"/>
          <w:color w:val="000000"/>
          <w:sz w:val="28"/>
        </w:rPr>
        <w:t>
              предыдущими держателями" (лицевой счет долговых ценных
</w:t>
      </w:r>
      <w:r>
        <w:br/>
      </w:r>
      <w:r>
        <w:rPr>
          <w:rFonts w:ascii="Times New Roman"/>
          <w:b w:val="false"/>
          <w:i w:val="false"/>
          <w:color w:val="000000"/>
          <w:sz w:val="28"/>
        </w:rPr>
        <w:t>
              бумаг, имеющихся в наличии для продажи)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(лицевой счет долговых ценных бумаг,
</w:t>
      </w:r>
      <w:r>
        <w:br/>
      </w:r>
      <w:r>
        <w:rPr>
          <w:rFonts w:ascii="Times New Roman"/>
          <w:b w:val="false"/>
          <w:i w:val="false"/>
          <w:color w:val="000000"/>
          <w:sz w:val="28"/>
        </w:rPr>
        <w:t>
              имеющихся в наличии для продажи)
</w:t>
      </w:r>
      <w:r>
        <w:br/>
      </w:r>
      <w:r>
        <w:rPr>
          <w:rFonts w:ascii="Times New Roman"/>
          <w:b w:val="false"/>
          <w:i w:val="false"/>
          <w:color w:val="000000"/>
          <w:sz w:val="28"/>
        </w:rPr>
        <w:t>
Кт    402 06 "Вознаграждение по ценным бумагам, начисленное предыдущими
</w:t>
      </w:r>
      <w:r>
        <w:br/>
      </w:r>
      <w:r>
        <w:rPr>
          <w:rFonts w:ascii="Times New Roman"/>
          <w:b w:val="false"/>
          <w:i w:val="false"/>
          <w:color w:val="000000"/>
          <w:sz w:val="28"/>
        </w:rPr>
        <w:t>
              держателями" (лицевой счет долговых ценных бумаг, удерживаемых
</w:t>
      </w:r>
      <w:r>
        <w:br/>
      </w:r>
      <w:r>
        <w:rPr>
          <w:rFonts w:ascii="Times New Roman"/>
          <w:b w:val="false"/>
          <w:i w:val="false"/>
          <w:color w:val="000000"/>
          <w:sz w:val="28"/>
        </w:rPr>
        <w:t>
              до погашения)
</w:t>
      </w:r>
      <w:r>
        <w:br/>
      </w:r>
      <w:r>
        <w:rPr>
          <w:rFonts w:ascii="Times New Roman"/>
          <w:b w:val="false"/>
          <w:i w:val="false"/>
          <w:color w:val="000000"/>
          <w:sz w:val="28"/>
        </w:rPr>
        <w:t>
      332 01 "Начисленные доходы в виде вознаграждения по приобретенным
</w:t>
      </w:r>
      <w:r>
        <w:br/>
      </w:r>
      <w:r>
        <w:rPr>
          <w:rFonts w:ascii="Times New Roman"/>
          <w:b w:val="false"/>
          <w:i w:val="false"/>
          <w:color w:val="000000"/>
          <w:sz w:val="28"/>
        </w:rPr>
        <w:t>
              ценным бумагам" (лицевой счет долговых ценных бумаг,
</w:t>
      </w:r>
      <w:r>
        <w:br/>
      </w:r>
      <w:r>
        <w:rPr>
          <w:rFonts w:ascii="Times New Roman"/>
          <w:b w:val="false"/>
          <w:i w:val="false"/>
          <w:color w:val="000000"/>
          <w:sz w:val="28"/>
        </w:rPr>
        <w:t>
              удерживаемых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несамортизированной премии:
</w:t>
      </w:r>
      <w:r>
        <w:br/>
      </w:r>
      <w:r>
        <w:rPr>
          <w:rFonts w:ascii="Times New Roman"/>
          <w:b w:val="false"/>
          <w:i w:val="false"/>
          <w:color w:val="000000"/>
          <w:sz w:val="28"/>
        </w:rPr>
        <w:t>
Дт    402 05 "Премия по приобретенным ценным бумагам" (лицевой счет
</w:t>
      </w:r>
      <w:r>
        <w:br/>
      </w:r>
      <w:r>
        <w:rPr>
          <w:rFonts w:ascii="Times New Roman"/>
          <w:b w:val="false"/>
          <w:i w:val="false"/>
          <w:color w:val="000000"/>
          <w:sz w:val="28"/>
        </w:rPr>
        <w:t>
              долговых ценных бумаг, имеющихся в наличии для продажи)
</w:t>
      </w:r>
      <w:r>
        <w:br/>
      </w:r>
      <w:r>
        <w:rPr>
          <w:rFonts w:ascii="Times New Roman"/>
          <w:b w:val="false"/>
          <w:i w:val="false"/>
          <w:color w:val="000000"/>
          <w:sz w:val="28"/>
        </w:rPr>
        <w:t>
Кт    402 05 "Премия по приобретенным ценным бумагам" (лицевой счет
</w:t>
      </w:r>
      <w:r>
        <w:br/>
      </w:r>
      <w:r>
        <w:rPr>
          <w:rFonts w:ascii="Times New Roman"/>
          <w:b w:val="false"/>
          <w:i w:val="false"/>
          <w:color w:val="000000"/>
          <w:sz w:val="28"/>
        </w:rPr>
        <w:t>
              долговых ценных бумаг, удерживаемых до погашения);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несамортизированного дисконта (скидки):
</w:t>
      </w:r>
      <w:r>
        <w:br/>
      </w:r>
      <w:r>
        <w:rPr>
          <w:rFonts w:ascii="Times New Roman"/>
          <w:b w:val="false"/>
          <w:i w:val="false"/>
          <w:color w:val="000000"/>
          <w:sz w:val="28"/>
        </w:rPr>
        <w:t>
Дт    402 04 "Дисконт по приобретенным ценным бумагам" (лицевой счет
</w:t>
      </w:r>
      <w:r>
        <w:br/>
      </w:r>
      <w:r>
        <w:rPr>
          <w:rFonts w:ascii="Times New Roman"/>
          <w:b w:val="false"/>
          <w:i w:val="false"/>
          <w:color w:val="000000"/>
          <w:sz w:val="28"/>
        </w:rPr>
        <w:t>
              долговых ценных бумаг, удерживаемых до погашения)
</w:t>
      </w:r>
      <w:r>
        <w:br/>
      </w:r>
      <w:r>
        <w:rPr>
          <w:rFonts w:ascii="Times New Roman"/>
          <w:b w:val="false"/>
          <w:i w:val="false"/>
          <w:color w:val="000000"/>
          <w:sz w:val="28"/>
        </w:rPr>
        <w:t>
Кт    402 04 "Дисконт по приобретенным ценным бумагам" (лицевой счет
</w:t>
      </w:r>
      <w:r>
        <w:br/>
      </w:r>
      <w:r>
        <w:rPr>
          <w:rFonts w:ascii="Times New Roman"/>
          <w:b w:val="false"/>
          <w:i w:val="false"/>
          <w:color w:val="000000"/>
          <w:sz w:val="28"/>
        </w:rPr>
        <w:t>
              долговых ценных бумаг, имеющихся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Учет долговых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выпущенных организацией в обращение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При размещении долговых ценных бумаг, выпущенных организацией в обращение,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чистую стоимость размещенной долговой ценной бумаги (на сумму, не превышающую ее номинальную стоимость):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603 11 "Выпущенные в обращение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премии, включающую затраты, связанные с приобретением долговой ценной бумаги: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603 13 "Премия по выпущенным в обращение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дисконта (скидки):
</w:t>
      </w:r>
      <w:r>
        <w:br/>
      </w:r>
      <w:r>
        <w:rPr>
          <w:rFonts w:ascii="Times New Roman"/>
          <w:b w:val="false"/>
          <w:i w:val="false"/>
          <w:color w:val="000000"/>
          <w:sz w:val="28"/>
        </w:rPr>
        <w:t>
Дт    603 12 "Дисконт по выпущенным в обращение ценным бумагам"
</w:t>
      </w:r>
      <w:r>
        <w:br/>
      </w:r>
      <w:r>
        <w:rPr>
          <w:rFonts w:ascii="Times New Roman"/>
          <w:b w:val="false"/>
          <w:i w:val="false"/>
          <w:color w:val="000000"/>
          <w:sz w:val="28"/>
        </w:rPr>
        <w:t>
Кт    603 11 "Выпущенные в обращение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Вознаграждение по объявленной ставке процента по долговым ценным бумагам, выпущенным организацией в обращение, начисляется с периодичностью, установленной учетной политикой организации, и на сумму вознаграждения осуществляется следующая бухгалтерская запись:
</w:t>
      </w:r>
      <w:r>
        <w:br/>
      </w:r>
      <w:r>
        <w:rPr>
          <w:rFonts w:ascii="Times New Roman"/>
          <w:b w:val="false"/>
          <w:i w:val="false"/>
          <w:color w:val="000000"/>
          <w:sz w:val="28"/>
        </w:rPr>
        <w:t>
Дт    831 03 "Расходы, связанные с выплатой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684 01 "Начисленные расходы в виде вознаграждения по ценным бумагам,
</w:t>
      </w:r>
      <w:r>
        <w:br/>
      </w:r>
      <w:r>
        <w:rPr>
          <w:rFonts w:ascii="Times New Roman"/>
          <w:b w:val="false"/>
          <w:i w:val="false"/>
          <w:color w:val="000000"/>
          <w:sz w:val="28"/>
        </w:rPr>
        <w:t>
              выпущенным в обращение".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32. Амортизация премии или дисконта (скидки) по выпущенным организацией в обращение долговым ценным бумагам,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амортизации премии:
</w:t>
      </w:r>
      <w:r>
        <w:br/>
      </w:r>
      <w:r>
        <w:rPr>
          <w:rFonts w:ascii="Times New Roman"/>
          <w:b w:val="false"/>
          <w:i w:val="false"/>
          <w:color w:val="000000"/>
          <w:sz w:val="28"/>
        </w:rPr>
        <w:t>
Дт    603 13 "Премия по выпущенным в обращение ценным бумагам"
</w:t>
      </w:r>
      <w:r>
        <w:br/>
      </w:r>
      <w:r>
        <w:rPr>
          <w:rFonts w:ascii="Times New Roman"/>
          <w:b w:val="false"/>
          <w:i w:val="false"/>
          <w:color w:val="000000"/>
          <w:sz w:val="28"/>
        </w:rPr>
        <w:t>
Кт    724 02 "Доходы, связанные с амортизацией премии по ценным бумагам,
</w:t>
      </w:r>
      <w:r>
        <w:br/>
      </w:r>
      <w:r>
        <w:rPr>
          <w:rFonts w:ascii="Times New Roman"/>
          <w:b w:val="false"/>
          <w:i w:val="false"/>
          <w:color w:val="000000"/>
          <w:sz w:val="28"/>
        </w:rPr>
        <w:t>
              выпущенным в обращение";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амортизации дисконта (скидки):
</w:t>
      </w:r>
      <w:r>
        <w:br/>
      </w:r>
      <w:r>
        <w:rPr>
          <w:rFonts w:ascii="Times New Roman"/>
          <w:b w:val="false"/>
          <w:i w:val="false"/>
          <w:color w:val="000000"/>
          <w:sz w:val="28"/>
        </w:rPr>
        <w:t>
Дт    831 03 "Расходы, связанные с выплатой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603 12 "Дисконт по выпущенным в обращение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33. При погашении начисленного вознаграждения по долговым ценным бумагам, выпущенным организацией в обращение,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выплаченного вознаграждения:
</w:t>
      </w:r>
      <w:r>
        <w:br/>
      </w:r>
      <w:r>
        <w:rPr>
          <w:rFonts w:ascii="Times New Roman"/>
          <w:b w:val="false"/>
          <w:i w:val="false"/>
          <w:color w:val="000000"/>
          <w:sz w:val="28"/>
        </w:rPr>
        <w:t>
Дт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подлежащего перечислению в бюджет Республики Казахстан:
</w:t>
      </w:r>
      <w:r>
        <w:br/>
      </w:r>
      <w:r>
        <w:rPr>
          <w:rFonts w:ascii="Times New Roman"/>
          <w:b w:val="false"/>
          <w:i w:val="false"/>
          <w:color w:val="000000"/>
          <w:sz w:val="28"/>
        </w:rPr>
        <w:t>
Дт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34. При погашении выпущенных организацией долговых ценных бумаг после проведения начисления объявленного вознаграждения, амортизации премии и дисконта (скидки) согласно пунктам 31 и 32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выплаченных денег:
</w:t>
      </w:r>
      <w:r>
        <w:br/>
      </w:r>
      <w:r>
        <w:rPr>
          <w:rFonts w:ascii="Times New Roman"/>
          <w:b w:val="false"/>
          <w:i w:val="false"/>
          <w:color w:val="000000"/>
          <w:sz w:val="28"/>
        </w:rPr>
        <w:t>
Дт    603 11 "Выпущенные в обращение ценные бумаги"
</w:t>
      </w:r>
      <w:r>
        <w:br/>
      </w:r>
      <w:r>
        <w:rPr>
          <w:rFonts w:ascii="Times New Roman"/>
          <w:b w:val="false"/>
          <w:i w:val="false"/>
          <w:color w:val="000000"/>
          <w:sz w:val="28"/>
        </w:rPr>
        <w:t>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подлежащего перечислению в бюджет Республики Казахстан:
</w:t>
      </w:r>
      <w:r>
        <w:br/>
      </w:r>
      <w:r>
        <w:rPr>
          <w:rFonts w:ascii="Times New Roman"/>
          <w:b w:val="false"/>
          <w:i w:val="false"/>
          <w:color w:val="000000"/>
          <w:sz w:val="28"/>
        </w:rPr>
        <w:t>
Дт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случае выкупа ранее выпущенных организацией в обращение долговых ценных бумаг после проведения начисления объявленного вознаграждения и амортизации премии или дисконта (скидки) согласно 
</w:t>
      </w:r>
      <w:r>
        <w:rPr>
          <w:rFonts w:ascii="Times New Roman"/>
          <w:b w:val="false"/>
          <w:i w:val="false"/>
          <w:color w:val="000000"/>
          <w:sz w:val="28"/>
        </w:rPr>
        <w:t xml:space="preserve"> пунктам 31 </w:t>
      </w:r>
      <w:r>
        <w:rPr>
          <w:rFonts w:ascii="Times New Roman"/>
          <w:b w:val="false"/>
          <w:i w:val="false"/>
          <w:color w:val="000000"/>
          <w:sz w:val="28"/>
        </w:rPr>
        <w:t>
</w:t>
      </w:r>
      <w:r>
        <w:rPr>
          <w:rFonts w:ascii="Times New Roman"/>
          <w:b w:val="false"/>
          <w:i w:val="false"/>
          <w:color w:val="000000"/>
          <w:sz w:val="28"/>
        </w:rPr>
        <w:t xml:space="preserve"> и 32 </w:t>
      </w:r>
      <w:r>
        <w:rPr>
          <w:rFonts w:ascii="Times New Roman"/>
          <w:b w:val="false"/>
          <w:i w:val="false"/>
          <w:color w:val="000000"/>
          <w:sz w:val="28"/>
        </w:rPr>
        <w:t>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несамортизированной премии:
</w:t>
      </w:r>
      <w:r>
        <w:br/>
      </w:r>
      <w:r>
        <w:rPr>
          <w:rFonts w:ascii="Times New Roman"/>
          <w:b w:val="false"/>
          <w:i w:val="false"/>
          <w:color w:val="000000"/>
          <w:sz w:val="28"/>
        </w:rPr>
        <w:t>
Дт    603 13 "Премия по выпущенным в обращение ценным бумагам"
</w:t>
      </w:r>
      <w:r>
        <w:br/>
      </w:r>
      <w:r>
        <w:rPr>
          <w:rFonts w:ascii="Times New Roman"/>
          <w:b w:val="false"/>
          <w:i w:val="false"/>
          <w:color w:val="000000"/>
          <w:sz w:val="28"/>
        </w:rPr>
        <w:t>
Кт    603 11 "Выпущенные в обращение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несамортизированного дисконта (скидки):
</w:t>
      </w:r>
      <w:r>
        <w:br/>
      </w:r>
      <w:r>
        <w:rPr>
          <w:rFonts w:ascii="Times New Roman"/>
          <w:b w:val="false"/>
          <w:i w:val="false"/>
          <w:color w:val="000000"/>
          <w:sz w:val="28"/>
        </w:rPr>
        <w:t>
Дт    603 11 "Выпущенные в обращение ценные бумаги"
</w:t>
      </w:r>
      <w:r>
        <w:br/>
      </w:r>
      <w:r>
        <w:rPr>
          <w:rFonts w:ascii="Times New Roman"/>
          <w:b w:val="false"/>
          <w:i w:val="false"/>
          <w:color w:val="000000"/>
          <w:sz w:val="28"/>
        </w:rPr>
        <w:t>
Кт    603 12 "Дисконт по выпущенным в обращение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заключенной сделки по выкупу долговых ценных бумаг:
</w:t>
      </w:r>
      <w:r>
        <w:br/>
      </w:r>
      <w:r>
        <w:rPr>
          <w:rFonts w:ascii="Times New Roman"/>
          <w:b w:val="false"/>
          <w:i w:val="false"/>
          <w:color w:val="000000"/>
          <w:sz w:val="28"/>
        </w:rPr>
        <w:t>
Дт    603 15 "Выкупленные ценные бумаги"
</w:t>
      </w:r>
      <w:r>
        <w:br/>
      </w:r>
      <w:r>
        <w:rPr>
          <w:rFonts w:ascii="Times New Roman"/>
          <w:b w:val="false"/>
          <w:i w:val="false"/>
          <w:color w:val="000000"/>
          <w:sz w:val="28"/>
        </w:rPr>
        <w:t>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превышения суммы заключенной сделки по покупке долговых ценных бумаг, над их учетной стоимостью, на сумму разницы:
</w:t>
      </w:r>
      <w:r>
        <w:br/>
      </w:r>
      <w:r>
        <w:rPr>
          <w:rFonts w:ascii="Times New Roman"/>
          <w:b w:val="false"/>
          <w:i w:val="false"/>
          <w:color w:val="000000"/>
          <w:sz w:val="28"/>
        </w:rPr>
        <w:t>
Дт    845 10 "Расходы от покупки - продажи ценных бумаг"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превышения учетной стоимости, над суммой заключенной сделки по покупке долговых ценных бумаг, на сумму разницы:
</w:t>
      </w:r>
      <w:r>
        <w:br/>
      </w:r>
      <w:r>
        <w:rPr>
          <w:rFonts w:ascii="Times New Roman"/>
          <w:b w:val="false"/>
          <w:i w:val="false"/>
          <w:color w:val="000000"/>
          <w:sz w:val="28"/>
        </w:rPr>
        <w:t>
Дт    603 15 "Выкупленные ценные бумаги"
</w:t>
      </w:r>
      <w:r>
        <w:br/>
      </w:r>
      <w:r>
        <w:rPr>
          <w:rFonts w:ascii="Times New Roman"/>
          <w:b w:val="false"/>
          <w:i w:val="false"/>
          <w:color w:val="000000"/>
          <w:sz w:val="28"/>
        </w:rPr>
        <w:t>
Кт    727 11 "Доходы от покупки-продажи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случае реализации ранее выкупленных долговых ценных бумаг, выпущенных организацией в обращение,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реализованных долговых ценных бумаг (на сумму, не превышающую их номинальную стоимость):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603 15 "Выкупленные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премии: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603 13 "Премия по выпущенным в обращение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дисконта (скидки):
</w:t>
      </w:r>
      <w:r>
        <w:br/>
      </w:r>
      <w:r>
        <w:rPr>
          <w:rFonts w:ascii="Times New Roman"/>
          <w:b w:val="false"/>
          <w:i w:val="false"/>
          <w:color w:val="000000"/>
          <w:sz w:val="28"/>
        </w:rPr>
        <w:t>
Дт    603 12 "Дисконт по выпущенным в обращение ценным бумагам"
</w:t>
      </w:r>
      <w:r>
        <w:br/>
      </w:r>
      <w:r>
        <w:rPr>
          <w:rFonts w:ascii="Times New Roman"/>
          <w:b w:val="false"/>
          <w:i w:val="false"/>
          <w:color w:val="000000"/>
          <w:sz w:val="28"/>
        </w:rPr>
        <w:t>
Кт    603 11 "Выпущенные в обращение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37. Учетная стоимость долговых ценных бумаг, выпущенных организацией в обращение, отражается в финансовой отчетности, как номинальная стоимость долговых ценных бумаг, скорректированная на сумму несамортизированной премии/дисконта (скидки), начисленного вознаграждения и стоимости выкупленных долговых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Учет приобретенных долевых ценных бумаг, предназначенных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торговли или имеющихся в наличии для продажи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покупке долевых ценных бумаг, предназначенных для торговли или имеющихся в наличии для продажи, осуществляется следующая бухгалтерская запись:
</w:t>
      </w:r>
      <w:r>
        <w:br/>
      </w:r>
      <w:r>
        <w:rPr>
          <w:rFonts w:ascii="Times New Roman"/>
          <w:b w:val="false"/>
          <w:i w:val="false"/>
          <w:color w:val="000000"/>
          <w:sz w:val="28"/>
        </w:rPr>
        <w:t>
      на стоимость приобретения долевых ценных бумаг с учетом затрат по сделке:
</w:t>
      </w:r>
      <w:r>
        <w:br/>
      </w:r>
      <w:r>
        <w:rPr>
          <w:rFonts w:ascii="Times New Roman"/>
          <w:b w:val="false"/>
          <w:i w:val="false"/>
          <w:color w:val="000000"/>
          <w:sz w:val="28"/>
        </w:rPr>
        <w:t>
Дт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39. После принятия решения о выплате дивидендов по приобретенным акциям на общем собрании акционеров общества - эмитента долевых ценных бумаг, на сумму причитающихся дивидендов осуществляются следующие бухгалтерские записи по начислению дохода в виде дивидендов:
</w:t>
      </w:r>
      <w:r>
        <w:br/>
      </w:r>
      <w:r>
        <w:rPr>
          <w:rFonts w:ascii="Times New Roman"/>
          <w:b w:val="false"/>
          <w:i w:val="false"/>
          <w:color w:val="000000"/>
          <w:sz w:val="28"/>
        </w:rPr>
        <w:t>
Дт    334 11 "Прочая дебиторская задолженность"
</w:t>
      </w:r>
      <w:r>
        <w:br/>
      </w:r>
      <w:r>
        <w:rPr>
          <w:rFonts w:ascii="Times New Roman"/>
          <w:b w:val="false"/>
          <w:i w:val="false"/>
          <w:color w:val="000000"/>
          <w:sz w:val="28"/>
        </w:rPr>
        <w:t>
Кт    724 04 "Дивиденды и прочие доходы от участия в капитале
</w:t>
      </w:r>
      <w:r>
        <w:br/>
      </w:r>
      <w:r>
        <w:rPr>
          <w:rFonts w:ascii="Times New Roman"/>
          <w:b w:val="false"/>
          <w:i w:val="false"/>
          <w:color w:val="000000"/>
          <w:sz w:val="28"/>
        </w:rPr>
        <w:t>
              аффилиированных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40. При начислении расходов в виде подоходного налога, подлежащего удержанию у источника выплаты эмитентом долевых ценных бумаг, осуществляется следующая бухгалтерская запись:
</w:t>
      </w:r>
      <w:r>
        <w:br/>
      </w:r>
      <w:r>
        <w:rPr>
          <w:rFonts w:ascii="Times New Roman"/>
          <w:b w:val="false"/>
          <w:i w:val="false"/>
          <w:color w:val="000000"/>
          <w:sz w:val="28"/>
        </w:rPr>
        <w:t>
Дт    851 "Расходы по корпоративному подоходному налогу"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41. Переоценка приобретенных долевых ценных бумаг, предназначенных для торговли или имеющихся в наличии для продажи, по справедливой стоимости,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долевым ценным бумагам, предназначенным для торговли:
</w:t>
      </w:r>
      <w:r>
        <w:br/>
      </w:r>
      <w:r>
        <w:rPr>
          <w:rFonts w:ascii="Times New Roman"/>
          <w:b w:val="false"/>
          <w:i w:val="false"/>
          <w:color w:val="000000"/>
          <w:sz w:val="28"/>
        </w:rPr>
        <w:t>
      если справедливая стоимость долевых ценных бумаг выше их учетной стоимости:
</w:t>
      </w:r>
      <w:r>
        <w:br/>
      </w:r>
      <w:r>
        <w:rPr>
          <w:rFonts w:ascii="Times New Roman"/>
          <w:b w:val="false"/>
          <w:i w:val="false"/>
          <w:color w:val="000000"/>
          <w:sz w:val="28"/>
        </w:rPr>
        <w:t>
Дт    401 05 "Положительная корректировка справедливой стоимости ценных бумаг"
</w:t>
      </w:r>
      <w:r>
        <w:br/>
      </w:r>
      <w:r>
        <w:rPr>
          <w:rFonts w:ascii="Times New Roman"/>
          <w:b w:val="false"/>
          <w:i w:val="false"/>
          <w:color w:val="000000"/>
          <w:sz w:val="28"/>
        </w:rPr>
        <w:t>
Кт    727 03 "Нереализованные доходы от изменения стоимости ценных
</w:t>
      </w:r>
      <w:r>
        <w:br/>
      </w:r>
      <w:r>
        <w:rPr>
          <w:rFonts w:ascii="Times New Roman"/>
          <w:b w:val="false"/>
          <w:i w:val="false"/>
          <w:color w:val="000000"/>
          <w:sz w:val="28"/>
        </w:rPr>
        <w:t>
              бумаг, предназначенных для торговли";
</w:t>
      </w:r>
      <w:r>
        <w:br/>
      </w:r>
      <w:r>
        <w:rPr>
          <w:rFonts w:ascii="Times New Roman"/>
          <w:b w:val="false"/>
          <w:i w:val="false"/>
          <w:color w:val="000000"/>
          <w:sz w:val="28"/>
        </w:rPr>
        <w:t>
      если учетная стоимость долевых ценных бумаг выше их справедливой стоимости:
</w:t>
      </w:r>
      <w:r>
        <w:br/>
      </w:r>
      <w:r>
        <w:rPr>
          <w:rFonts w:ascii="Times New Roman"/>
          <w:b w:val="false"/>
          <w:i w:val="false"/>
          <w:color w:val="000000"/>
          <w:sz w:val="28"/>
        </w:rPr>
        <w:t>
Дт    845 03 "Нереализованные расходы от изменения стоимости ценных
</w:t>
      </w:r>
      <w:r>
        <w:br/>
      </w:r>
      <w:r>
        <w:rPr>
          <w:rFonts w:ascii="Times New Roman"/>
          <w:b w:val="false"/>
          <w:i w:val="false"/>
          <w:color w:val="000000"/>
          <w:sz w:val="28"/>
        </w:rPr>
        <w:t>
              бумаг, предназначенных для торговли"
</w:t>
      </w:r>
      <w:r>
        <w:br/>
      </w:r>
      <w:r>
        <w:rPr>
          <w:rFonts w:ascii="Times New Roman"/>
          <w:b w:val="false"/>
          <w:i w:val="false"/>
          <w:color w:val="000000"/>
          <w:sz w:val="28"/>
        </w:rPr>
        <w:t>
Кт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
</w:t>
      </w:r>
      <w:r>
        <w:br/>
      </w:r>
      <w:r>
        <w:rPr>
          <w:rFonts w:ascii="Times New Roman"/>
          <w:b w:val="false"/>
          <w:i w:val="false"/>
          <w:color w:val="000000"/>
          <w:sz w:val="28"/>
        </w:rPr>
        <w:t>
Дт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401 05 "Положительная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долевым ценным бумагам, имеющимся в наличии для продажи:
</w:t>
      </w:r>
      <w:r>
        <w:br/>
      </w:r>
      <w:r>
        <w:rPr>
          <w:rFonts w:ascii="Times New Roman"/>
          <w:b w:val="false"/>
          <w:i w:val="false"/>
          <w:color w:val="000000"/>
          <w:sz w:val="28"/>
        </w:rPr>
        <w:t>
      если справедливая стоимость долевых ценных бумаг выше их учетной стоимости:
</w:t>
      </w:r>
      <w:r>
        <w:br/>
      </w:r>
      <w:r>
        <w:rPr>
          <w:rFonts w:ascii="Times New Roman"/>
          <w:b w:val="false"/>
          <w:i w:val="false"/>
          <w:color w:val="000000"/>
          <w:sz w:val="28"/>
        </w:rPr>
        <w:t>
Дт    401 05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542    "Резервы переоценки стоимости ценных бумаг, имеющихся в
</w:t>
      </w:r>
      <w:r>
        <w:br/>
      </w:r>
      <w:r>
        <w:rPr>
          <w:rFonts w:ascii="Times New Roman"/>
          <w:b w:val="false"/>
          <w:i w:val="false"/>
          <w:color w:val="000000"/>
          <w:sz w:val="28"/>
        </w:rPr>
        <w:t>
              наличии для продажи";
</w:t>
      </w:r>
      <w:r>
        <w:br/>
      </w:r>
      <w:r>
        <w:rPr>
          <w:rFonts w:ascii="Times New Roman"/>
          <w:b w:val="false"/>
          <w:i w:val="false"/>
          <w:color w:val="000000"/>
          <w:sz w:val="28"/>
        </w:rPr>
        <w:t>
      если учетная стоимость долевых ценных бумаг выше их справедливой стоимости:
</w:t>
      </w:r>
      <w:r>
        <w:br/>
      </w:r>
      <w:r>
        <w:rPr>
          <w:rFonts w:ascii="Times New Roman"/>
          <w:b w:val="false"/>
          <w:i w:val="false"/>
          <w:color w:val="000000"/>
          <w:sz w:val="28"/>
        </w:rPr>
        <w:t>
Дт    542    "Резервы переоценки стоимости ценных бумаг, имеющихся в
</w:t>
      </w:r>
      <w:r>
        <w:br/>
      </w:r>
      <w:r>
        <w:rPr>
          <w:rFonts w:ascii="Times New Roman"/>
          <w:b w:val="false"/>
          <w:i w:val="false"/>
          <w:color w:val="000000"/>
          <w:sz w:val="28"/>
        </w:rPr>
        <w:t>
              наличии для продажи"
</w:t>
      </w:r>
      <w:r>
        <w:br/>
      </w:r>
      <w:r>
        <w:rPr>
          <w:rFonts w:ascii="Times New Roman"/>
          <w:b w:val="false"/>
          <w:i w:val="false"/>
          <w:color w:val="000000"/>
          <w:sz w:val="28"/>
        </w:rPr>
        <w:t>
Кт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на сумму числящейся положительной или отрицательной корректировки справедливой стоимости долевых ценных бумаг:
</w:t>
      </w:r>
      <w:r>
        <w:br/>
      </w:r>
      <w:r>
        <w:rPr>
          <w:rFonts w:ascii="Times New Roman"/>
          <w:b w:val="false"/>
          <w:i w:val="false"/>
          <w:color w:val="000000"/>
          <w:sz w:val="28"/>
        </w:rPr>
        <w:t>
Дт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401 05 "Положительная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42. При переоценке долевых ценных бумаг, стоимость которых выражена в иностранной валюте по учетному курсу,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долевым ценным бумагам, предназначенным для торговли:
</w:t>
      </w:r>
      <w:r>
        <w:br/>
      </w:r>
      <w:r>
        <w:rPr>
          <w:rFonts w:ascii="Times New Roman"/>
          <w:b w:val="false"/>
          <w:i w:val="false"/>
          <w:color w:val="000000"/>
          <w:sz w:val="28"/>
        </w:rPr>
        <w:t>
      на сумму положительной курсовой разницы:
</w:t>
      </w:r>
      <w:r>
        <w:br/>
      </w:r>
      <w:r>
        <w:rPr>
          <w:rFonts w:ascii="Times New Roman"/>
          <w:b w:val="false"/>
          <w:i w:val="false"/>
          <w:color w:val="000000"/>
          <w:sz w:val="28"/>
        </w:rPr>
        <w:t>
Дт    401 05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725 01 "Нереализованные доходы от переоценки иностранной валюты";
</w:t>
      </w:r>
      <w:r>
        <w:br/>
      </w:r>
      <w:r>
        <w:rPr>
          <w:rFonts w:ascii="Times New Roman"/>
          <w:b w:val="false"/>
          <w:i w:val="false"/>
          <w:color w:val="000000"/>
          <w:sz w:val="28"/>
        </w:rPr>
        <w:t>
      на сумму отрицательной курсовой разницы: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401 05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401 06 "Отрицательная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по долевым ценным бумагам, имеющимся в наличии для продажи:
</w:t>
      </w:r>
      <w:r>
        <w:br/>
      </w:r>
      <w:r>
        <w:rPr>
          <w:rFonts w:ascii="Times New Roman"/>
          <w:b w:val="false"/>
          <w:i w:val="false"/>
          <w:color w:val="000000"/>
          <w:sz w:val="28"/>
        </w:rPr>
        <w:t>
      на сумму положительной курсовой разницы:
</w:t>
      </w:r>
      <w:r>
        <w:br/>
      </w:r>
      <w:r>
        <w:rPr>
          <w:rFonts w:ascii="Times New Roman"/>
          <w:b w:val="false"/>
          <w:i w:val="false"/>
          <w:color w:val="000000"/>
          <w:sz w:val="28"/>
        </w:rPr>
        <w:t>
Дт    401 05 "Положительная корректировка справедливой стоимости ценных бумаг"
</w:t>
      </w:r>
      <w:r>
        <w:br/>
      </w:r>
      <w:r>
        <w:rPr>
          <w:rFonts w:ascii="Times New Roman"/>
          <w:b w:val="false"/>
          <w:i w:val="false"/>
          <w:color w:val="000000"/>
          <w:sz w:val="28"/>
        </w:rPr>
        <w:t>
      401 06 "Отрицательная корректировка справедливой стоимости ценных бумаг"
</w:t>
      </w:r>
      <w:r>
        <w:br/>
      </w:r>
      <w:r>
        <w:rPr>
          <w:rFonts w:ascii="Times New Roman"/>
          <w:b w:val="false"/>
          <w:i w:val="false"/>
          <w:color w:val="000000"/>
          <w:sz w:val="28"/>
        </w:rPr>
        <w:t>
Кт    542    "Резервы переоценки стоимости ценных бумаг, имеющихся в
</w:t>
      </w:r>
      <w:r>
        <w:br/>
      </w:r>
      <w:r>
        <w:rPr>
          <w:rFonts w:ascii="Times New Roman"/>
          <w:b w:val="false"/>
          <w:i w:val="false"/>
          <w:color w:val="000000"/>
          <w:sz w:val="28"/>
        </w:rPr>
        <w:t>
              наличии для продажи";
</w:t>
      </w:r>
      <w:r>
        <w:br/>
      </w:r>
      <w:r>
        <w:rPr>
          <w:rFonts w:ascii="Times New Roman"/>
          <w:b w:val="false"/>
          <w:i w:val="false"/>
          <w:color w:val="000000"/>
          <w:sz w:val="28"/>
        </w:rPr>
        <w:t>
      на сумму отрицательной курсовой разницы:
</w:t>
      </w:r>
      <w:r>
        <w:br/>
      </w:r>
      <w:r>
        <w:rPr>
          <w:rFonts w:ascii="Times New Roman"/>
          <w:b w:val="false"/>
          <w:i w:val="false"/>
          <w:color w:val="000000"/>
          <w:sz w:val="28"/>
        </w:rPr>
        <w:t>
Дт    542    "Резервы переоценки стоимости ценных бумаг, имеющихся в
</w:t>
      </w:r>
      <w:r>
        <w:br/>
      </w:r>
      <w:r>
        <w:rPr>
          <w:rFonts w:ascii="Times New Roman"/>
          <w:b w:val="false"/>
          <w:i w:val="false"/>
          <w:color w:val="000000"/>
          <w:sz w:val="28"/>
        </w:rPr>
        <w:t>
              наличии для продажи"
</w:t>
      </w:r>
      <w:r>
        <w:br/>
      </w:r>
      <w:r>
        <w:rPr>
          <w:rFonts w:ascii="Times New Roman"/>
          <w:b w:val="false"/>
          <w:i w:val="false"/>
          <w:color w:val="000000"/>
          <w:sz w:val="28"/>
        </w:rPr>
        <w:t>
Кт    401 05 "Положительная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401 06 "Отрицательная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43. При погашении эмитентом дивидендов по долевым ценным бумагам, предназначенным для торговли или имеющимся в наличии для продажи,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334 11 "Прочая дебиторская задолженность";
</w:t>
      </w:r>
      <w:r>
        <w:br/>
      </w:r>
      <w:r>
        <w:rPr>
          <w:rFonts w:ascii="Times New Roman"/>
          <w:b w:val="false"/>
          <w:i w:val="false"/>
          <w:color w:val="000000"/>
          <w:sz w:val="28"/>
        </w:rPr>
        <w:t>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334 11 "Прочая дебиторская задолженность".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При продаже или выкупе эмитентом долевых ценных бумаг, предназначенных для торговли или имеющихся в наличии для продажи, после проведения переоценки долевых ценных бумаг по справедливой стоимости согласно 
</w:t>
      </w:r>
      <w:r>
        <w:rPr>
          <w:rFonts w:ascii="Times New Roman"/>
          <w:b w:val="false"/>
          <w:i w:val="false"/>
          <w:color w:val="000000"/>
          <w:sz w:val="28"/>
        </w:rPr>
        <w:t xml:space="preserve"> пункту 41 </w:t>
      </w:r>
      <w:r>
        <w:rPr>
          <w:rFonts w:ascii="Times New Roman"/>
          <w:b w:val="false"/>
          <w:i w:val="false"/>
          <w:color w:val="000000"/>
          <w:sz w:val="28"/>
        </w:rPr>
        <w:t>
 настоящей Инструкции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накопленной положительной переоценки по справедливой стоимости долевых ценных бумаг, предназначенных для торговли или имеющихся в наличии для продажи:
</w:t>
      </w:r>
      <w:r>
        <w:br/>
      </w:r>
      <w:r>
        <w:rPr>
          <w:rFonts w:ascii="Times New Roman"/>
          <w:b w:val="false"/>
          <w:i w:val="false"/>
          <w:color w:val="000000"/>
          <w:sz w:val="28"/>
        </w:rPr>
        <w:t>
Дт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Кт    401 05 "Положительная корректировка справедливой стоимости ценных
</w:t>
      </w:r>
      <w:r>
        <w:br/>
      </w:r>
      <w:r>
        <w:rPr>
          <w:rFonts w:ascii="Times New Roman"/>
          <w:b w:val="false"/>
          <w:i w:val="false"/>
          <w:color w:val="000000"/>
          <w:sz w:val="28"/>
        </w:rPr>
        <w:t>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накопленной отрицательной переоценки по справедливой стоимости долевых ценных бумаг, предназначенных для торговли или имеющихся в наличии для продажи:
</w:t>
      </w:r>
      <w:r>
        <w:br/>
      </w:r>
      <w:r>
        <w:rPr>
          <w:rFonts w:ascii="Times New Roman"/>
          <w:b w:val="false"/>
          <w:i w:val="false"/>
          <w:color w:val="000000"/>
          <w:sz w:val="28"/>
        </w:rPr>
        <w:t>
Дт    401 06 "Отрицательная корректировка справедливой стоимости ценных
</w:t>
      </w:r>
      <w:r>
        <w:br/>
      </w:r>
      <w:r>
        <w:rPr>
          <w:rFonts w:ascii="Times New Roman"/>
          <w:b w:val="false"/>
          <w:i w:val="false"/>
          <w:color w:val="000000"/>
          <w:sz w:val="28"/>
        </w:rPr>
        <w:t>
              бумаг"
</w:t>
      </w:r>
      <w:r>
        <w:br/>
      </w:r>
      <w:r>
        <w:rPr>
          <w:rFonts w:ascii="Times New Roman"/>
          <w:b w:val="false"/>
          <w:i w:val="false"/>
          <w:color w:val="000000"/>
          <w:sz w:val="28"/>
        </w:rPr>
        <w:t>
Кт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заключенной сделки по продаже долевых ценных бумаг, предназначенных для торговли или имеющихся в наличии для продажи: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превышения суммы заключенной сделки по продаже долевых ценных бумаг, предназначенных для торговли или имеющихся в наличии для продажи, над их учетной стоимостью, на сумму разницы: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727 11 "Доходы от покупки - продажи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превышения учетной стоимости долевых ценных бумаг, предназначенных для торговли или имеющихся в наличии для продажи, над суммой заключенной сделки по их продаже, на сумму разницы:
</w:t>
      </w:r>
      <w:r>
        <w:br/>
      </w:r>
      <w:r>
        <w:rPr>
          <w:rFonts w:ascii="Times New Roman"/>
          <w:b w:val="false"/>
          <w:i w:val="false"/>
          <w:color w:val="000000"/>
          <w:sz w:val="28"/>
        </w:rPr>
        <w:t>
Дт    845 10 "Расходы от покупки - продажи ценных бумаг"
</w:t>
      </w:r>
      <w:r>
        <w:br/>
      </w:r>
      <w:r>
        <w:rPr>
          <w:rFonts w:ascii="Times New Roman"/>
          <w:b w:val="false"/>
          <w:i w:val="false"/>
          <w:color w:val="000000"/>
          <w:sz w:val="28"/>
        </w:rPr>
        <w:t>
Кт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реализованных доходов от переоценки справедливой стоимости долевых ценных бумаг, предназначенных для торговли:
</w:t>
      </w:r>
      <w:r>
        <w:br/>
      </w:r>
      <w:r>
        <w:rPr>
          <w:rFonts w:ascii="Times New Roman"/>
          <w:b w:val="false"/>
          <w:i w:val="false"/>
          <w:color w:val="000000"/>
          <w:sz w:val="28"/>
        </w:rPr>
        <w:t>
Дт    727 03 "Нереализованные доходы от изменения стоимости ценных
</w:t>
      </w:r>
      <w:r>
        <w:br/>
      </w:r>
      <w:r>
        <w:rPr>
          <w:rFonts w:ascii="Times New Roman"/>
          <w:b w:val="false"/>
          <w:i w:val="false"/>
          <w:color w:val="000000"/>
          <w:sz w:val="28"/>
        </w:rPr>
        <w:t>
              бумаг,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w:t>
      </w:r>
      <w:r>
        <w:br/>
      </w:r>
      <w:r>
        <w:rPr>
          <w:rFonts w:ascii="Times New Roman"/>
          <w:b w:val="false"/>
          <w:i w:val="false"/>
          <w:color w:val="000000"/>
          <w:sz w:val="28"/>
        </w:rPr>
        <w:t>
              бумаг, предназначенных для торговли"
</w:t>
      </w:r>
      <w:r>
        <w:br/>
      </w:r>
      <w:r>
        <w:rPr>
          <w:rFonts w:ascii="Times New Roman"/>
          <w:b w:val="false"/>
          <w:i w:val="false"/>
          <w:color w:val="000000"/>
          <w:sz w:val="28"/>
        </w:rPr>
        <w:t>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на сумму реализованных расходов от переоценки справедливой стоимости долевых ценных бумаг, предназначенных для торговли: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727 03 "Нереализованные доходы от изменения стоимости ценных
</w:t>
      </w:r>
      <w:r>
        <w:br/>
      </w:r>
      <w:r>
        <w:rPr>
          <w:rFonts w:ascii="Times New Roman"/>
          <w:b w:val="false"/>
          <w:i w:val="false"/>
          <w:color w:val="000000"/>
          <w:sz w:val="28"/>
        </w:rPr>
        <w:t>
              бумаг, предназначенных для торговли"
</w:t>
      </w:r>
      <w:r>
        <w:br/>
      </w:r>
      <w:r>
        <w:rPr>
          <w:rFonts w:ascii="Times New Roman"/>
          <w:b w:val="false"/>
          <w:i w:val="false"/>
          <w:color w:val="000000"/>
          <w:sz w:val="28"/>
        </w:rPr>
        <w:t>
Кт    845 03 "Нереализованные расходы от изменения стоимости ценных
</w:t>
      </w:r>
      <w:r>
        <w:br/>
      </w:r>
      <w:r>
        <w:rPr>
          <w:rFonts w:ascii="Times New Roman"/>
          <w:b w:val="false"/>
          <w:i w:val="false"/>
          <w:color w:val="000000"/>
          <w:sz w:val="28"/>
        </w:rPr>
        <w:t>
              бумаг, предназначенных для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8) на сумму реализованных доходов от переоценки справедливой стоимости долевых ценных бумаг, имеющихся в наличии для продажи:
</w:t>
      </w:r>
      <w:r>
        <w:br/>
      </w:r>
      <w:r>
        <w:rPr>
          <w:rFonts w:ascii="Times New Roman"/>
          <w:b w:val="false"/>
          <w:i w:val="false"/>
          <w:color w:val="000000"/>
          <w:sz w:val="28"/>
        </w:rPr>
        <w:t>
Дт    542    "Резервы переоценки стоимости ценных бумаг, имеющихся в
</w:t>
      </w:r>
      <w:r>
        <w:br/>
      </w:r>
      <w:r>
        <w:rPr>
          <w:rFonts w:ascii="Times New Roman"/>
          <w:b w:val="false"/>
          <w:i w:val="false"/>
          <w:color w:val="000000"/>
          <w:sz w:val="28"/>
        </w:rPr>
        <w:t>
              наличии для продажи"
</w:t>
      </w:r>
      <w:r>
        <w:br/>
      </w:r>
      <w:r>
        <w:rPr>
          <w:rFonts w:ascii="Times New Roman"/>
          <w:b w:val="false"/>
          <w:i w:val="false"/>
          <w:color w:val="000000"/>
          <w:sz w:val="28"/>
        </w:rPr>
        <w:t>
Кт    727 06 "Реализованные доходы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9) на сумму реализованных расходов от переоценки справедливой стоимости долевых ценных бумаг, имеющихся в наличии для продажи:
</w:t>
      </w:r>
      <w:r>
        <w:br/>
      </w:r>
      <w:r>
        <w:rPr>
          <w:rFonts w:ascii="Times New Roman"/>
          <w:b w:val="false"/>
          <w:i w:val="false"/>
          <w:color w:val="000000"/>
          <w:sz w:val="28"/>
        </w:rPr>
        <w:t>
Дт    845 06 "Реализованные расходы от изменения стоимости ценных бумаг,
</w:t>
      </w:r>
      <w:r>
        <w:br/>
      </w:r>
      <w:r>
        <w:rPr>
          <w:rFonts w:ascii="Times New Roman"/>
          <w:b w:val="false"/>
          <w:i w:val="false"/>
          <w:color w:val="000000"/>
          <w:sz w:val="28"/>
        </w:rPr>
        <w:t>
              предназначенных для торговли и имеющихся в наличии для
</w:t>
      </w:r>
      <w:r>
        <w:br/>
      </w:r>
      <w:r>
        <w:rPr>
          <w:rFonts w:ascii="Times New Roman"/>
          <w:b w:val="false"/>
          <w:i w:val="false"/>
          <w:color w:val="000000"/>
          <w:sz w:val="28"/>
        </w:rPr>
        <w:t>
              продажи"
</w:t>
      </w:r>
      <w:r>
        <w:br/>
      </w:r>
      <w:r>
        <w:rPr>
          <w:rFonts w:ascii="Times New Roman"/>
          <w:b w:val="false"/>
          <w:i w:val="false"/>
          <w:color w:val="000000"/>
          <w:sz w:val="28"/>
        </w:rPr>
        <w:t>
Кт    542    "Резервы переоценки стоимости ценных бумаг, имеющихся в
</w:t>
      </w:r>
      <w:r>
        <w:br/>
      </w:r>
      <w:r>
        <w:rPr>
          <w:rFonts w:ascii="Times New Roman"/>
          <w:b w:val="false"/>
          <w:i w:val="false"/>
          <w:color w:val="000000"/>
          <w:sz w:val="28"/>
        </w:rPr>
        <w:t>
              наличии для продажи";
</w:t>
      </w:r>
    </w:p>
    <w:p>
      <w:pPr>
        <w:spacing w:after="0"/>
        <w:ind w:left="0"/>
        <w:jc w:val="both"/>
      </w:pPr>
      <w:r>
        <w:rPr>
          <w:rFonts w:ascii="Times New Roman"/>
          <w:b w:val="false"/>
          <w:i w:val="false"/>
          <w:color w:val="000000"/>
          <w:sz w:val="28"/>
        </w:rPr>
        <w:t>
</w:t>
      </w:r>
      <w:r>
        <w:rPr>
          <w:rFonts w:ascii="Times New Roman"/>
          <w:b w:val="false"/>
          <w:i w:val="false"/>
          <w:color w:val="000000"/>
          <w:sz w:val="28"/>
        </w:rPr>
        <w:t>
      10) на сумму реализованных доходов от положительной курсовой разницы по долевым ценным бумагам, предназначенным для торговли:
</w:t>
      </w:r>
      <w:r>
        <w:br/>
      </w:r>
      <w:r>
        <w:rPr>
          <w:rFonts w:ascii="Times New Roman"/>
          <w:b w:val="false"/>
          <w:i w:val="false"/>
          <w:color w:val="000000"/>
          <w:sz w:val="28"/>
        </w:rPr>
        <w:t>
Дт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r>
        <w:br/>
      </w:r>
      <w:r>
        <w:rPr>
          <w:rFonts w:ascii="Times New Roman"/>
          <w:b w:val="false"/>
          <w:i w:val="false"/>
          <w:color w:val="000000"/>
          <w:sz w:val="28"/>
        </w:rPr>
        <w:t>
      725 02 "Реализованные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на сумму реализованных расходов от отрицательной курсовой разницы по долевым ценным бумагам, предназначенным для торговли: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45. Учетная стоимость долевых ценных бумаг, предназначенных для торговли или имеющихся в наличии для продажи, отражается в финансовой отчетности как номинальная стоимость долевых ценных бумаг, скорректированная на сумму накопленной переоценки по справедливой стоимости и начисленного и приобретенного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Учет при обесценении приобретенных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имеющихся в наличии для продажи, и ценных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удерживаемых до погашения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На каждую отчетную дату оценивается наличие объективных признаков обесценения приобретенных ценных бумаг, имеющихся в наличии для продажи, и ценных бумаг, удерживаемых до погашения. В случае их обесценения рассчитывается сумма убытка от обесценения в соответствии с требованиями международных стандартов финансовой отчетности, создается провизия на покрытие убытков от обесценения и осуществляется следующая бухгалтерская запись:
</w:t>
      </w:r>
      <w:r>
        <w:br/>
      </w:r>
      <w:r>
        <w:rPr>
          <w:rFonts w:ascii="Times New Roman"/>
          <w:b w:val="false"/>
          <w:i w:val="false"/>
          <w:color w:val="000000"/>
          <w:sz w:val="28"/>
        </w:rPr>
        <w:t>
Дт    821 16 "Расходы по формированию резервов (провизии) по ценным
</w:t>
      </w:r>
      <w:r>
        <w:br/>
      </w:r>
      <w:r>
        <w:rPr>
          <w:rFonts w:ascii="Times New Roman"/>
          <w:b w:val="false"/>
          <w:i w:val="false"/>
          <w:color w:val="000000"/>
          <w:sz w:val="28"/>
        </w:rPr>
        <w:t>
              бумагам"
</w:t>
      </w:r>
      <w:r>
        <w:br/>
      </w:r>
      <w:r>
        <w:rPr>
          <w:rFonts w:ascii="Times New Roman"/>
          <w:b w:val="false"/>
          <w:i w:val="false"/>
          <w:color w:val="000000"/>
          <w:sz w:val="28"/>
        </w:rPr>
        <w:t>
Кт    311 23 "Резервы (провизии) на покрытие убытков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При сторнировании сформированных в том же отчетном периоде провизии на покрытие убытков от обесценения ценных бумаг, имеющихся в наличии для продажи, и ценных бумаг, удерживаемых до погашения осуществляется следующая бухгалтерская запись:
</w:t>
      </w:r>
      <w:r>
        <w:br/>
      </w:r>
      <w:r>
        <w:rPr>
          <w:rFonts w:ascii="Times New Roman"/>
          <w:b w:val="false"/>
          <w:i w:val="false"/>
          <w:color w:val="000000"/>
          <w:sz w:val="28"/>
        </w:rPr>
        <w:t>
Дт    311 23 "Резервы (провизии) на покрытие убытков по ценным бумагам"
</w:t>
      </w:r>
      <w:r>
        <w:br/>
      </w:r>
      <w:r>
        <w:rPr>
          <w:rFonts w:ascii="Times New Roman"/>
          <w:b w:val="false"/>
          <w:i w:val="false"/>
          <w:color w:val="000000"/>
          <w:sz w:val="28"/>
        </w:rPr>
        <w:t>
Кт    821 16 "Расходы по формированию резервов (провизии)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48. При сторнировании сформированных в прошлых отчетных периодах провизии на покрытие убытков от обесценения ценных бумаг, имеющихся в наличии для продажи, и ценных бумаг, удерживаемых до погашения, осуществляется следующая бухгалтерская запись:
</w:t>
      </w:r>
      <w:r>
        <w:br/>
      </w:r>
      <w:r>
        <w:rPr>
          <w:rFonts w:ascii="Times New Roman"/>
          <w:b w:val="false"/>
          <w:i w:val="false"/>
          <w:color w:val="000000"/>
          <w:sz w:val="28"/>
        </w:rPr>
        <w:t>
Дт    311 23 "Резервы (провизии) на покрытие убытков по ценным бумагам"
</w:t>
      </w:r>
      <w:r>
        <w:br/>
      </w:r>
      <w:r>
        <w:rPr>
          <w:rFonts w:ascii="Times New Roman"/>
          <w:b w:val="false"/>
          <w:i w:val="false"/>
          <w:color w:val="000000"/>
          <w:sz w:val="28"/>
        </w:rPr>
        <w:t>
Кт    731 01 "Доходы от аннулирования резервов (провизии), созданных в
</w:t>
      </w:r>
      <w:r>
        <w:br/>
      </w:r>
      <w:r>
        <w:rPr>
          <w:rFonts w:ascii="Times New Roman"/>
          <w:b w:val="false"/>
          <w:i w:val="false"/>
          <w:color w:val="000000"/>
          <w:sz w:val="28"/>
        </w:rPr>
        <w:t>
              прошлых периодах на покрытие убытков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49. При списании ценных бумаг, имеющихся в наличии для продажи, и ценных бумаг, удерживаемых до погашения с баланса за счет созданных резервов (провизии) осуществляется следующая бухгалтерская запись:
</w:t>
      </w:r>
      <w:r>
        <w:br/>
      </w:r>
      <w:r>
        <w:rPr>
          <w:rFonts w:ascii="Times New Roman"/>
          <w:b w:val="false"/>
          <w:i w:val="false"/>
          <w:color w:val="000000"/>
          <w:sz w:val="28"/>
        </w:rPr>
        <w:t>
Дт    311 23 "Резервы (провизии) на покрытие убытков по ценным бумагам"
</w:t>
      </w:r>
      <w:r>
        <w:br/>
      </w:r>
      <w:r>
        <w:rPr>
          <w:rFonts w:ascii="Times New Roman"/>
          <w:b w:val="false"/>
          <w:i w:val="false"/>
          <w:color w:val="000000"/>
          <w:sz w:val="28"/>
        </w:rPr>
        <w:t>
Кт    401 02 "Ценные бумаги, имеющиеся в наличии для продажи"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Одновременно, на внебалансовом учете на стоимость списанного требования по ценным бумагам, имеющимся в наличии для продажи, и ценным бумагам, удерживаемым до погашения, осуществляется следующая бухгалтерская запись:
</w:t>
      </w:r>
      <w:r>
        <w:br/>
      </w:r>
      <w:r>
        <w:rPr>
          <w:rFonts w:ascii="Times New Roman"/>
          <w:b w:val="false"/>
          <w:i w:val="false"/>
          <w:color w:val="000000"/>
          <w:sz w:val="28"/>
        </w:rPr>
        <w:t>
      приход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50. При погашении эмитентом ценных бумаг, имеющихся в наличии для продажи, и ценных бумаг, удерживаемых до погашения, списанных за баланс за счет резервов (провизии), созданных в том же периоде,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821 16 "Расходы по формированию резервов (провизии) по ценным бумагам".
</w:t>
      </w:r>
      <w:r>
        <w:br/>
      </w:r>
      <w:r>
        <w:rPr>
          <w:rFonts w:ascii="Times New Roman"/>
          <w:b w:val="false"/>
          <w:i w:val="false"/>
          <w:color w:val="000000"/>
          <w:sz w:val="28"/>
        </w:rPr>
        <w:t>
      Одновременно, на внебалансовом учете на стоимость погашенной задолженности по ценным бумагам, имеющимся в наличии для продажи, и ценным бумагам, удерживаемым до погашения, осуществляется следующая бухгалтерская запись:
</w:t>
      </w:r>
      <w:r>
        <w:br/>
      </w:r>
      <w:r>
        <w:rPr>
          <w:rFonts w:ascii="Times New Roman"/>
          <w:b w:val="false"/>
          <w:i w:val="false"/>
          <w:color w:val="000000"/>
          <w:sz w:val="28"/>
        </w:rPr>
        <w:t>
      расход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При погашении эмитентом ценных бумаг, имеющихся в наличии для продажи, и ценных бумаг, удерживаемых до погашения, списанных за баланс за счет резервов (провизии), созданных в предыдущих периодах,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731 01 "Доходы от аннулирования резервов (провизии), созданных в
</w:t>
      </w:r>
      <w:r>
        <w:br/>
      </w:r>
      <w:r>
        <w:rPr>
          <w:rFonts w:ascii="Times New Roman"/>
          <w:b w:val="false"/>
          <w:i w:val="false"/>
          <w:color w:val="000000"/>
          <w:sz w:val="28"/>
        </w:rPr>
        <w:t>
              прошлых периодах на покрытие убытков по ценным бумагам".
</w:t>
      </w:r>
      <w:r>
        <w:br/>
      </w:r>
      <w:r>
        <w:rPr>
          <w:rFonts w:ascii="Times New Roman"/>
          <w:b w:val="false"/>
          <w:i w:val="false"/>
          <w:color w:val="000000"/>
          <w:sz w:val="28"/>
        </w:rPr>
        <w:t>
      Одновременно, на внебалансовом учете на стоимость погашенной задолженности по ценным бумагам, имеющимся в наличии для продажи, и ценным бумагам, удерживаемым до погашения осуществляется следующая бухгалтерская запись:
</w:t>
      </w:r>
      <w:r>
        <w:br/>
      </w:r>
      <w:r>
        <w:rPr>
          <w:rFonts w:ascii="Times New Roman"/>
          <w:b w:val="false"/>
          <w:i w:val="false"/>
          <w:color w:val="000000"/>
          <w:sz w:val="28"/>
        </w:rPr>
        <w:t>
      расход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Бухгалтерский учет операций РЕПО и обратное РЕПО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При совершении операции РЕПО (при продаже ценных бумаг) на сумму сделки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603 14 "Операции "РЕПО" с ценными бумагами".
</w:t>
      </w:r>
      <w:r>
        <w:br/>
      </w:r>
      <w:r>
        <w:rPr>
          <w:rFonts w:ascii="Times New Roman"/>
          <w:b w:val="false"/>
          <w:i w:val="false"/>
          <w:color w:val="000000"/>
          <w:sz w:val="28"/>
        </w:rPr>
        <w:t>
      Одновременно, при переводе ценных бумаг по операции РЕПО, на внебалансовом учете осуществляется следующая бухгалтерская запись:
</w:t>
      </w:r>
      <w:r>
        <w:br/>
      </w:r>
      <w:r>
        <w:rPr>
          <w:rFonts w:ascii="Times New Roman"/>
          <w:b w:val="false"/>
          <w:i w:val="false"/>
          <w:color w:val="000000"/>
          <w:sz w:val="28"/>
        </w:rPr>
        <w:t>
      расход 1137 "Счета "Депо" (лицевой счет для учета ценных бумаг организации, номинальная стоимость которых числится в центральном депозитарии на счете "депо").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При начислении расходов в виде вознаграждения по операции РЕПО осуществляется следующая бухгалтерская запись:
</w:t>
      </w:r>
      <w:r>
        <w:br/>
      </w:r>
      <w:r>
        <w:rPr>
          <w:rFonts w:ascii="Times New Roman"/>
          <w:b w:val="false"/>
          <w:i w:val="false"/>
          <w:color w:val="000000"/>
          <w:sz w:val="28"/>
        </w:rPr>
        <w:t>
Дт    831 04 "Расходы, связанные с выплатой вознаграждения по операциям
</w:t>
      </w:r>
      <w:r>
        <w:br/>
      </w:r>
      <w:r>
        <w:rPr>
          <w:rFonts w:ascii="Times New Roman"/>
          <w:b w:val="false"/>
          <w:i w:val="false"/>
          <w:color w:val="000000"/>
          <w:sz w:val="28"/>
        </w:rPr>
        <w:t>
             "РЕПО" с ценными бумагами"
</w:t>
      </w:r>
      <w:r>
        <w:br/>
      </w:r>
      <w:r>
        <w:rPr>
          <w:rFonts w:ascii="Times New Roman"/>
          <w:b w:val="false"/>
          <w:i w:val="false"/>
          <w:color w:val="000000"/>
          <w:sz w:val="28"/>
        </w:rPr>
        <w:t>
Кт    684 02 "Начисленные расходы в виде вознаграждения по операциям
</w:t>
      </w:r>
      <w:r>
        <w:br/>
      </w:r>
      <w:r>
        <w:rPr>
          <w:rFonts w:ascii="Times New Roman"/>
          <w:b w:val="false"/>
          <w:i w:val="false"/>
          <w:color w:val="000000"/>
          <w:sz w:val="28"/>
        </w:rPr>
        <w:t>
             "РЕПО" с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54.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(стоимость закрытия сделки, установленная на момент заключения данной сделки) осуществляются следующие бухгалтерские записи:
</w:t>
      </w:r>
      <w:r>
        <w:br/>
      </w:r>
      <w:r>
        <w:rPr>
          <w:rFonts w:ascii="Times New Roman"/>
          <w:b w:val="false"/>
          <w:i w:val="false"/>
          <w:color w:val="000000"/>
          <w:sz w:val="28"/>
        </w:rPr>
        <w:t>
Дт    684 02 "Начисленные расходы в виде вознаграждения по операциям
</w:t>
      </w:r>
      <w:r>
        <w:br/>
      </w:r>
      <w:r>
        <w:rPr>
          <w:rFonts w:ascii="Times New Roman"/>
          <w:b w:val="false"/>
          <w:i w:val="false"/>
          <w:color w:val="000000"/>
          <w:sz w:val="28"/>
        </w:rPr>
        <w:t>
             "РЕПО" с ценными бумагами"
</w:t>
      </w:r>
      <w:r>
        <w:br/>
      </w:r>
      <w:r>
        <w:rPr>
          <w:rFonts w:ascii="Times New Roman"/>
          <w:b w:val="false"/>
          <w:i w:val="false"/>
          <w:color w:val="000000"/>
          <w:sz w:val="28"/>
        </w:rPr>
        <w:t>
      603 14 "Операции "РЕПО" с ценными бумагами"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Одновременно, при обратном переводе ценных бумаг, переданных по операции РЕПО, на внебалансовом учете осуществляется следующая бухгалтерская запись:
</w:t>
      </w:r>
      <w:r>
        <w:br/>
      </w:r>
      <w:r>
        <w:rPr>
          <w:rFonts w:ascii="Times New Roman"/>
          <w:b w:val="false"/>
          <w:i w:val="false"/>
          <w:color w:val="000000"/>
          <w:sz w:val="28"/>
        </w:rPr>
        <w:t>
      приход 1137 "Счета "Депо" (лицевой счет для учета номинальной стоимости ценных бумаг организации, переданных по операции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55. При совершении операции обратного РЕПО (при покупке ценных бумаг) на сумму сделки осуществляются следующие бухгалтерские записи:
</w:t>
      </w:r>
      <w:r>
        <w:br/>
      </w:r>
      <w:r>
        <w:rPr>
          <w:rFonts w:ascii="Times New Roman"/>
          <w:b w:val="false"/>
          <w:i w:val="false"/>
          <w:color w:val="000000"/>
          <w:sz w:val="28"/>
        </w:rPr>
        <w:t>
Дт    401 07 "Операции "обратное РЕПО" с ценными бумагами" (акции)
</w:t>
      </w:r>
      <w:r>
        <w:br/>
      </w:r>
      <w:r>
        <w:rPr>
          <w:rFonts w:ascii="Times New Roman"/>
          <w:b w:val="false"/>
          <w:i w:val="false"/>
          <w:color w:val="000000"/>
          <w:sz w:val="28"/>
        </w:rPr>
        <w:t>
      402 09 "Операции "обратное РЕПО" с ценными бумагами" (облигации)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и, одновременно, на внебалансовом учете:
</w:t>
      </w:r>
      <w:r>
        <w:br/>
      </w:r>
      <w:r>
        <w:rPr>
          <w:rFonts w:ascii="Times New Roman"/>
          <w:b w:val="false"/>
          <w:i w:val="false"/>
          <w:color w:val="000000"/>
          <w:sz w:val="28"/>
        </w:rPr>
        <w:t>
      приход 1137 "Счет "Депо" (с открытием отдельного субсчета для учета номинальной стоимости приобретенных ценных бумаг, полученных по операции обратного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56. При начислении вознаграждения в период операции обратного РЕПО осуществляется следующая бухгалтерская запись:
</w:t>
      </w:r>
      <w:r>
        <w:br/>
      </w:r>
      <w:r>
        <w:rPr>
          <w:rFonts w:ascii="Times New Roman"/>
          <w:b w:val="false"/>
          <w:i w:val="false"/>
          <w:color w:val="000000"/>
          <w:sz w:val="28"/>
        </w:rPr>
        <w:t>
Дт    332 02 "Начисленные доходы в виде вознаграждения по операциям
</w:t>
      </w:r>
      <w:r>
        <w:br/>
      </w:r>
      <w:r>
        <w:rPr>
          <w:rFonts w:ascii="Times New Roman"/>
          <w:b w:val="false"/>
          <w:i w:val="false"/>
          <w:color w:val="000000"/>
          <w:sz w:val="28"/>
        </w:rPr>
        <w:t>
             "обратное РЕПО" с ценными бумагами"
</w:t>
      </w:r>
      <w:r>
        <w:br/>
      </w:r>
      <w:r>
        <w:rPr>
          <w:rFonts w:ascii="Times New Roman"/>
          <w:b w:val="false"/>
          <w:i w:val="false"/>
          <w:color w:val="000000"/>
          <w:sz w:val="28"/>
        </w:rPr>
        <w:t>
Кт    724 03 "Доходы, связанные с получением вознаграждения по операциям
</w:t>
      </w:r>
      <w:r>
        <w:br/>
      </w:r>
      <w:r>
        <w:rPr>
          <w:rFonts w:ascii="Times New Roman"/>
          <w:b w:val="false"/>
          <w:i w:val="false"/>
          <w:color w:val="000000"/>
          <w:sz w:val="28"/>
        </w:rPr>
        <w:t>
             "обратное РЕПО" с ценными бумагами".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57.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(стоимость закрытия сделки, установленная на момент заключения данной сделки)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02 "Начисленные доходы в виде вознаграждения по операциям
</w:t>
      </w:r>
      <w:r>
        <w:br/>
      </w:r>
      <w:r>
        <w:rPr>
          <w:rFonts w:ascii="Times New Roman"/>
          <w:b w:val="false"/>
          <w:i w:val="false"/>
          <w:color w:val="000000"/>
          <w:sz w:val="28"/>
        </w:rPr>
        <w:t>
             "обратное РЕПО" с ценными бумагами"
</w:t>
      </w:r>
      <w:r>
        <w:br/>
      </w:r>
      <w:r>
        <w:rPr>
          <w:rFonts w:ascii="Times New Roman"/>
          <w:b w:val="false"/>
          <w:i w:val="false"/>
          <w:color w:val="000000"/>
          <w:sz w:val="28"/>
        </w:rPr>
        <w:t>
      401 07 "Операции "обратное РЕПО" с ценными бумагами" (акции)
</w:t>
      </w:r>
      <w:r>
        <w:br/>
      </w:r>
      <w:r>
        <w:rPr>
          <w:rFonts w:ascii="Times New Roman"/>
          <w:b w:val="false"/>
          <w:i w:val="false"/>
          <w:color w:val="000000"/>
          <w:sz w:val="28"/>
        </w:rPr>
        <w:t>
      402 09 "Операции "обратное РЕПО" с ценными бумагами" (облигации);
</w:t>
      </w:r>
      <w:r>
        <w:br/>
      </w:r>
      <w:r>
        <w:rPr>
          <w:rFonts w:ascii="Times New Roman"/>
          <w:b w:val="false"/>
          <w:i w:val="false"/>
          <w:color w:val="000000"/>
          <w:sz w:val="28"/>
        </w:rPr>
        <w:t>
      и, одновременно, на внебалансовом учете:
</w:t>
      </w:r>
      <w:r>
        <w:br/>
      </w:r>
      <w:r>
        <w:rPr>
          <w:rFonts w:ascii="Times New Roman"/>
          <w:b w:val="false"/>
          <w:i w:val="false"/>
          <w:color w:val="000000"/>
          <w:sz w:val="28"/>
        </w:rPr>
        <w:t>
      расход 1137 "Счет Депо" (с открытием отдельного субсчета для учета номинальной стоимости приобретенных ценных бумаг, полученных по операции обратного РЕПО).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Учет операций по купле-продаже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аффинированных драгоценных металлов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58. При покупке аффинированных драгоценных металлов на стоимость приобретения с учетом затрат по сделке осуществляется следующая бухгалтерская запись:
</w:t>
      </w:r>
      <w:r>
        <w:br/>
      </w:r>
      <w:r>
        <w:rPr>
          <w:rFonts w:ascii="Times New Roman"/>
          <w:b w:val="false"/>
          <w:i w:val="false"/>
          <w:color w:val="000000"/>
          <w:sz w:val="28"/>
        </w:rPr>
        <w:t>
Дт    404 01 "Аффинированные драгоценные металлы"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Во вспомогательном бухгалтерском учете аффинированные драгоценные металлы отражаются в унциях,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американскому доллару (в зависимости от учетной политики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59. При переоценке приобретенных аффинированных драгоценных металлов по справедливой стоимости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если справедливая стоимость аффинированных драгоценных металлов выше их учетной стоимости:
</w:t>
      </w:r>
      <w:r>
        <w:br/>
      </w:r>
      <w:r>
        <w:rPr>
          <w:rFonts w:ascii="Times New Roman"/>
          <w:b w:val="false"/>
          <w:i w:val="false"/>
          <w:color w:val="000000"/>
          <w:sz w:val="28"/>
        </w:rPr>
        <w:t>
Дт    404 01 "Аффинированные драгоценные металлы"
</w:t>
      </w:r>
      <w:r>
        <w:br/>
      </w:r>
      <w:r>
        <w:rPr>
          <w:rFonts w:ascii="Times New Roman"/>
          <w:b w:val="false"/>
          <w:i w:val="false"/>
          <w:color w:val="000000"/>
          <w:sz w:val="28"/>
        </w:rPr>
        <w:t>
Кт    727 04 "Нереализованные доходы от переоценки драгоценных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учетная стоимость аффинированных драгоценных металлов выше их справедливой стоимости:
</w:t>
      </w:r>
      <w:r>
        <w:br/>
      </w:r>
      <w:r>
        <w:rPr>
          <w:rFonts w:ascii="Times New Roman"/>
          <w:b w:val="false"/>
          <w:i w:val="false"/>
          <w:color w:val="000000"/>
          <w:sz w:val="28"/>
        </w:rPr>
        <w:t>
Дт    845 04 "Нереализованные расходы от переоценки драгоценных металлов"
</w:t>
      </w:r>
      <w:r>
        <w:br/>
      </w:r>
      <w:r>
        <w:rPr>
          <w:rFonts w:ascii="Times New Roman"/>
          <w:b w:val="false"/>
          <w:i w:val="false"/>
          <w:color w:val="000000"/>
          <w:sz w:val="28"/>
        </w:rPr>
        <w:t>
Кт    404 01 "Аффинированные драгоценные металлы".
</w:t>
      </w:r>
    </w:p>
    <w:p>
      <w:pPr>
        <w:spacing w:after="0"/>
        <w:ind w:left="0"/>
        <w:jc w:val="both"/>
      </w:pPr>
      <w:r>
        <w:rPr>
          <w:rFonts w:ascii="Times New Roman"/>
          <w:b w:val="false"/>
          <w:i w:val="false"/>
          <w:color w:val="000000"/>
          <w:sz w:val="28"/>
        </w:rPr>
        <w:t>
</w:t>
      </w:r>
      <w:r>
        <w:rPr>
          <w:rFonts w:ascii="Times New Roman"/>
          <w:b w:val="false"/>
          <w:i w:val="false"/>
          <w:color w:val="000000"/>
          <w:sz w:val="28"/>
        </w:rPr>
        <w:t>
      60. При продаже аффинированных драгоценных металлов после проведения переоценки по справедливой стоимости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заключенной сделки по продаже аффинированных драгоценных металлов: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404 01 "Аффинированные драгоценные металлы";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возникновении положительной разницы между суммой сделки и учетной стоимостью аффинированных драгоценных металлов: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727 01 "Доход от покупки-продажи драгоценных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возникновении отрицательной разницы между суммой сделки и учетной стоимостью аффинированных драгоценных металлов: 
</w:t>
      </w:r>
      <w:r>
        <w:br/>
      </w:r>
      <w:r>
        <w:rPr>
          <w:rFonts w:ascii="Times New Roman"/>
          <w:b w:val="false"/>
          <w:i w:val="false"/>
          <w:color w:val="000000"/>
          <w:sz w:val="28"/>
        </w:rPr>
        <w:t>
Дт    845 01 "Расходы по покупке-продаже драгоценных металлов"
</w:t>
      </w:r>
      <w:r>
        <w:br/>
      </w:r>
      <w:r>
        <w:rPr>
          <w:rFonts w:ascii="Times New Roman"/>
          <w:b w:val="false"/>
          <w:i w:val="false"/>
          <w:color w:val="000000"/>
          <w:sz w:val="28"/>
        </w:rPr>
        <w:t>
Кт    404 01 "Аффинированные драгоценные металлы";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реализованных доходов:
</w:t>
      </w:r>
      <w:r>
        <w:br/>
      </w:r>
      <w:r>
        <w:rPr>
          <w:rFonts w:ascii="Times New Roman"/>
          <w:b w:val="false"/>
          <w:i w:val="false"/>
          <w:color w:val="000000"/>
          <w:sz w:val="28"/>
        </w:rPr>
        <w:t>
Дт    727 04 "Нереализованные доходы от переоценки драгоценных металлов"
</w:t>
      </w:r>
      <w:r>
        <w:br/>
      </w:r>
      <w:r>
        <w:rPr>
          <w:rFonts w:ascii="Times New Roman"/>
          <w:b w:val="false"/>
          <w:i w:val="false"/>
          <w:color w:val="000000"/>
          <w:sz w:val="28"/>
        </w:rPr>
        <w:t>
Кт    727 07 "Реализованные доходы от переоценки драгоценных металлов"
</w:t>
      </w:r>
      <w:r>
        <w:br/>
      </w:r>
      <w:r>
        <w:rPr>
          <w:rFonts w:ascii="Times New Roman"/>
          <w:b w:val="false"/>
          <w:i w:val="false"/>
          <w:color w:val="000000"/>
          <w:sz w:val="28"/>
        </w:rPr>
        <w:t>
      845 04 "Нереализованные расходы от переоценки драгоценных
</w:t>
      </w:r>
      <w:r>
        <w:br/>
      </w:r>
      <w:r>
        <w:rPr>
          <w:rFonts w:ascii="Times New Roman"/>
          <w:b w:val="false"/>
          <w:i w:val="false"/>
          <w:color w:val="000000"/>
          <w:sz w:val="28"/>
        </w:rPr>
        <w:t>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реализованных расходов:
</w:t>
      </w:r>
      <w:r>
        <w:br/>
      </w:r>
      <w:r>
        <w:rPr>
          <w:rFonts w:ascii="Times New Roman"/>
          <w:b w:val="false"/>
          <w:i w:val="false"/>
          <w:color w:val="000000"/>
          <w:sz w:val="28"/>
        </w:rPr>
        <w:t>
Дт    845 07 "Реализованные расходы от переоценки драгоценных
</w:t>
      </w:r>
      <w:r>
        <w:br/>
      </w:r>
      <w:r>
        <w:rPr>
          <w:rFonts w:ascii="Times New Roman"/>
          <w:b w:val="false"/>
          <w:i w:val="false"/>
          <w:color w:val="000000"/>
          <w:sz w:val="28"/>
        </w:rPr>
        <w:t>
              металлов"
</w:t>
      </w:r>
      <w:r>
        <w:br/>
      </w:r>
      <w:r>
        <w:rPr>
          <w:rFonts w:ascii="Times New Roman"/>
          <w:b w:val="false"/>
          <w:i w:val="false"/>
          <w:color w:val="000000"/>
          <w:sz w:val="28"/>
        </w:rPr>
        <w:t>
      727 04 "Нереализованные доходы от переоценки драгоценных
</w:t>
      </w:r>
      <w:r>
        <w:br/>
      </w:r>
      <w:r>
        <w:rPr>
          <w:rFonts w:ascii="Times New Roman"/>
          <w:b w:val="false"/>
          <w:i w:val="false"/>
          <w:color w:val="000000"/>
          <w:sz w:val="28"/>
        </w:rPr>
        <w:t>
              металлов"
</w:t>
      </w:r>
      <w:r>
        <w:br/>
      </w:r>
      <w:r>
        <w:rPr>
          <w:rFonts w:ascii="Times New Roman"/>
          <w:b w:val="false"/>
          <w:i w:val="false"/>
          <w:color w:val="000000"/>
          <w:sz w:val="28"/>
        </w:rPr>
        <w:t>
Кт    845 04 "Нереализованные расходы от переоценки драгоценных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Бухгалтерский учет операций с иностранной валютой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При покупке организацией иностранной валюты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r>
        <w:br/>
      </w:r>
      <w:r>
        <w:rPr>
          <w:rFonts w:ascii="Times New Roman"/>
          <w:b w:val="false"/>
          <w:i w:val="false"/>
          <w:color w:val="000000"/>
          <w:sz w:val="28"/>
        </w:rPr>
        <w:t>
Кт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если курс покупки выше учетного курса:
</w:t>
      </w:r>
      <w:r>
        <w:br/>
      </w:r>
      <w:r>
        <w:rPr>
          <w:rFonts w:ascii="Times New Roman"/>
          <w:b w:val="false"/>
          <w:i w:val="false"/>
          <w:color w:val="000000"/>
          <w:sz w:val="28"/>
        </w:rPr>
        <w:t>
Дт    845 02 "Расходы по покупке-продаже иностранной валюты"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r>
        <w:br/>
      </w:r>
      <w:r>
        <w:rPr>
          <w:rFonts w:ascii="Times New Roman"/>
          <w:b w:val="false"/>
          <w:i w:val="false"/>
          <w:color w:val="000000"/>
          <w:sz w:val="28"/>
        </w:rPr>
        <w:t>
      если курс покупки ниже учетного курса: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r>
        <w:br/>
      </w:r>
      <w:r>
        <w:rPr>
          <w:rFonts w:ascii="Times New Roman"/>
          <w:b w:val="false"/>
          <w:i w:val="false"/>
          <w:color w:val="000000"/>
          <w:sz w:val="28"/>
        </w:rPr>
        <w:t>
Кт    727 02 "Доходы от покупки-продажи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62. При продаже организацией иностранной валюты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продаваемой иностранной валюты:
</w:t>
      </w:r>
      <w:r>
        <w:br/>
      </w:r>
      <w:r>
        <w:rPr>
          <w:rFonts w:ascii="Times New Roman"/>
          <w:b w:val="false"/>
          <w:i w:val="false"/>
          <w:color w:val="000000"/>
          <w:sz w:val="28"/>
        </w:rPr>
        <w:t>
Дт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курс продажи выше учетного курса:
</w:t>
      </w:r>
      <w:r>
        <w:br/>
      </w:r>
      <w:r>
        <w:rPr>
          <w:rFonts w:ascii="Times New Roman"/>
          <w:b w:val="false"/>
          <w:i w:val="false"/>
          <w:color w:val="000000"/>
          <w:sz w:val="28"/>
        </w:rPr>
        <w:t>
Дт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r>
        <w:br/>
      </w:r>
      <w:r>
        <w:rPr>
          <w:rFonts w:ascii="Times New Roman"/>
          <w:b w:val="false"/>
          <w:i w:val="false"/>
          <w:color w:val="000000"/>
          <w:sz w:val="28"/>
        </w:rPr>
        <w:t>
Кт    727 02 "Доходы от покупки-продажи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если курс продажи ниже учетного курса:
</w:t>
      </w:r>
      <w:r>
        <w:br/>
      </w:r>
      <w:r>
        <w:rPr>
          <w:rFonts w:ascii="Times New Roman"/>
          <w:b w:val="false"/>
          <w:i w:val="false"/>
          <w:color w:val="000000"/>
          <w:sz w:val="28"/>
        </w:rPr>
        <w:t>
Дт    845 02 "Расходы по покупке-продаже иностранной валюты"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 на сумму реализованных доходов:
</w:t>
      </w:r>
      <w:r>
        <w:br/>
      </w:r>
      <w:r>
        <w:rPr>
          <w:rFonts w:ascii="Times New Roman"/>
          <w:b w:val="false"/>
          <w:i w:val="false"/>
          <w:color w:val="000000"/>
          <w:sz w:val="28"/>
        </w:rPr>
        <w:t>
Дт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r>
        <w:br/>
      </w:r>
      <w:r>
        <w:rPr>
          <w:rFonts w:ascii="Times New Roman"/>
          <w:b w:val="false"/>
          <w:i w:val="false"/>
          <w:color w:val="000000"/>
          <w:sz w:val="28"/>
        </w:rPr>
        <w:t>
      725 02 "Реализованные доходы от переоценки иностранной валюты";
</w:t>
      </w:r>
      <w:r>
        <w:br/>
      </w:r>
      <w:r>
        <w:rPr>
          <w:rFonts w:ascii="Times New Roman"/>
          <w:b w:val="false"/>
          <w:i w:val="false"/>
          <w:color w:val="000000"/>
          <w:sz w:val="28"/>
        </w:rPr>
        <w:t>
      5) на сумму реализованных расходов: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725 01 "Нереализованные доходы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63. При обмене организацией иностранными валютами осуществляется следующая бухгалтерская запись:
</w:t>
      </w:r>
      <w:r>
        <w:br/>
      </w:r>
      <w:r>
        <w:rPr>
          <w:rFonts w:ascii="Times New Roman"/>
          <w:b w:val="false"/>
          <w:i w:val="false"/>
          <w:color w:val="000000"/>
          <w:sz w:val="28"/>
        </w:rPr>
        <w:t>
      на сумму обмениваемых иностранных валют:
</w:t>
      </w:r>
      <w:r>
        <w:br/>
      </w:r>
      <w:r>
        <w:rPr>
          <w:rFonts w:ascii="Times New Roman"/>
          <w:b w:val="false"/>
          <w:i w:val="false"/>
          <w:color w:val="000000"/>
          <w:sz w:val="28"/>
        </w:rPr>
        <w:t>
Дт    452    "Наличность в кассе в иностранной валюте" (лицевой счет)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(лицевой счет)
</w:t>
      </w:r>
      <w:r>
        <w:br/>
      </w:r>
      <w:r>
        <w:rPr>
          <w:rFonts w:ascii="Times New Roman"/>
          <w:b w:val="false"/>
          <w:i w:val="false"/>
          <w:color w:val="000000"/>
          <w:sz w:val="28"/>
        </w:rPr>
        <w:t>
      431 02 "Деньги на текущих счетах в иностранной валюте" (лицевой
</w:t>
      </w:r>
      <w:r>
        <w:br/>
      </w:r>
      <w:r>
        <w:rPr>
          <w:rFonts w:ascii="Times New Roman"/>
          <w:b w:val="false"/>
          <w:i w:val="false"/>
          <w:color w:val="000000"/>
          <w:sz w:val="28"/>
        </w:rPr>
        <w:t>
              счет)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(лицевой счет)
</w:t>
      </w:r>
      <w:r>
        <w:br/>
      </w:r>
      <w:r>
        <w:rPr>
          <w:rFonts w:ascii="Times New Roman"/>
          <w:b w:val="false"/>
          <w:i w:val="false"/>
          <w:color w:val="000000"/>
          <w:sz w:val="28"/>
        </w:rPr>
        <w:t>
      432 02 "Деньги на текущих счетах в иностранной валюте" (лицевой
</w:t>
      </w:r>
      <w:r>
        <w:br/>
      </w:r>
      <w:r>
        <w:rPr>
          <w:rFonts w:ascii="Times New Roman"/>
          <w:b w:val="false"/>
          <w:i w:val="false"/>
          <w:color w:val="000000"/>
          <w:sz w:val="28"/>
        </w:rPr>
        <w:t>
              счет)
</w:t>
      </w:r>
      <w:r>
        <w:br/>
      </w:r>
      <w:r>
        <w:rPr>
          <w:rFonts w:ascii="Times New Roman"/>
          <w:b w:val="false"/>
          <w:i w:val="false"/>
          <w:color w:val="000000"/>
          <w:sz w:val="28"/>
        </w:rPr>
        <w:t>
Кт    452    "Наличность в кассе в иностранной валюте" (лицевой счет)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(лицевой счет)
</w:t>
      </w:r>
      <w:r>
        <w:br/>
      </w:r>
      <w:r>
        <w:rPr>
          <w:rFonts w:ascii="Times New Roman"/>
          <w:b w:val="false"/>
          <w:i w:val="false"/>
          <w:color w:val="000000"/>
          <w:sz w:val="28"/>
        </w:rPr>
        <w:t>
      431 02 "Деньги на текущих счетах в иностранной валюте" (лицевой
</w:t>
      </w:r>
      <w:r>
        <w:br/>
      </w:r>
      <w:r>
        <w:rPr>
          <w:rFonts w:ascii="Times New Roman"/>
          <w:b w:val="false"/>
          <w:i w:val="false"/>
          <w:color w:val="000000"/>
          <w:sz w:val="28"/>
        </w:rPr>
        <w:t>
              счет)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(лицевой счет)
</w:t>
      </w:r>
      <w:r>
        <w:br/>
      </w:r>
      <w:r>
        <w:rPr>
          <w:rFonts w:ascii="Times New Roman"/>
          <w:b w:val="false"/>
          <w:i w:val="false"/>
          <w:color w:val="000000"/>
          <w:sz w:val="28"/>
        </w:rPr>
        <w:t>
      432 02 "Деньги на текущих счетах в иностранной валюте" (лицевой
</w:t>
      </w:r>
      <w:r>
        <w:br/>
      </w:r>
      <w:r>
        <w:rPr>
          <w:rFonts w:ascii="Times New Roman"/>
          <w:b w:val="false"/>
          <w:i w:val="false"/>
          <w:color w:val="000000"/>
          <w:sz w:val="28"/>
        </w:rPr>
        <w:t>
              счет).
</w:t>
      </w:r>
      <w:r>
        <w:br/>
      </w:r>
      <w:r>
        <w:rPr>
          <w:rFonts w:ascii="Times New Roman"/>
          <w:b w:val="false"/>
          <w:i w:val="false"/>
          <w:color w:val="000000"/>
          <w:sz w:val="28"/>
        </w:rPr>
        <w:t>
      на сумму положительной разницы между курсом сделки и учетным
</w:t>
      </w:r>
      <w:r>
        <w:br/>
      </w:r>
      <w:r>
        <w:rPr>
          <w:rFonts w:ascii="Times New Roman"/>
          <w:b w:val="false"/>
          <w:i w:val="false"/>
          <w:color w:val="000000"/>
          <w:sz w:val="28"/>
        </w:rPr>
        <w:t>
курсом:
</w:t>
      </w:r>
      <w:r>
        <w:br/>
      </w:r>
      <w:r>
        <w:rPr>
          <w:rFonts w:ascii="Times New Roman"/>
          <w:b w:val="false"/>
          <w:i w:val="false"/>
          <w:color w:val="000000"/>
          <w:sz w:val="28"/>
        </w:rPr>
        <w:t>
Дт    452    "Наличность в кассе в иностранной валюте"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Кт    727 02 "Доходы от покупки-продажи иностранной валюты";
</w:t>
      </w:r>
      <w:r>
        <w:br/>
      </w:r>
      <w:r>
        <w:rPr>
          <w:rFonts w:ascii="Times New Roman"/>
          <w:b w:val="false"/>
          <w:i w:val="false"/>
          <w:color w:val="000000"/>
          <w:sz w:val="28"/>
        </w:rPr>
        <w:t>
      на сумму отрицательной разницы между курсом сделки и учетным
</w:t>
      </w:r>
      <w:r>
        <w:br/>
      </w:r>
      <w:r>
        <w:rPr>
          <w:rFonts w:ascii="Times New Roman"/>
          <w:b w:val="false"/>
          <w:i w:val="false"/>
          <w:color w:val="000000"/>
          <w:sz w:val="28"/>
        </w:rPr>
        <w:t>
курсом:
</w:t>
      </w:r>
      <w:r>
        <w:br/>
      </w:r>
      <w:r>
        <w:rPr>
          <w:rFonts w:ascii="Times New Roman"/>
          <w:b w:val="false"/>
          <w:i w:val="false"/>
          <w:color w:val="000000"/>
          <w:sz w:val="28"/>
        </w:rPr>
        <w:t>
Дт    845 02 "Расходы по покупке-продаже иностранной валюты"
</w:t>
      </w:r>
      <w:r>
        <w:br/>
      </w:r>
      <w:r>
        <w:rPr>
          <w:rFonts w:ascii="Times New Roman"/>
          <w:b w:val="false"/>
          <w:i w:val="false"/>
          <w:color w:val="000000"/>
          <w:sz w:val="28"/>
        </w:rPr>
        <w:t>
Кт    452    "Наличность в кассе в иностранной валюте"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64. Переоценка иностранной валюты в связи с изменением учетного курса производится с периодичностью, установленной учетной политикой организации, и осуществляются следующие бухгалтерские записи:
</w:t>
      </w:r>
      <w:r>
        <w:br/>
      </w:r>
      <w:r>
        <w:rPr>
          <w:rFonts w:ascii="Times New Roman"/>
          <w:b w:val="false"/>
          <w:i w:val="false"/>
          <w:color w:val="000000"/>
          <w:sz w:val="28"/>
        </w:rPr>
        <w:t>
      на сумму положительной курсовой разницы: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r>
        <w:br/>
      </w:r>
      <w:r>
        <w:rPr>
          <w:rFonts w:ascii="Times New Roman"/>
          <w:b w:val="false"/>
          <w:i w:val="false"/>
          <w:color w:val="000000"/>
          <w:sz w:val="28"/>
        </w:rPr>
        <w:t>
Кт    725 01 "Нереализованные доходы от переоценки иностранной валюты";
</w:t>
      </w:r>
      <w:r>
        <w:br/>
      </w:r>
      <w:r>
        <w:rPr>
          <w:rFonts w:ascii="Times New Roman"/>
          <w:b w:val="false"/>
          <w:i w:val="false"/>
          <w:color w:val="000000"/>
          <w:sz w:val="28"/>
        </w:rPr>
        <w:t>
      на сумму отрицательной курсовой разницы: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452    "Наличность в кассе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Учет предоставленных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После заключения договора займа (предоставленного как в тенге, так и в иностранной валюте) и выполнения всех необходимых процедур по оформлению займа (в том числе по обеспечению возврата займа)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случае, когда сумма предоставленного займа равна сумме займа,
</w:t>
      </w:r>
      <w:r>
        <w:br/>
      </w:r>
      <w:r>
        <w:rPr>
          <w:rFonts w:ascii="Times New Roman"/>
          <w:b w:val="false"/>
          <w:i w:val="false"/>
          <w:color w:val="000000"/>
          <w:sz w:val="28"/>
        </w:rPr>
        <w:t>
подлежащего погашению:
</w:t>
      </w:r>
      <w:r>
        <w:br/>
      </w:r>
      <w:r>
        <w:rPr>
          <w:rFonts w:ascii="Times New Roman"/>
          <w:b w:val="false"/>
          <w:i w:val="false"/>
          <w:color w:val="000000"/>
          <w:sz w:val="28"/>
        </w:rPr>
        <w:t>
      на сумму фактически предоставленных денег:
</w:t>
      </w:r>
      <w:r>
        <w:br/>
      </w:r>
      <w:r>
        <w:rPr>
          <w:rFonts w:ascii="Times New Roman"/>
          <w:b w:val="false"/>
          <w:i w:val="false"/>
          <w:color w:val="000000"/>
          <w:sz w:val="28"/>
        </w:rPr>
        <w:t>
Дт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на сумму комиссионных расходов контрагента для получения займа (на сумму скидки):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687 20 "Кредиторская задолженность, связанная с банковской
</w:t>
      </w:r>
      <w:r>
        <w:br/>
      </w:r>
      <w:r>
        <w:rPr>
          <w:rFonts w:ascii="Times New Roman"/>
          <w:b w:val="false"/>
          <w:i w:val="false"/>
          <w:color w:val="000000"/>
          <w:sz w:val="28"/>
        </w:rPr>
        <w:t>
              деятельностью" (субсчет для учета скидки);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когда сумма предоставленного займа меньше суммы займа, подлежащего погашению:
</w:t>
      </w:r>
      <w:r>
        <w:br/>
      </w:r>
      <w:r>
        <w:rPr>
          <w:rFonts w:ascii="Times New Roman"/>
          <w:b w:val="false"/>
          <w:i w:val="false"/>
          <w:color w:val="000000"/>
          <w:sz w:val="28"/>
        </w:rPr>
        <w:t>
      на сумму фактически предоставленных денег:
</w:t>
      </w:r>
      <w:r>
        <w:br/>
      </w:r>
      <w:r>
        <w:rPr>
          <w:rFonts w:ascii="Times New Roman"/>
          <w:b w:val="false"/>
          <w:i w:val="false"/>
          <w:color w:val="000000"/>
          <w:sz w:val="28"/>
        </w:rPr>
        <w:t>
Дт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на сумму дисконта (скидки):
</w:t>
      </w:r>
      <w:r>
        <w:br/>
      </w:r>
      <w:r>
        <w:rPr>
          <w:rFonts w:ascii="Times New Roman"/>
          <w:b w:val="false"/>
          <w:i w:val="false"/>
          <w:color w:val="000000"/>
          <w:sz w:val="28"/>
        </w:rPr>
        <w:t>
Дт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Кт    687 20 "Кредиторская задолженность, связанная с банковской
</w:t>
      </w:r>
      <w:r>
        <w:br/>
      </w:r>
      <w:r>
        <w:rPr>
          <w:rFonts w:ascii="Times New Roman"/>
          <w:b w:val="false"/>
          <w:i w:val="false"/>
          <w:color w:val="000000"/>
          <w:sz w:val="28"/>
        </w:rPr>
        <w:t>
              деятельностью" (субсчет для учета скидки).
</w:t>
      </w:r>
    </w:p>
    <w:p>
      <w:pPr>
        <w:spacing w:after="0"/>
        <w:ind w:left="0"/>
        <w:jc w:val="both"/>
      </w:pPr>
      <w:r>
        <w:rPr>
          <w:rFonts w:ascii="Times New Roman"/>
          <w:b w:val="false"/>
          <w:i w:val="false"/>
          <w:color w:val="000000"/>
          <w:sz w:val="28"/>
        </w:rPr>
        <w:t>
</w:t>
      </w:r>
      <w:r>
        <w:rPr>
          <w:rFonts w:ascii="Times New Roman"/>
          <w:b w:val="false"/>
          <w:i w:val="false"/>
          <w:color w:val="000000"/>
          <w:sz w:val="28"/>
        </w:rPr>
        <w:t>
      66. Одновременно, на основании договора о залоге, на сумму стоимости имущества, принятого в обеспечение займа (как в тенге, так и в иностранной валюте) осуществляется следующая бухгалтерская запись:
</w:t>
      </w:r>
      <w:r>
        <w:br/>
      </w:r>
      <w:r>
        <w:rPr>
          <w:rFonts w:ascii="Times New Roman"/>
          <w:b w:val="false"/>
          <w:i w:val="false"/>
          <w:color w:val="000000"/>
          <w:sz w:val="28"/>
        </w:rPr>
        <w:t>
      приход 1113 "Имущество, принятое в обеспечение (залог) обязательств клиента".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67. Если в качестве обеспечения обязательств заемщика принимается гарантия, производится отражение на внебалансовых счетах суммы принятой гарантии и осуществляется следующая бухгалтерская запись:
</w:t>
      </w:r>
      <w:r>
        <w:br/>
      </w:r>
      <w:r>
        <w:rPr>
          <w:rFonts w:ascii="Times New Roman"/>
          <w:b w:val="false"/>
          <w:i w:val="false"/>
          <w:color w:val="000000"/>
          <w:sz w:val="28"/>
        </w:rPr>
        <w:t>
Дт    1002 "Возможные требования по принятым гарантиям"
</w:t>
      </w:r>
      <w:r>
        <w:br/>
      </w:r>
      <w:r>
        <w:rPr>
          <w:rFonts w:ascii="Times New Roman"/>
          <w:b w:val="false"/>
          <w:i w:val="false"/>
          <w:color w:val="000000"/>
          <w:sz w:val="28"/>
        </w:rPr>
        <w:t>
Кт    1052 "Возможное уменьшение требований по принятым гарантиям".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68. Начисление вознаграждения и амортизация дисконта (скидки) по предоставленным займам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вознаграждения:
</w:t>
      </w:r>
      <w:r>
        <w:br/>
      </w:r>
      <w:r>
        <w:rPr>
          <w:rFonts w:ascii="Times New Roman"/>
          <w:b w:val="false"/>
          <w:i w:val="false"/>
          <w:color w:val="000000"/>
          <w:sz w:val="28"/>
        </w:rPr>
        <w:t>
Дт    332 25 "Начисленные доходы в виде вознаграждения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724 25 "Доходы, связанные с получением вознаграждения по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амортизации дисконта (скидки) в тенге, причитающуюся за соответствующий период:
</w:t>
      </w:r>
      <w:r>
        <w:br/>
      </w:r>
      <w:r>
        <w:rPr>
          <w:rFonts w:ascii="Times New Roman"/>
          <w:b w:val="false"/>
          <w:i w:val="false"/>
          <w:color w:val="000000"/>
          <w:sz w:val="28"/>
        </w:rPr>
        <w:t>
Дт    687 20 "Кредиторская задолженность, связанная с банковской
</w:t>
      </w:r>
      <w:r>
        <w:br/>
      </w:r>
      <w:r>
        <w:rPr>
          <w:rFonts w:ascii="Times New Roman"/>
          <w:b w:val="false"/>
          <w:i w:val="false"/>
          <w:color w:val="000000"/>
          <w:sz w:val="28"/>
        </w:rPr>
        <w:t>
              деятельностью" (субсчет для учета скидки)
</w:t>
      </w:r>
      <w:r>
        <w:br/>
      </w:r>
      <w:r>
        <w:rPr>
          <w:rFonts w:ascii="Times New Roman"/>
          <w:b w:val="false"/>
          <w:i w:val="false"/>
          <w:color w:val="000000"/>
          <w:sz w:val="28"/>
        </w:rPr>
        <w:t>
Кт    724 25 "Доходы, связанные с получением вознаграждения по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69. При оплате клиентом начисленного вознаграждения по предоставленному займу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25 "Начисленные доходы в виде вознаграждения по займам,
</w:t>
      </w:r>
      <w:r>
        <w:br/>
      </w:r>
      <w:r>
        <w:rPr>
          <w:rFonts w:ascii="Times New Roman"/>
          <w:b w:val="false"/>
          <w:i w:val="false"/>
          <w:color w:val="000000"/>
          <w:sz w:val="28"/>
        </w:rPr>
        <w:t>
              предоставленным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70. В случае предоплаты заемщиком суммы начисленного вознаграждения по предоставленному займу, начисление вознаграждения производится на счета доходов аналогично порядку начисления вознаграждения, предусмотренному пунктом 68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71. Переоценка предоставленных займов, отнесенных к категориям "предназначенные для торговли" и "имеющиеся в наличии для продажи" и учитываемых по справедливой стоимости, производится с периодичностью, установленной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превышении справедливой стоимости займа его учетной стоимости, на сумму разницы, образовавшейся в результате превышения рыночной ставки над ставкой предоставленного займа:
</w:t>
      </w:r>
      <w:r>
        <w:br/>
      </w:r>
      <w:r>
        <w:rPr>
          <w:rFonts w:ascii="Times New Roman"/>
          <w:b w:val="false"/>
          <w:i w:val="false"/>
          <w:color w:val="000000"/>
          <w:sz w:val="28"/>
        </w:rPr>
        <w:t>
Дт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(отдельный субсчет для корректировки
</w:t>
      </w:r>
      <w:r>
        <w:br/>
      </w:r>
      <w:r>
        <w:rPr>
          <w:rFonts w:ascii="Times New Roman"/>
          <w:b w:val="false"/>
          <w:i w:val="false"/>
          <w:color w:val="000000"/>
          <w:sz w:val="28"/>
        </w:rPr>
        <w:t>
              стоимости займа)
</w:t>
      </w:r>
      <w:r>
        <w:br/>
      </w:r>
      <w:r>
        <w:rPr>
          <w:rFonts w:ascii="Times New Roman"/>
          <w:b w:val="false"/>
          <w:i w:val="false"/>
          <w:color w:val="000000"/>
          <w:sz w:val="28"/>
        </w:rPr>
        <w:t>
Кт    727 05 "Нереализованные доходы от прочей переоценки";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превышении учетной стоимости займа его справедливой стоимости, на сумму разницы, образовавшейся в результате уменьшения рыночной ставки над ставкой предоставленного займа:
</w:t>
      </w:r>
      <w:r>
        <w:br/>
      </w:r>
      <w:r>
        <w:rPr>
          <w:rFonts w:ascii="Times New Roman"/>
          <w:b w:val="false"/>
          <w:i w:val="false"/>
          <w:color w:val="000000"/>
          <w:sz w:val="28"/>
        </w:rPr>
        <w:t>
Дт    845 05 "Нереализованные расходы от прочей переоценки"
</w:t>
      </w:r>
      <w:r>
        <w:br/>
      </w:r>
      <w:r>
        <w:rPr>
          <w:rFonts w:ascii="Times New Roman"/>
          <w:b w:val="false"/>
          <w:i w:val="false"/>
          <w:color w:val="000000"/>
          <w:sz w:val="28"/>
        </w:rPr>
        <w:t>
Кт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(отдельный субсчет для корректировки
</w:t>
      </w:r>
      <w:r>
        <w:br/>
      </w:r>
      <w:r>
        <w:rPr>
          <w:rFonts w:ascii="Times New Roman"/>
          <w:b w:val="false"/>
          <w:i w:val="false"/>
          <w:color w:val="000000"/>
          <w:sz w:val="28"/>
        </w:rPr>
        <w:t>
              стоимости займа).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72. Если заем выдан в иностранной валюте, переоценка остатка задолженности в иностранной валюте и начисленного вознаграждения по займу производится с применением учетного курса в сроки, установленные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увеличении учетного курса:
</w:t>
      </w:r>
      <w:r>
        <w:br/>
      </w:r>
      <w:r>
        <w:rPr>
          <w:rFonts w:ascii="Times New Roman"/>
          <w:b w:val="false"/>
          <w:i w:val="false"/>
          <w:color w:val="000000"/>
          <w:sz w:val="28"/>
        </w:rPr>
        <w:t>
Дт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Кт    725 01 "Нереализованные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уменьшении учетного курса:
</w:t>
      </w:r>
      <w:r>
        <w:br/>
      </w:r>
      <w:r>
        <w:rPr>
          <w:rFonts w:ascii="Times New Roman"/>
          <w:b w:val="false"/>
          <w:i w:val="false"/>
          <w:color w:val="000000"/>
          <w:sz w:val="28"/>
        </w:rPr>
        <w:t>
Дт    844 01 "Нереализованные расходы от переоценки иностранной валюты"
</w:t>
      </w:r>
      <w:r>
        <w:br/>
      </w:r>
      <w:r>
        <w:rPr>
          <w:rFonts w:ascii="Times New Roman"/>
          <w:b w:val="false"/>
          <w:i w:val="false"/>
          <w:color w:val="000000"/>
          <w:sz w:val="28"/>
        </w:rPr>
        <w:t>
Кт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73. Если условиями договора займа предусмотрена индексация платежей по предоставленному займу в тенге, производится переоценка остатков ссудной задолженности в сроки, установленные учетной политикой организации, если иные сроки не установлены в договоре займа,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положительной индексации:
</w:t>
      </w:r>
      <w:r>
        <w:br/>
      </w:r>
      <w:r>
        <w:rPr>
          <w:rFonts w:ascii="Times New Roman"/>
          <w:b w:val="false"/>
          <w:i w:val="false"/>
          <w:color w:val="000000"/>
          <w:sz w:val="28"/>
        </w:rPr>
        <w:t>
Дт    403 22 "Долгосрочные займы, предоставленные клиентам"
</w:t>
      </w:r>
      <w:r>
        <w:br/>
      </w:r>
      <w:r>
        <w:rPr>
          <w:rFonts w:ascii="Times New Roman"/>
          <w:b w:val="false"/>
          <w:i w:val="false"/>
          <w:color w:val="000000"/>
          <w:sz w:val="28"/>
        </w:rPr>
        <w:t>
      332 25 "Начисленные доходы в виде вознаграждения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727 05 "Нереализованные доходы от прочей переоценки";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отрицательной индексации:
</w:t>
      </w:r>
      <w:r>
        <w:br/>
      </w:r>
      <w:r>
        <w:rPr>
          <w:rFonts w:ascii="Times New Roman"/>
          <w:b w:val="false"/>
          <w:i w:val="false"/>
          <w:color w:val="000000"/>
          <w:sz w:val="28"/>
        </w:rPr>
        <w:t>
Дт    845 05 "Нереализованные расходы от прочей переоценки"
</w:t>
      </w:r>
      <w:r>
        <w:br/>
      </w:r>
      <w:r>
        <w:rPr>
          <w:rFonts w:ascii="Times New Roman"/>
          <w:b w:val="false"/>
          <w:i w:val="false"/>
          <w:color w:val="000000"/>
          <w:sz w:val="28"/>
        </w:rPr>
        <w:t>
Кт    403 22 "Долгосрочные займы, предоставленные клиентам"
</w:t>
      </w:r>
      <w:r>
        <w:br/>
      </w:r>
      <w:r>
        <w:rPr>
          <w:rFonts w:ascii="Times New Roman"/>
          <w:b w:val="false"/>
          <w:i w:val="false"/>
          <w:color w:val="000000"/>
          <w:sz w:val="28"/>
        </w:rPr>
        <w:t>
      332 25 "Начисленные доходы в виде вознаграждения по займам,
</w:t>
      </w:r>
      <w:r>
        <w:br/>
      </w:r>
      <w:r>
        <w:rPr>
          <w:rFonts w:ascii="Times New Roman"/>
          <w:b w:val="false"/>
          <w:i w:val="false"/>
          <w:color w:val="000000"/>
          <w:sz w:val="28"/>
        </w:rPr>
        <w:t>
              предоставленным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74. Стоимость оприходованного залогового имущества в иностранной валюте переоценивается по мере изменения учетного курса в сроки, установленные учетной политикой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75. При погашении основного долга по предоставленному займу (как в тенге, так и в иностранной валюте)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76. При полном погашении займа и вознаграждения осуществляется списание договора, стоимости принятого залога, суммы принятой гарантии, денег с банковского вклада, являющихся обеспечением обязательств (заклад, гарантия, задаток) клиентов и осуществляется следующая бухгалтерская запись:
</w:t>
      </w:r>
      <w:r>
        <w:br/>
      </w:r>
      <w:r>
        <w:rPr>
          <w:rFonts w:ascii="Times New Roman"/>
          <w:b w:val="false"/>
          <w:i w:val="false"/>
          <w:color w:val="000000"/>
          <w:sz w:val="28"/>
        </w:rPr>
        <w:t>
      при списании стоимости предмета залога:
</w:t>
      </w:r>
      <w:r>
        <w:br/>
      </w:r>
      <w:r>
        <w:rPr>
          <w:rFonts w:ascii="Times New Roman"/>
          <w:b w:val="false"/>
          <w:i w:val="false"/>
          <w:color w:val="000000"/>
          <w:sz w:val="28"/>
        </w:rPr>
        <w:t>
      расход 1113 "Имущество, принятое в обеспечение (залог) обязательств клиента";
</w:t>
      </w:r>
      <w:r>
        <w:br/>
      </w:r>
      <w:r>
        <w:rPr>
          <w:rFonts w:ascii="Times New Roman"/>
          <w:b w:val="false"/>
          <w:i w:val="false"/>
          <w:color w:val="000000"/>
          <w:sz w:val="28"/>
        </w:rPr>
        <w:t>
      при списании суммы принятой гарантии:
</w:t>
      </w:r>
      <w:r>
        <w:br/>
      </w:r>
      <w:r>
        <w:rPr>
          <w:rFonts w:ascii="Times New Roman"/>
          <w:b w:val="false"/>
          <w:i w:val="false"/>
          <w:color w:val="000000"/>
          <w:sz w:val="28"/>
        </w:rPr>
        <w:t>
Дт    1002 "Возможные требования по принятым гарантиям"
</w:t>
      </w:r>
      <w:r>
        <w:br/>
      </w:r>
      <w:r>
        <w:rPr>
          <w:rFonts w:ascii="Times New Roman"/>
          <w:b w:val="false"/>
          <w:i w:val="false"/>
          <w:color w:val="000000"/>
          <w:sz w:val="28"/>
        </w:rPr>
        <w:t>
Кт    1052 "Возможное уменьшение требований по принятым гарантиям".
</w:t>
      </w:r>
    </w:p>
    <w:p>
      <w:pPr>
        <w:spacing w:after="0"/>
        <w:ind w:left="0"/>
        <w:jc w:val="both"/>
      </w:pPr>
      <w:r>
        <w:rPr>
          <w:rFonts w:ascii="Times New Roman"/>
          <w:b w:val="false"/>
          <w:i w:val="false"/>
          <w:color w:val="000000"/>
          <w:sz w:val="28"/>
        </w:rPr>
        <w:t>
</w:t>
      </w:r>
      <w:r>
        <w:rPr>
          <w:rFonts w:ascii="Times New Roman"/>
          <w:b w:val="false"/>
          <w:i w:val="false"/>
          <w:color w:val="000000"/>
          <w:sz w:val="28"/>
        </w:rPr>
        <w:t>
      77. Если при наступлении срока, установленного условиями договора займа, заемщик не оплатил начисленное вознаграждение, сумма начисленного, но не оплаченного вознаграждения относится на счета просроченных активов, и осуществляется следующая бухгалтерская запись:
</w:t>
      </w:r>
      <w:r>
        <w:br/>
      </w:r>
      <w:r>
        <w:rPr>
          <w:rFonts w:ascii="Times New Roman"/>
          <w:b w:val="false"/>
          <w:i w:val="false"/>
          <w:color w:val="000000"/>
          <w:sz w:val="28"/>
        </w:rPr>
        <w:t>
Дт    332 29 "Просроченные доходы в виде вознаграждения"
</w:t>
      </w:r>
      <w:r>
        <w:br/>
      </w:r>
      <w:r>
        <w:rPr>
          <w:rFonts w:ascii="Times New Roman"/>
          <w:b w:val="false"/>
          <w:i w:val="false"/>
          <w:color w:val="000000"/>
          <w:sz w:val="28"/>
        </w:rPr>
        <w:t>
Кт    332 25 "Начисленные доходы в виде вознаграждения по займам,
</w:t>
      </w:r>
      <w:r>
        <w:br/>
      </w:r>
      <w:r>
        <w:rPr>
          <w:rFonts w:ascii="Times New Roman"/>
          <w:b w:val="false"/>
          <w:i w:val="false"/>
          <w:color w:val="000000"/>
          <w:sz w:val="28"/>
        </w:rPr>
        <w:t>
              предоставленным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78. Если при наступлении срока заемщик не погасил основной долг, сумма непогашенного основного долга относится на счета просроченных активов, и осуществляются следующие бухгалтерские записи:
</w:t>
      </w:r>
      <w:r>
        <w:br/>
      </w:r>
      <w:r>
        <w:rPr>
          <w:rFonts w:ascii="Times New Roman"/>
          <w:b w:val="false"/>
          <w:i w:val="false"/>
          <w:color w:val="000000"/>
          <w:sz w:val="28"/>
        </w:rPr>
        <w:t>
Дт    403 24 "Просроченная задолженность клиентов по предоставленным
</w:t>
      </w:r>
      <w:r>
        <w:br/>
      </w:r>
      <w:r>
        <w:rPr>
          <w:rFonts w:ascii="Times New Roman"/>
          <w:b w:val="false"/>
          <w:i w:val="false"/>
          <w:color w:val="000000"/>
          <w:sz w:val="28"/>
        </w:rPr>
        <w:t>
              займам"
</w:t>
      </w:r>
      <w:r>
        <w:br/>
      </w:r>
      <w:r>
        <w:rPr>
          <w:rFonts w:ascii="Times New Roman"/>
          <w:b w:val="false"/>
          <w:i w:val="false"/>
          <w:color w:val="000000"/>
          <w:sz w:val="28"/>
        </w:rPr>
        <w:t>
Кт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p>
    <w:p>
      <w:pPr>
        <w:spacing w:after="0"/>
        <w:ind w:left="0"/>
        <w:jc w:val="both"/>
      </w:pPr>
      <w:r>
        <w:rPr>
          <w:rFonts w:ascii="Times New Roman"/>
          <w:b w:val="false"/>
          <w:i w:val="false"/>
          <w:color w:val="000000"/>
          <w:sz w:val="28"/>
        </w:rPr>
        <w:t>
</w:t>
      </w:r>
      <w:r>
        <w:rPr>
          <w:rFonts w:ascii="Times New Roman"/>
          <w:b w:val="false"/>
          <w:i w:val="false"/>
          <w:color w:val="000000"/>
          <w:sz w:val="28"/>
        </w:rPr>
        <w:t>
      79. Если условиями договора займа предусмотрено начисление неустойки (штраф, пеня) на просроченное вознаграждение, осуществляется следующая бухгалтерская запись:
</w:t>
      </w:r>
      <w:r>
        <w:br/>
      </w:r>
      <w:r>
        <w:rPr>
          <w:rFonts w:ascii="Times New Roman"/>
          <w:b w:val="false"/>
          <w:i w:val="false"/>
          <w:color w:val="000000"/>
          <w:sz w:val="28"/>
        </w:rPr>
        <w:t>
Дт    334 11 "Прочая дебиторская задолженность"
</w:t>
      </w:r>
      <w:r>
        <w:br/>
      </w:r>
      <w:r>
        <w:rPr>
          <w:rFonts w:ascii="Times New Roman"/>
          <w:b w:val="false"/>
          <w:i w:val="false"/>
          <w:color w:val="000000"/>
          <w:sz w:val="28"/>
        </w:rPr>
        <w:t>
Кт    334 10 "Начисленная неустойка (штраф, пеня)".
</w:t>
      </w:r>
    </w:p>
    <w:p>
      <w:pPr>
        <w:spacing w:after="0"/>
        <w:ind w:left="0"/>
        <w:jc w:val="both"/>
      </w:pPr>
      <w:r>
        <w:rPr>
          <w:rFonts w:ascii="Times New Roman"/>
          <w:b w:val="false"/>
          <w:i w:val="false"/>
          <w:color w:val="000000"/>
          <w:sz w:val="28"/>
        </w:rPr>
        <w:t>
</w:t>
      </w:r>
      <w:r>
        <w:rPr>
          <w:rFonts w:ascii="Times New Roman"/>
          <w:b w:val="false"/>
          <w:i w:val="false"/>
          <w:color w:val="000000"/>
          <w:sz w:val="28"/>
        </w:rPr>
        <w:t>
      80. При оплате просроченного вознаграждения и неустойки (штрафов, пени) по предоставленному займу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29 "Просроченные доходы в виде вознаграждения"
</w:t>
      </w:r>
      <w:r>
        <w:br/>
      </w:r>
      <w:r>
        <w:rPr>
          <w:rFonts w:ascii="Times New Roman"/>
          <w:b w:val="false"/>
          <w:i w:val="false"/>
          <w:color w:val="000000"/>
          <w:sz w:val="28"/>
        </w:rPr>
        <w:t>
      334 11 "Прочая дебиторская задолженность".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81. При оплате просроченного вознаграждения и основного долга по предоставленному займу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403 24 "Просроченная задолженность клиентов по предоставленным
</w:t>
      </w:r>
      <w:r>
        <w:br/>
      </w:r>
      <w:r>
        <w:rPr>
          <w:rFonts w:ascii="Times New Roman"/>
          <w:b w:val="false"/>
          <w:i w:val="false"/>
          <w:color w:val="000000"/>
          <w:sz w:val="28"/>
        </w:rPr>
        <w:t>
              займам"
</w:t>
      </w:r>
      <w:r>
        <w:br/>
      </w:r>
      <w:r>
        <w:rPr>
          <w:rFonts w:ascii="Times New Roman"/>
          <w:b w:val="false"/>
          <w:i w:val="false"/>
          <w:color w:val="000000"/>
          <w:sz w:val="28"/>
        </w:rPr>
        <w:t>
      332 29 "Просроченные доходы в виде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82. В случае принятия организацией решения о списании с баланса неоплаченного просроченного вознаграждения осуществляются следующие бухгалтерские записи:
</w:t>
      </w:r>
      <w:r>
        <w:br/>
      </w:r>
      <w:r>
        <w:rPr>
          <w:rFonts w:ascii="Times New Roman"/>
          <w:b w:val="false"/>
          <w:i w:val="false"/>
          <w:color w:val="000000"/>
          <w:sz w:val="28"/>
        </w:rPr>
        <w:t>
      на сумму убытка от обесценения начисленного вознаграждения:
</w:t>
      </w:r>
      <w:r>
        <w:br/>
      </w:r>
      <w:r>
        <w:rPr>
          <w:rFonts w:ascii="Times New Roman"/>
          <w:b w:val="false"/>
          <w:i w:val="false"/>
          <w:color w:val="000000"/>
          <w:sz w:val="28"/>
        </w:rPr>
        <w:t>
Дт    821 21 "Расходы по формированию резервов (провизии) по
</w:t>
      </w:r>
      <w:r>
        <w:br/>
      </w:r>
      <w:r>
        <w:rPr>
          <w:rFonts w:ascii="Times New Roman"/>
          <w:b w:val="false"/>
          <w:i w:val="false"/>
          <w:color w:val="000000"/>
          <w:sz w:val="28"/>
        </w:rPr>
        <w:t>
              предоставленным займам"
</w:t>
      </w:r>
      <w:r>
        <w:br/>
      </w:r>
      <w:r>
        <w:rPr>
          <w:rFonts w:ascii="Times New Roman"/>
          <w:b w:val="false"/>
          <w:i w:val="false"/>
          <w:color w:val="000000"/>
          <w:sz w:val="28"/>
        </w:rPr>
        <w:t>
Кт    311 21 "Резервы (провизии)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на сумму вознаграждения, списываемого с баланса:
</w:t>
      </w:r>
      <w:r>
        <w:br/>
      </w:r>
      <w:r>
        <w:rPr>
          <w:rFonts w:ascii="Times New Roman"/>
          <w:b w:val="false"/>
          <w:i w:val="false"/>
          <w:color w:val="000000"/>
          <w:sz w:val="28"/>
        </w:rPr>
        <w:t>
Дт    311 21 "Резервы (провизии)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332 29 "Просроченные доходы в виде вознаграждения".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83. В случае погашения заемщиком вознаграждения, списанного с баланса,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724 25 "Доходы, связанные с получением вознаграждения по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84. При создании провизии на покрытие убытков от обесценения займов, осуществляется следующая бухгалтерская запись:
</w:t>
      </w:r>
      <w:r>
        <w:br/>
      </w:r>
      <w:r>
        <w:rPr>
          <w:rFonts w:ascii="Times New Roman"/>
          <w:b w:val="false"/>
          <w:i w:val="false"/>
          <w:color w:val="000000"/>
          <w:sz w:val="28"/>
        </w:rPr>
        <w:t>
Дт    821 21 "Расходы по формированию резервов (провизии) по
</w:t>
      </w:r>
      <w:r>
        <w:br/>
      </w:r>
      <w:r>
        <w:rPr>
          <w:rFonts w:ascii="Times New Roman"/>
          <w:b w:val="false"/>
          <w:i w:val="false"/>
          <w:color w:val="000000"/>
          <w:sz w:val="28"/>
        </w:rPr>
        <w:t>
              предоставленным займам"
</w:t>
      </w:r>
      <w:r>
        <w:br/>
      </w:r>
      <w:r>
        <w:rPr>
          <w:rFonts w:ascii="Times New Roman"/>
          <w:b w:val="false"/>
          <w:i w:val="false"/>
          <w:color w:val="000000"/>
          <w:sz w:val="28"/>
        </w:rPr>
        <w:t>
Кт    311 21 "Резервы (провизии) на покрытие убытков по займам,
</w:t>
      </w:r>
      <w:r>
        <w:br/>
      </w:r>
      <w:r>
        <w:rPr>
          <w:rFonts w:ascii="Times New Roman"/>
          <w:b w:val="false"/>
          <w:i w:val="false"/>
          <w:color w:val="000000"/>
          <w:sz w:val="28"/>
        </w:rPr>
        <w:t>
              предоставленным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85. При сторнировании сформированных в том же отчетном периоде провизии на покрытие убытков от обесценения займов осуществляется следующая бухгалтерская запись:
</w:t>
      </w:r>
      <w:r>
        <w:br/>
      </w:r>
      <w:r>
        <w:rPr>
          <w:rFonts w:ascii="Times New Roman"/>
          <w:b w:val="false"/>
          <w:i w:val="false"/>
          <w:color w:val="000000"/>
          <w:sz w:val="28"/>
        </w:rPr>
        <w:t>
Дт    311 21 "Резервы (провизии)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821 21 "Расходы по формированию резервов (провизии) по
</w:t>
      </w:r>
      <w:r>
        <w:br/>
      </w:r>
      <w:r>
        <w:rPr>
          <w:rFonts w:ascii="Times New Roman"/>
          <w:b w:val="false"/>
          <w:i w:val="false"/>
          <w:color w:val="000000"/>
          <w:sz w:val="28"/>
        </w:rPr>
        <w:t>
              предоставленным займам".
</w:t>
      </w:r>
    </w:p>
    <w:p>
      <w:pPr>
        <w:spacing w:after="0"/>
        <w:ind w:left="0"/>
        <w:jc w:val="both"/>
      </w:pPr>
      <w:r>
        <w:rPr>
          <w:rFonts w:ascii="Times New Roman"/>
          <w:b w:val="false"/>
          <w:i w:val="false"/>
          <w:color w:val="000000"/>
          <w:sz w:val="28"/>
        </w:rPr>
        <w:t>
</w:t>
      </w:r>
      <w:r>
        <w:rPr>
          <w:rFonts w:ascii="Times New Roman"/>
          <w:b w:val="false"/>
          <w:i w:val="false"/>
          <w:color w:val="000000"/>
          <w:sz w:val="28"/>
        </w:rPr>
        <w:t>
      86. При сторнировании сформированных в прошлых отчетных периодах провизии на покрытие убытков от обесценения займов осуществляется следующая бухгалтерская запись:
</w:t>
      </w:r>
      <w:r>
        <w:br/>
      </w:r>
      <w:r>
        <w:rPr>
          <w:rFonts w:ascii="Times New Roman"/>
          <w:b w:val="false"/>
          <w:i w:val="false"/>
          <w:color w:val="000000"/>
          <w:sz w:val="28"/>
        </w:rPr>
        <w:t>
Дт    311 21 "Резервы (провизии)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731 20 "Доходы от аннулирования резервов (провизии), созданных в
</w:t>
      </w:r>
      <w:r>
        <w:br/>
      </w:r>
      <w:r>
        <w:rPr>
          <w:rFonts w:ascii="Times New Roman"/>
          <w:b w:val="false"/>
          <w:i w:val="false"/>
          <w:color w:val="000000"/>
          <w:sz w:val="28"/>
        </w:rPr>
        <w:t>
              прошлых периодах на покрытие убытков по займам,
</w:t>
      </w:r>
      <w:r>
        <w:br/>
      </w:r>
      <w:r>
        <w:rPr>
          <w:rFonts w:ascii="Times New Roman"/>
          <w:b w:val="false"/>
          <w:i w:val="false"/>
          <w:color w:val="000000"/>
          <w:sz w:val="28"/>
        </w:rPr>
        <w:t>
              предоставленным клиентам".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87. При списании займов осуществляются следующие бухгалтерские записи:
</w:t>
      </w:r>
      <w:r>
        <w:br/>
      </w:r>
      <w:r>
        <w:rPr>
          <w:rFonts w:ascii="Times New Roman"/>
          <w:b w:val="false"/>
          <w:i w:val="false"/>
          <w:color w:val="000000"/>
          <w:sz w:val="28"/>
        </w:rPr>
        <w:t>
Дт    311 21  "Резервы (провизии)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Кт    403 21 "Краткосрочные займы, предоставленные клиентам"
</w:t>
      </w:r>
      <w:r>
        <w:br/>
      </w:r>
      <w:r>
        <w:rPr>
          <w:rFonts w:ascii="Times New Roman"/>
          <w:b w:val="false"/>
          <w:i w:val="false"/>
          <w:color w:val="000000"/>
          <w:sz w:val="28"/>
        </w:rPr>
        <w:t>
      403 22 "Долгосрочные займы, предоставленные клиентам"
</w:t>
      </w:r>
      <w:r>
        <w:br/>
      </w:r>
      <w:r>
        <w:rPr>
          <w:rFonts w:ascii="Times New Roman"/>
          <w:b w:val="false"/>
          <w:i w:val="false"/>
          <w:color w:val="000000"/>
          <w:sz w:val="28"/>
        </w:rPr>
        <w:t>
      403 23 "Прочие займы".
</w:t>
      </w:r>
      <w:r>
        <w:br/>
      </w:r>
      <w:r>
        <w:rPr>
          <w:rFonts w:ascii="Times New Roman"/>
          <w:b w:val="false"/>
          <w:i w:val="false"/>
          <w:color w:val="000000"/>
          <w:sz w:val="28"/>
        </w:rPr>
        <w:t>
      Одновременно, на внебалансовом учете организации на стоимость списанного требования осуществляется следующая бухгалтерская запись:
</w:t>
      </w:r>
      <w:r>
        <w:br/>
      </w:r>
      <w:r>
        <w:rPr>
          <w:rFonts w:ascii="Times New Roman"/>
          <w:b w:val="false"/>
          <w:i w:val="false"/>
          <w:color w:val="000000"/>
          <w:sz w:val="28"/>
        </w:rPr>
        <w:t>
      приход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88. При погашении должником задолженности по займу, списанной за баланс за счет резервов (провизии), созданных в том же периоде,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821 21 "Расходы по формированию резервов (провизии) по
</w:t>
      </w:r>
      <w:r>
        <w:br/>
      </w:r>
      <w:r>
        <w:rPr>
          <w:rFonts w:ascii="Times New Roman"/>
          <w:b w:val="false"/>
          <w:i w:val="false"/>
          <w:color w:val="000000"/>
          <w:sz w:val="28"/>
        </w:rPr>
        <w:t>
              предоставленным займам".
</w:t>
      </w:r>
      <w:r>
        <w:br/>
      </w:r>
      <w:r>
        <w:rPr>
          <w:rFonts w:ascii="Times New Roman"/>
          <w:b w:val="false"/>
          <w:i w:val="false"/>
          <w:color w:val="000000"/>
          <w:sz w:val="28"/>
        </w:rPr>
        <w:t>
      Одновременно, на внебалансовом учете организации на стоимость погашенной задолженности осуществляется следующая бухгалтерская запись:
</w:t>
      </w:r>
      <w:r>
        <w:br/>
      </w:r>
      <w:r>
        <w:rPr>
          <w:rFonts w:ascii="Times New Roman"/>
          <w:b w:val="false"/>
          <w:i w:val="false"/>
          <w:color w:val="000000"/>
          <w:sz w:val="28"/>
        </w:rPr>
        <w:t>
      расход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89. При погашении должником задолженности по займу, списанной за баланс за счет резервов (провизии), созданных в предыдущих периодах,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731 20 "Доходы от аннулирования резервов (провизии), созданных в
</w:t>
      </w:r>
      <w:r>
        <w:br/>
      </w:r>
      <w:r>
        <w:rPr>
          <w:rFonts w:ascii="Times New Roman"/>
          <w:b w:val="false"/>
          <w:i w:val="false"/>
          <w:color w:val="000000"/>
          <w:sz w:val="28"/>
        </w:rPr>
        <w:t>
              прошлых периодах на покрытие убытков по займам,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Одновременно, на внебалансовом учете организации на стоимость погашенной задолженности по предоставленным займам осуществляется следующая бухгалтерская запись:
</w:t>
      </w:r>
      <w:r>
        <w:br/>
      </w:r>
      <w:r>
        <w:rPr>
          <w:rFonts w:ascii="Times New Roman"/>
          <w:b w:val="false"/>
          <w:i w:val="false"/>
          <w:color w:val="000000"/>
          <w:sz w:val="28"/>
        </w:rPr>
        <w:t>
      расход 1103 "Долги, списанные в убыток".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Учет вкладов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90. При размещении денег во вклады в банках второго уровня и организациях, осуществляющих отдельные виды банковских операций,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вклада:
</w:t>
      </w:r>
      <w:r>
        <w:br/>
      </w:r>
      <w:r>
        <w:rPr>
          <w:rFonts w:ascii="Times New Roman"/>
          <w:b w:val="false"/>
          <w:i w:val="false"/>
          <w:color w:val="000000"/>
          <w:sz w:val="28"/>
        </w:rPr>
        <w:t>
Дт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возникновения премии или дисконта (скидки):
</w:t>
      </w:r>
      <w:r>
        <w:br/>
      </w:r>
      <w:r>
        <w:rPr>
          <w:rFonts w:ascii="Times New Roman"/>
          <w:b w:val="false"/>
          <w:i w:val="false"/>
          <w:color w:val="000000"/>
          <w:sz w:val="28"/>
        </w:rPr>
        <w:t>
      на сумму дисконта (скидки):
</w:t>
      </w:r>
      <w:r>
        <w:br/>
      </w:r>
      <w:r>
        <w:rPr>
          <w:rFonts w:ascii="Times New Roman"/>
          <w:b w:val="false"/>
          <w:i w:val="false"/>
          <w:color w:val="000000"/>
          <w:sz w:val="28"/>
        </w:rPr>
        <w:t>
Дт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Кт    687    "Прочие" (лицевой счет по учету дисконта (скидки));
</w:t>
      </w:r>
      <w:r>
        <w:br/>
      </w:r>
      <w:r>
        <w:rPr>
          <w:rFonts w:ascii="Times New Roman"/>
          <w:b w:val="false"/>
          <w:i w:val="false"/>
          <w:color w:val="000000"/>
          <w:sz w:val="28"/>
        </w:rPr>
        <w:t>
      на сумму премии:
</w:t>
      </w:r>
      <w:r>
        <w:br/>
      </w:r>
      <w:r>
        <w:rPr>
          <w:rFonts w:ascii="Times New Roman"/>
          <w:b w:val="false"/>
          <w:i w:val="false"/>
          <w:color w:val="000000"/>
          <w:sz w:val="28"/>
        </w:rPr>
        <w:t>
Дт    334 11 "Прочая дебиторская задолженность" (лицевой счет по учету
</w:t>
      </w:r>
      <w:r>
        <w:br/>
      </w:r>
      <w:r>
        <w:rPr>
          <w:rFonts w:ascii="Times New Roman"/>
          <w:b w:val="false"/>
          <w:i w:val="false"/>
          <w:color w:val="000000"/>
          <w:sz w:val="28"/>
        </w:rPr>
        <w:t>
              премии)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451    "Наличность в кассе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91. Начисление вознаграждения по вкладам и переоценка вкладов, стоимость которых выражена в иностранной валюте, по учетному курсу, производится в соответствии с учетной политикой организации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начислении вознаграждения:
</w:t>
      </w:r>
      <w:r>
        <w:br/>
      </w:r>
      <w:r>
        <w:rPr>
          <w:rFonts w:ascii="Times New Roman"/>
          <w:b w:val="false"/>
          <w:i w:val="false"/>
          <w:color w:val="000000"/>
          <w:sz w:val="28"/>
        </w:rPr>
        <w:t>
Дт    332 22 "Начисленные доходы в виде вознаграждения по вкладам до
</w:t>
      </w:r>
      <w:r>
        <w:br/>
      </w:r>
      <w:r>
        <w:rPr>
          <w:rFonts w:ascii="Times New Roman"/>
          <w:b w:val="false"/>
          <w:i w:val="false"/>
          <w:color w:val="000000"/>
          <w:sz w:val="28"/>
        </w:rPr>
        <w:t>
              востребования, 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Кт    724 22 "Доходы, связанные с получением вознаграждения по вкладам до
</w:t>
      </w:r>
      <w:r>
        <w:br/>
      </w:r>
      <w:r>
        <w:rPr>
          <w:rFonts w:ascii="Times New Roman"/>
          <w:b w:val="false"/>
          <w:i w:val="false"/>
          <w:color w:val="000000"/>
          <w:sz w:val="28"/>
        </w:rPr>
        <w:t>
              востребования"
</w:t>
      </w:r>
      <w:r>
        <w:br/>
      </w:r>
      <w:r>
        <w:rPr>
          <w:rFonts w:ascii="Times New Roman"/>
          <w:b w:val="false"/>
          <w:i w:val="false"/>
          <w:color w:val="000000"/>
          <w:sz w:val="28"/>
        </w:rPr>
        <w:t>
      724 23 "Доходы, связанные с получением вознаграждения по срочным
</w:t>
      </w:r>
      <w:r>
        <w:br/>
      </w:r>
      <w:r>
        <w:rPr>
          <w:rFonts w:ascii="Times New Roman"/>
          <w:b w:val="false"/>
          <w:i w:val="false"/>
          <w:color w:val="000000"/>
          <w:sz w:val="28"/>
        </w:rPr>
        <w:t>
              вкладам"
</w:t>
      </w:r>
      <w:r>
        <w:br/>
      </w:r>
      <w:r>
        <w:rPr>
          <w:rFonts w:ascii="Times New Roman"/>
          <w:b w:val="false"/>
          <w:i w:val="false"/>
          <w:color w:val="000000"/>
          <w:sz w:val="28"/>
        </w:rPr>
        <w:t>
      724 24 "Доходы, связанные с получением вознаграждения по условным
</w:t>
      </w:r>
      <w:r>
        <w:br/>
      </w:r>
      <w:r>
        <w:rPr>
          <w:rFonts w:ascii="Times New Roman"/>
          <w:b w:val="false"/>
          <w:i w:val="false"/>
          <w:color w:val="000000"/>
          <w:sz w:val="28"/>
        </w:rPr>
        <w:t>
              вкладам";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положительной курсовой разницы:
</w:t>
      </w:r>
      <w:r>
        <w:br/>
      </w:r>
      <w:r>
        <w:rPr>
          <w:rFonts w:ascii="Times New Roman"/>
          <w:b w:val="false"/>
          <w:i w:val="false"/>
          <w:color w:val="000000"/>
          <w:sz w:val="28"/>
        </w:rPr>
        <w:t>
Дт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332 22 "Начисленные доходы в виде вознаграждения по вкладам до
</w:t>
      </w:r>
      <w:r>
        <w:br/>
      </w:r>
      <w:r>
        <w:rPr>
          <w:rFonts w:ascii="Times New Roman"/>
          <w:b w:val="false"/>
          <w:i w:val="false"/>
          <w:color w:val="000000"/>
          <w:sz w:val="28"/>
        </w:rPr>
        <w:t>
              востребования, 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334 11 "Прочая дебиторская задолженность (лицевой счет по учету
</w:t>
      </w:r>
      <w:r>
        <w:br/>
      </w:r>
      <w:r>
        <w:rPr>
          <w:rFonts w:ascii="Times New Roman"/>
          <w:b w:val="false"/>
          <w:i w:val="false"/>
          <w:color w:val="000000"/>
          <w:sz w:val="28"/>
        </w:rPr>
        <w:t>
              премии)"
</w:t>
      </w:r>
      <w:r>
        <w:br/>
      </w:r>
      <w:r>
        <w:rPr>
          <w:rFonts w:ascii="Times New Roman"/>
          <w:b w:val="false"/>
          <w:i w:val="false"/>
          <w:color w:val="000000"/>
          <w:sz w:val="28"/>
        </w:rPr>
        <w:t>
      687    "Прочие" (лицевой счет по учету дисконта (скидки))
</w:t>
      </w:r>
      <w:r>
        <w:br/>
      </w:r>
      <w:r>
        <w:rPr>
          <w:rFonts w:ascii="Times New Roman"/>
          <w:b w:val="false"/>
          <w:i w:val="false"/>
          <w:color w:val="000000"/>
          <w:sz w:val="28"/>
        </w:rPr>
        <w:t>
Кт    725 01 "Нереализованные доходы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отрицательной курсовой разницы:
</w:t>
      </w:r>
      <w:r>
        <w:br/>
      </w:r>
      <w:r>
        <w:rPr>
          <w:rFonts w:ascii="Times New Roman"/>
          <w:b w:val="false"/>
          <w:i w:val="false"/>
          <w:color w:val="000000"/>
          <w:sz w:val="28"/>
        </w:rPr>
        <w:t>
Дт    845 05 "Нереализованные расходы от переоценки иностранной валюты"
</w:t>
      </w:r>
      <w:r>
        <w:br/>
      </w:r>
      <w:r>
        <w:rPr>
          <w:rFonts w:ascii="Times New Roman"/>
          <w:b w:val="false"/>
          <w:i w:val="false"/>
          <w:color w:val="000000"/>
          <w:sz w:val="28"/>
        </w:rPr>
        <w:t>
Кт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332 22 "Начисленные доходы в виде вознаграждения по вкладам до
</w:t>
      </w:r>
      <w:r>
        <w:br/>
      </w:r>
      <w:r>
        <w:rPr>
          <w:rFonts w:ascii="Times New Roman"/>
          <w:b w:val="false"/>
          <w:i w:val="false"/>
          <w:color w:val="000000"/>
          <w:sz w:val="28"/>
        </w:rPr>
        <w:t>
              востребования, 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334 11 "Прочая дебиторская задолженность" (лицевой счет по учету
</w:t>
      </w:r>
      <w:r>
        <w:br/>
      </w:r>
      <w:r>
        <w:rPr>
          <w:rFonts w:ascii="Times New Roman"/>
          <w:b w:val="false"/>
          <w:i w:val="false"/>
          <w:color w:val="000000"/>
          <w:sz w:val="28"/>
        </w:rPr>
        <w:t>
              премии)
</w:t>
      </w:r>
      <w:r>
        <w:br/>
      </w:r>
      <w:r>
        <w:rPr>
          <w:rFonts w:ascii="Times New Roman"/>
          <w:b w:val="false"/>
          <w:i w:val="false"/>
          <w:color w:val="000000"/>
          <w:sz w:val="28"/>
        </w:rPr>
        <w:t>
      687    "Прочие" (лицевой счет по учету дисконта (скидки)).
</w:t>
      </w:r>
    </w:p>
    <w:p>
      <w:pPr>
        <w:spacing w:after="0"/>
        <w:ind w:left="0"/>
        <w:jc w:val="both"/>
      </w:pPr>
      <w:r>
        <w:rPr>
          <w:rFonts w:ascii="Times New Roman"/>
          <w:b w:val="false"/>
          <w:i w:val="false"/>
          <w:color w:val="000000"/>
          <w:sz w:val="28"/>
        </w:rPr>
        <w:t>
</w:t>
      </w:r>
      <w:r>
        <w:rPr>
          <w:rFonts w:ascii="Times New Roman"/>
          <w:b w:val="false"/>
          <w:i w:val="false"/>
          <w:color w:val="000000"/>
          <w:sz w:val="28"/>
        </w:rPr>
        <w:t>
      92. При начислении расходов в виде подоходного налога, подлежащего удержанию у источника выплаты по вкладам, осуществляется следующая бухгалтерская запись:
</w:t>
      </w:r>
      <w:r>
        <w:br/>
      </w:r>
      <w:r>
        <w:rPr>
          <w:rFonts w:ascii="Times New Roman"/>
          <w:b w:val="false"/>
          <w:i w:val="false"/>
          <w:color w:val="000000"/>
          <w:sz w:val="28"/>
        </w:rPr>
        <w:t>
Дт    851    "Расходы по корпоративному подоходному налогу"
</w:t>
      </w:r>
      <w:r>
        <w:br/>
      </w:r>
      <w:r>
        <w:rPr>
          <w:rFonts w:ascii="Times New Roman"/>
          <w:b w:val="false"/>
          <w:i w:val="false"/>
          <w:color w:val="000000"/>
          <w:sz w:val="28"/>
        </w:rPr>
        <w:t>
Кт    631    "Корпоративный подоходный налог к выплате".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93. В случае если условиями договора банковского вклада предусмотрена капитализация суммы начисленного вознаграждения, на общую сумму вклада, осуществляются следующие бухгалтерские записи:
</w:t>
      </w:r>
      <w:r>
        <w:br/>
      </w:r>
      <w:r>
        <w:rPr>
          <w:rFonts w:ascii="Times New Roman"/>
          <w:b w:val="false"/>
          <w:i w:val="false"/>
          <w:color w:val="000000"/>
          <w:sz w:val="28"/>
        </w:rPr>
        <w:t>
      на сумму начисленного (накопленного) вознаграждения:
</w:t>
      </w:r>
      <w:r>
        <w:br/>
      </w:r>
      <w:r>
        <w:rPr>
          <w:rFonts w:ascii="Times New Roman"/>
          <w:b w:val="false"/>
          <w:i w:val="false"/>
          <w:color w:val="000000"/>
          <w:sz w:val="28"/>
        </w:rPr>
        <w:t>
Дт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Кт    332 22 "Начисленные доходы в виде вознаграждения по вкладам до
</w:t>
      </w:r>
      <w:r>
        <w:br/>
      </w:r>
      <w:r>
        <w:rPr>
          <w:rFonts w:ascii="Times New Roman"/>
          <w:b w:val="false"/>
          <w:i w:val="false"/>
          <w:color w:val="000000"/>
          <w:sz w:val="28"/>
        </w:rPr>
        <w:t>
              востребования, 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94. При амортизации дисконта (скидки) или премии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амортизации дисконта (скидки) в тенге:
</w:t>
      </w:r>
      <w:r>
        <w:br/>
      </w:r>
      <w:r>
        <w:rPr>
          <w:rFonts w:ascii="Times New Roman"/>
          <w:b w:val="false"/>
          <w:i w:val="false"/>
          <w:color w:val="000000"/>
          <w:sz w:val="28"/>
        </w:rPr>
        <w:t>
Дт    687    "Прочие" (лицевой счет по учету дисконта (скидки))
</w:t>
      </w:r>
      <w:r>
        <w:br/>
      </w:r>
      <w:r>
        <w:rPr>
          <w:rFonts w:ascii="Times New Roman"/>
          <w:b w:val="false"/>
          <w:i w:val="false"/>
          <w:color w:val="000000"/>
          <w:sz w:val="28"/>
        </w:rPr>
        <w:t>
Кт    724 22 "Доходы, связанные с получением вознаграждения по вкладам до востребования"
</w:t>
      </w:r>
      <w:r>
        <w:br/>
      </w:r>
      <w:r>
        <w:rPr>
          <w:rFonts w:ascii="Times New Roman"/>
          <w:b w:val="false"/>
          <w:i w:val="false"/>
          <w:color w:val="000000"/>
          <w:sz w:val="28"/>
        </w:rPr>
        <w:t>
      724 23 "Доходы, связанные с получением вознаграждения по срочным
</w:t>
      </w:r>
      <w:r>
        <w:br/>
      </w:r>
      <w:r>
        <w:rPr>
          <w:rFonts w:ascii="Times New Roman"/>
          <w:b w:val="false"/>
          <w:i w:val="false"/>
          <w:color w:val="000000"/>
          <w:sz w:val="28"/>
        </w:rPr>
        <w:t>
              вкладам"
</w:t>
      </w:r>
      <w:r>
        <w:br/>
      </w:r>
      <w:r>
        <w:rPr>
          <w:rFonts w:ascii="Times New Roman"/>
          <w:b w:val="false"/>
          <w:i w:val="false"/>
          <w:color w:val="000000"/>
          <w:sz w:val="28"/>
        </w:rPr>
        <w:t>
      724 24 "Доходы, связанные с получением вознаграждения по условным
</w:t>
      </w:r>
      <w:r>
        <w:br/>
      </w:r>
      <w:r>
        <w:rPr>
          <w:rFonts w:ascii="Times New Roman"/>
          <w:b w:val="false"/>
          <w:i w:val="false"/>
          <w:color w:val="000000"/>
          <w:sz w:val="28"/>
        </w:rPr>
        <w:t>
              вкладам";
</w:t>
      </w:r>
      <w:r>
        <w:br/>
      </w:r>
      <w:r>
        <w:rPr>
          <w:rFonts w:ascii="Times New Roman"/>
          <w:b w:val="false"/>
          <w:i w:val="false"/>
          <w:color w:val="000000"/>
          <w:sz w:val="28"/>
        </w:rPr>
        <w:t>
      на сумму премии:
</w:t>
      </w:r>
      <w:r>
        <w:br/>
      </w:r>
      <w:r>
        <w:rPr>
          <w:rFonts w:ascii="Times New Roman"/>
          <w:b w:val="false"/>
          <w:i w:val="false"/>
          <w:color w:val="000000"/>
          <w:sz w:val="28"/>
        </w:rPr>
        <w:t>
Дт    724 22 "Доходы, связанные с получением вознаграждения по вкладам до
</w:t>
      </w:r>
      <w:r>
        <w:br/>
      </w:r>
      <w:r>
        <w:rPr>
          <w:rFonts w:ascii="Times New Roman"/>
          <w:b w:val="false"/>
          <w:i w:val="false"/>
          <w:color w:val="000000"/>
          <w:sz w:val="28"/>
        </w:rPr>
        <w:t>
              востребования"
</w:t>
      </w:r>
      <w:r>
        <w:br/>
      </w:r>
      <w:r>
        <w:rPr>
          <w:rFonts w:ascii="Times New Roman"/>
          <w:b w:val="false"/>
          <w:i w:val="false"/>
          <w:color w:val="000000"/>
          <w:sz w:val="28"/>
        </w:rPr>
        <w:t>
      724 23 "Доходы, связанные с получением вознаграждения по срочным
</w:t>
      </w:r>
      <w:r>
        <w:br/>
      </w:r>
      <w:r>
        <w:rPr>
          <w:rFonts w:ascii="Times New Roman"/>
          <w:b w:val="false"/>
          <w:i w:val="false"/>
          <w:color w:val="000000"/>
          <w:sz w:val="28"/>
        </w:rPr>
        <w:t>
              вкладам"
</w:t>
      </w:r>
      <w:r>
        <w:br/>
      </w:r>
      <w:r>
        <w:rPr>
          <w:rFonts w:ascii="Times New Roman"/>
          <w:b w:val="false"/>
          <w:i w:val="false"/>
          <w:color w:val="000000"/>
          <w:sz w:val="28"/>
        </w:rPr>
        <w:t>
      724 24 "Доходы, связанные с получением вознаграждения по условным вкладам";
</w:t>
      </w:r>
      <w:r>
        <w:br/>
      </w:r>
      <w:r>
        <w:rPr>
          <w:rFonts w:ascii="Times New Roman"/>
          <w:b w:val="false"/>
          <w:i w:val="false"/>
          <w:color w:val="000000"/>
          <w:sz w:val="28"/>
        </w:rPr>
        <w:t>
Кт    334 11 "Прочая дебиторская задолженность" (лицевой счет по учету премии).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95. При фактическом получении вознаграждения по вкладу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начисленного вознаграждения: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22 "Начисленные доходы в виде вознаграждения по вкладам до
</w:t>
      </w:r>
      <w:r>
        <w:br/>
      </w:r>
      <w:r>
        <w:rPr>
          <w:rFonts w:ascii="Times New Roman"/>
          <w:b w:val="false"/>
          <w:i w:val="false"/>
          <w:color w:val="000000"/>
          <w:sz w:val="28"/>
        </w:rPr>
        <w:t>
              востребования,размещенным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удержанного подоходного налога:
</w:t>
      </w:r>
      <w:r>
        <w:br/>
      </w:r>
      <w:r>
        <w:rPr>
          <w:rFonts w:ascii="Times New Roman"/>
          <w:b w:val="false"/>
          <w:i w:val="false"/>
          <w:color w:val="000000"/>
          <w:sz w:val="28"/>
        </w:rPr>
        <w:t>
Дт    631    "Корпоративный подоходный налог к выплате"
</w:t>
      </w:r>
      <w:r>
        <w:br/>
      </w:r>
      <w:r>
        <w:rPr>
          <w:rFonts w:ascii="Times New Roman"/>
          <w:b w:val="false"/>
          <w:i w:val="false"/>
          <w:color w:val="000000"/>
          <w:sz w:val="28"/>
        </w:rPr>
        <w:t>
Кт    332 22 "Начисленные доходы в виде вознаграждения по вкладам до
</w:t>
      </w:r>
      <w:r>
        <w:br/>
      </w:r>
      <w:r>
        <w:rPr>
          <w:rFonts w:ascii="Times New Roman"/>
          <w:b w:val="false"/>
          <w:i w:val="false"/>
          <w:color w:val="000000"/>
          <w:sz w:val="28"/>
        </w:rPr>
        <w:t>
              востребования, размещенным в банках"
</w:t>
      </w:r>
      <w:r>
        <w:br/>
      </w:r>
      <w:r>
        <w:rPr>
          <w:rFonts w:ascii="Times New Roman"/>
          <w:b w:val="false"/>
          <w:i w:val="false"/>
          <w:color w:val="000000"/>
          <w:sz w:val="28"/>
        </w:rPr>
        <w:t>
      332 23 "Начисленные доходы в виде вознаграждения по срочным
</w:t>
      </w:r>
      <w:r>
        <w:br/>
      </w:r>
      <w:r>
        <w:rPr>
          <w:rFonts w:ascii="Times New Roman"/>
          <w:b w:val="false"/>
          <w:i w:val="false"/>
          <w:color w:val="000000"/>
          <w:sz w:val="28"/>
        </w:rPr>
        <w:t>
              вкладам, размещенным в банках"
</w:t>
      </w:r>
      <w:r>
        <w:br/>
      </w:r>
      <w:r>
        <w:rPr>
          <w:rFonts w:ascii="Times New Roman"/>
          <w:b w:val="false"/>
          <w:i w:val="false"/>
          <w:color w:val="000000"/>
          <w:sz w:val="28"/>
        </w:rPr>
        <w:t>
      332 24 "Начисленные доходы в виде вознаграждения по условным
</w:t>
      </w:r>
      <w:r>
        <w:br/>
      </w:r>
      <w:r>
        <w:rPr>
          <w:rFonts w:ascii="Times New Roman"/>
          <w:b w:val="false"/>
          <w:i w:val="false"/>
          <w:color w:val="000000"/>
          <w:sz w:val="28"/>
        </w:rPr>
        <w:t>
              вкладам, размещенным в банках".
</w:t>
      </w:r>
    </w:p>
    <w:p>
      <w:pPr>
        <w:spacing w:after="0"/>
        <w:ind w:left="0"/>
        <w:jc w:val="both"/>
      </w:pPr>
      <w:r>
        <w:rPr>
          <w:rFonts w:ascii="Times New Roman"/>
          <w:b w:val="false"/>
          <w:i w:val="false"/>
          <w:color w:val="000000"/>
          <w:sz w:val="28"/>
        </w:rPr>
        <w:t>
</w:t>
      </w:r>
      <w:r>
        <w:rPr>
          <w:rFonts w:ascii="Times New Roman"/>
          <w:b w:val="false"/>
          <w:i w:val="false"/>
          <w:color w:val="000000"/>
          <w:sz w:val="28"/>
        </w:rPr>
        <w:t>
      96. При возврате организации основной суммы долга по размещенному вкладу осуществляются следующие бухгалтерские записи: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r>
        <w:br/>
      </w:r>
      <w:r>
        <w:rPr>
          <w:rFonts w:ascii="Times New Roman"/>
          <w:b w:val="false"/>
          <w:i w:val="false"/>
          <w:color w:val="000000"/>
          <w:sz w:val="28"/>
        </w:rPr>
        <w:t>
      на сумму реализованных доходов:
</w:t>
      </w:r>
      <w:r>
        <w:br/>
      </w:r>
      <w:r>
        <w:rPr>
          <w:rFonts w:ascii="Times New Roman"/>
          <w:b w:val="false"/>
          <w:i w:val="false"/>
          <w:color w:val="000000"/>
          <w:sz w:val="28"/>
        </w:rPr>
        <w:t>
Дт    727 01 "Нереализованные доходы от переоценки иностранной валюты"
</w:t>
      </w:r>
      <w:r>
        <w:br/>
      </w:r>
      <w:r>
        <w:rPr>
          <w:rFonts w:ascii="Times New Roman"/>
          <w:b w:val="false"/>
          <w:i w:val="false"/>
          <w:color w:val="000000"/>
          <w:sz w:val="28"/>
        </w:rPr>
        <w:t>
Кт    727 08 "Реализованные доходы от переоценки иностранной валюты";
</w:t>
      </w:r>
      <w:r>
        <w:br/>
      </w:r>
      <w:r>
        <w:rPr>
          <w:rFonts w:ascii="Times New Roman"/>
          <w:b w:val="false"/>
          <w:i w:val="false"/>
          <w:color w:val="000000"/>
          <w:sz w:val="28"/>
        </w:rPr>
        <w:t>
      на сумму реализованных расходов:
</w:t>
      </w:r>
      <w:r>
        <w:br/>
      </w:r>
      <w:r>
        <w:rPr>
          <w:rFonts w:ascii="Times New Roman"/>
          <w:b w:val="false"/>
          <w:i w:val="false"/>
          <w:color w:val="000000"/>
          <w:sz w:val="28"/>
        </w:rPr>
        <w:t>
Дт    844 02 "Реализованные расходы от переоценки иностранной валюты"
</w:t>
      </w:r>
      <w:r>
        <w:br/>
      </w:r>
      <w:r>
        <w:rPr>
          <w:rFonts w:ascii="Times New Roman"/>
          <w:b w:val="false"/>
          <w:i w:val="false"/>
          <w:color w:val="000000"/>
          <w:sz w:val="28"/>
        </w:rPr>
        <w:t>
Кт    844 01 "Нереализованные расходы от переоценки иностранной валюты".
</w:t>
      </w:r>
    </w:p>
    <w:p>
      <w:pPr>
        <w:spacing w:after="0"/>
        <w:ind w:left="0"/>
        <w:jc w:val="both"/>
      </w:pPr>
      <w:r>
        <w:rPr>
          <w:rFonts w:ascii="Times New Roman"/>
          <w:b w:val="false"/>
          <w:i w:val="false"/>
          <w:color w:val="000000"/>
          <w:sz w:val="28"/>
        </w:rPr>
        <w:t>
</w:t>
      </w:r>
      <w:r>
        <w:rPr>
          <w:rFonts w:ascii="Times New Roman"/>
          <w:b w:val="false"/>
          <w:i w:val="false"/>
          <w:color w:val="000000"/>
          <w:sz w:val="28"/>
        </w:rPr>
        <w:t>
      97. На каждую отчетную дату организация оценивает наличие объективных признаков обесценения вкладов. В случае их обесценения рассчитывается сумма убытка от обесценения в соответствии с требованиями международных стандартов финансовой отчетности, создаются провизии на покрытие убытков от обесценения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созданных провизии на покрытие убытков от обесценения размещенных вкладов:
</w:t>
      </w:r>
      <w:r>
        <w:br/>
      </w:r>
      <w:r>
        <w:rPr>
          <w:rFonts w:ascii="Times New Roman"/>
          <w:b w:val="false"/>
          <w:i w:val="false"/>
          <w:color w:val="000000"/>
          <w:sz w:val="28"/>
        </w:rPr>
        <w:t>
Дт    821 17 "Расходы по формированию резервов (провизии) по
</w:t>
      </w:r>
      <w:r>
        <w:br/>
      </w:r>
      <w:r>
        <w:rPr>
          <w:rFonts w:ascii="Times New Roman"/>
          <w:b w:val="false"/>
          <w:i w:val="false"/>
          <w:color w:val="000000"/>
          <w:sz w:val="28"/>
        </w:rPr>
        <w:t>
              размещенным вкладам"
</w:t>
      </w:r>
      <w:r>
        <w:br/>
      </w:r>
      <w:r>
        <w:rPr>
          <w:rFonts w:ascii="Times New Roman"/>
          <w:b w:val="false"/>
          <w:i w:val="false"/>
          <w:color w:val="000000"/>
          <w:sz w:val="28"/>
        </w:rPr>
        <w:t>
Кт    311 24 "Резервы (провизии) по вкладам размещенным";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сторнировании сформированных в том же отчетном периоде провизии на покрытие убытков от обесценения вкладов:
</w:t>
      </w:r>
      <w:r>
        <w:br/>
      </w:r>
      <w:r>
        <w:rPr>
          <w:rFonts w:ascii="Times New Roman"/>
          <w:b w:val="false"/>
          <w:i w:val="false"/>
          <w:color w:val="000000"/>
          <w:sz w:val="28"/>
        </w:rPr>
        <w:t>
Дт    311 24 "Резервы (провизии) по вкладам размещенным"
</w:t>
      </w:r>
      <w:r>
        <w:br/>
      </w:r>
      <w:r>
        <w:rPr>
          <w:rFonts w:ascii="Times New Roman"/>
          <w:b w:val="false"/>
          <w:i w:val="false"/>
          <w:color w:val="000000"/>
          <w:sz w:val="28"/>
        </w:rPr>
        <w:t>
Кт    821 17 "Расходы по формированию резервов (провизии) по
</w:t>
      </w:r>
      <w:r>
        <w:br/>
      </w:r>
      <w:r>
        <w:rPr>
          <w:rFonts w:ascii="Times New Roman"/>
          <w:b w:val="false"/>
          <w:i w:val="false"/>
          <w:color w:val="000000"/>
          <w:sz w:val="28"/>
        </w:rPr>
        <w:t>
              размещенным вкладам";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сторнировании сформированных в прошлых отчетных периодах провизии на покрытие убытков от обесценения вкладов:
</w:t>
      </w:r>
      <w:r>
        <w:br/>
      </w:r>
      <w:r>
        <w:rPr>
          <w:rFonts w:ascii="Times New Roman"/>
          <w:b w:val="false"/>
          <w:i w:val="false"/>
          <w:color w:val="000000"/>
          <w:sz w:val="28"/>
        </w:rPr>
        <w:t>
Дт    311 24 "Резервы (провизии) по вкладам размещенным"
</w:t>
      </w:r>
      <w:r>
        <w:br/>
      </w:r>
      <w:r>
        <w:rPr>
          <w:rFonts w:ascii="Times New Roman"/>
          <w:b w:val="false"/>
          <w:i w:val="false"/>
          <w:color w:val="000000"/>
          <w:sz w:val="28"/>
        </w:rPr>
        <w:t>
Кт    731 02 "Доходы от аннулирования резервов (провизии), созданных в
</w:t>
      </w:r>
      <w:r>
        <w:br/>
      </w:r>
      <w:r>
        <w:rPr>
          <w:rFonts w:ascii="Times New Roman"/>
          <w:b w:val="false"/>
          <w:i w:val="false"/>
          <w:color w:val="000000"/>
          <w:sz w:val="28"/>
        </w:rPr>
        <w:t>
              прошлых периодах на покрытие убытков по вкладам
</w:t>
      </w:r>
      <w:r>
        <w:br/>
      </w:r>
      <w:r>
        <w:rPr>
          <w:rFonts w:ascii="Times New Roman"/>
          <w:b w:val="false"/>
          <w:i w:val="false"/>
          <w:color w:val="000000"/>
          <w:sz w:val="28"/>
        </w:rPr>
        <w:t>
              размещенным";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списании вкладов с баланса за счет созданных резервов (провизии):
</w:t>
      </w:r>
      <w:r>
        <w:br/>
      </w:r>
      <w:r>
        <w:rPr>
          <w:rFonts w:ascii="Times New Roman"/>
          <w:b w:val="false"/>
          <w:i w:val="false"/>
          <w:color w:val="000000"/>
          <w:sz w:val="28"/>
        </w:rPr>
        <w:t>
Дт    311 24 "Резервы (провизии) по вкладам размещенным"
</w:t>
      </w:r>
      <w:r>
        <w:br/>
      </w:r>
      <w:r>
        <w:rPr>
          <w:rFonts w:ascii="Times New Roman"/>
          <w:b w:val="false"/>
          <w:i w:val="false"/>
          <w:color w:val="000000"/>
          <w:sz w:val="28"/>
        </w:rPr>
        <w:t>
Кт    403 01 "Вклады, размещенные на одну ночь"
</w:t>
      </w:r>
      <w:r>
        <w:br/>
      </w:r>
      <w:r>
        <w:rPr>
          <w:rFonts w:ascii="Times New Roman"/>
          <w:b w:val="false"/>
          <w:i w:val="false"/>
          <w:color w:val="000000"/>
          <w:sz w:val="28"/>
        </w:rPr>
        <w:t>
      403 02 "Вклады до востребования"
</w:t>
      </w:r>
      <w:r>
        <w:br/>
      </w:r>
      <w:r>
        <w:rPr>
          <w:rFonts w:ascii="Times New Roman"/>
          <w:b w:val="false"/>
          <w:i w:val="false"/>
          <w:color w:val="000000"/>
          <w:sz w:val="28"/>
        </w:rPr>
        <w:t>
      403 03 "Краткосрочные вклады"
</w:t>
      </w:r>
      <w:r>
        <w:br/>
      </w:r>
      <w:r>
        <w:rPr>
          <w:rFonts w:ascii="Times New Roman"/>
          <w:b w:val="false"/>
          <w:i w:val="false"/>
          <w:color w:val="000000"/>
          <w:sz w:val="28"/>
        </w:rPr>
        <w:t>
      403 04 "Долгосрочные вклады"
</w:t>
      </w:r>
      <w:r>
        <w:br/>
      </w:r>
      <w:r>
        <w:rPr>
          <w:rFonts w:ascii="Times New Roman"/>
          <w:b w:val="false"/>
          <w:i w:val="false"/>
          <w:color w:val="000000"/>
          <w:sz w:val="28"/>
        </w:rPr>
        <w:t>
      403 05 "Условные вклады"
</w:t>
      </w:r>
      <w:r>
        <w:br/>
      </w:r>
      <w:r>
        <w:rPr>
          <w:rFonts w:ascii="Times New Roman"/>
          <w:b w:val="false"/>
          <w:i w:val="false"/>
          <w:color w:val="000000"/>
          <w:sz w:val="28"/>
        </w:rPr>
        <w:t>
      403 06 "Прочие вклады".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Учет операций с производными финансовыми инструментами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Бухгалтерский учет форвардных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При заключении форвардной сделки (далее - форвард) осуществляется следующая бухгалтерская запись:
</w:t>
      </w:r>
      <w:r>
        <w:br/>
      </w:r>
      <w:r>
        <w:rPr>
          <w:rFonts w:ascii="Times New Roman"/>
          <w:b w:val="false"/>
          <w:i w:val="false"/>
          <w:color w:val="000000"/>
          <w:sz w:val="28"/>
        </w:rPr>
        <w:t>
Дт    1021   "Условные требования по покупке финансовых активов"
</w:t>
      </w:r>
      <w:r>
        <w:br/>
      </w:r>
      <w:r>
        <w:rPr>
          <w:rFonts w:ascii="Times New Roman"/>
          <w:b w:val="false"/>
          <w:i w:val="false"/>
          <w:color w:val="000000"/>
          <w:sz w:val="28"/>
        </w:rPr>
        <w:t>
Кт    1071   "Условные обязательства по продаже финансовых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99. При осуществлении переоценки форварда с периодичностью, установленной учетной политикой организации,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положительного изменения справедливой стоимости форварда:
</w:t>
      </w:r>
      <w:r>
        <w:br/>
      </w:r>
      <w:r>
        <w:rPr>
          <w:rFonts w:ascii="Times New Roman"/>
          <w:b w:val="false"/>
          <w:i w:val="false"/>
          <w:color w:val="000000"/>
          <w:sz w:val="28"/>
        </w:rPr>
        <w:t>
Дт    335 02 "Требования по форвардным операциям"
</w:t>
      </w:r>
      <w:r>
        <w:br/>
      </w:r>
      <w:r>
        <w:rPr>
          <w:rFonts w:ascii="Times New Roman"/>
          <w:b w:val="false"/>
          <w:i w:val="false"/>
          <w:color w:val="000000"/>
          <w:sz w:val="28"/>
        </w:rPr>
        <w:t>
Кт    728 02 "Нереализованный доход от переоценки форвардных операций по
</w:t>
      </w:r>
      <w:r>
        <w:br/>
      </w:r>
      <w:r>
        <w:rPr>
          <w:rFonts w:ascii="Times New Roman"/>
          <w:b w:val="false"/>
          <w:i w:val="false"/>
          <w:color w:val="000000"/>
          <w:sz w:val="28"/>
        </w:rPr>
        <w:t>
              ценным бумагам"
</w:t>
      </w:r>
      <w:r>
        <w:br/>
      </w:r>
      <w:r>
        <w:rPr>
          <w:rFonts w:ascii="Times New Roman"/>
          <w:b w:val="false"/>
          <w:i w:val="false"/>
          <w:color w:val="000000"/>
          <w:sz w:val="28"/>
        </w:rPr>
        <w:t>
      728 03 "Нереализованный доход от переоценки форвардных операций по
</w:t>
      </w:r>
      <w:r>
        <w:br/>
      </w:r>
      <w:r>
        <w:rPr>
          <w:rFonts w:ascii="Times New Roman"/>
          <w:b w:val="false"/>
          <w:i w:val="false"/>
          <w:color w:val="000000"/>
          <w:sz w:val="28"/>
        </w:rPr>
        <w:t>
              иностранной валюте"
</w:t>
      </w:r>
      <w:r>
        <w:br/>
      </w:r>
      <w:r>
        <w:rPr>
          <w:rFonts w:ascii="Times New Roman"/>
          <w:b w:val="false"/>
          <w:i w:val="false"/>
          <w:color w:val="000000"/>
          <w:sz w:val="28"/>
        </w:rPr>
        <w:t>
      728 04 "Нереализованный доход от переоценки форвардных операций по
</w:t>
      </w:r>
      <w:r>
        <w:br/>
      </w:r>
      <w:r>
        <w:rPr>
          <w:rFonts w:ascii="Times New Roman"/>
          <w:b w:val="false"/>
          <w:i w:val="false"/>
          <w:color w:val="000000"/>
          <w:sz w:val="28"/>
        </w:rPr>
        <w:t>
              аффинированным драгоценным металлам"
</w:t>
      </w:r>
      <w:r>
        <w:br/>
      </w:r>
      <w:r>
        <w:rPr>
          <w:rFonts w:ascii="Times New Roman"/>
          <w:b w:val="false"/>
          <w:i w:val="false"/>
          <w:color w:val="000000"/>
          <w:sz w:val="28"/>
        </w:rPr>
        <w:t>
      727 05 "Нереализованные доходы от прочей переоценки";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отрицательного изменения справедливой стоимости форварда:
</w:t>
      </w:r>
      <w:r>
        <w:br/>
      </w:r>
      <w:r>
        <w:rPr>
          <w:rFonts w:ascii="Times New Roman"/>
          <w:b w:val="false"/>
          <w:i w:val="false"/>
          <w:color w:val="000000"/>
          <w:sz w:val="28"/>
        </w:rPr>
        <w:t>
Дт    846 02 "Нереализованный расход от переоценки форвардных операций
</w:t>
      </w:r>
      <w:r>
        <w:br/>
      </w:r>
      <w:r>
        <w:rPr>
          <w:rFonts w:ascii="Times New Roman"/>
          <w:b w:val="false"/>
          <w:i w:val="false"/>
          <w:color w:val="000000"/>
          <w:sz w:val="28"/>
        </w:rPr>
        <w:t>
              по ценным бумагам"
</w:t>
      </w:r>
      <w:r>
        <w:br/>
      </w:r>
      <w:r>
        <w:rPr>
          <w:rFonts w:ascii="Times New Roman"/>
          <w:b w:val="false"/>
          <w:i w:val="false"/>
          <w:color w:val="000000"/>
          <w:sz w:val="28"/>
        </w:rPr>
        <w:t>
      846 03 "Нереализованный расход от переоценки форвардных операций
</w:t>
      </w:r>
      <w:r>
        <w:br/>
      </w:r>
      <w:r>
        <w:rPr>
          <w:rFonts w:ascii="Times New Roman"/>
          <w:b w:val="false"/>
          <w:i w:val="false"/>
          <w:color w:val="000000"/>
          <w:sz w:val="28"/>
        </w:rPr>
        <w:t>
              по иностранной валюте"
</w:t>
      </w:r>
      <w:r>
        <w:br/>
      </w:r>
      <w:r>
        <w:rPr>
          <w:rFonts w:ascii="Times New Roman"/>
          <w:b w:val="false"/>
          <w:i w:val="false"/>
          <w:color w:val="000000"/>
          <w:sz w:val="28"/>
        </w:rPr>
        <w:t>
      846 04 "Нереализованный расход от переоценки форвардных операций
</w:t>
      </w:r>
      <w:r>
        <w:br/>
      </w:r>
      <w:r>
        <w:rPr>
          <w:rFonts w:ascii="Times New Roman"/>
          <w:b w:val="false"/>
          <w:i w:val="false"/>
          <w:color w:val="000000"/>
          <w:sz w:val="28"/>
        </w:rPr>
        <w:t>
              по аффинированным драгоценным металлам"
</w:t>
      </w:r>
      <w:r>
        <w:br/>
      </w:r>
      <w:r>
        <w:rPr>
          <w:rFonts w:ascii="Times New Roman"/>
          <w:b w:val="false"/>
          <w:i w:val="false"/>
          <w:color w:val="000000"/>
          <w:sz w:val="28"/>
        </w:rPr>
        <w:t>
      845 05 "Нереализованные расходы от прочей переоценки"
</w:t>
      </w:r>
      <w:r>
        <w:br/>
      </w:r>
      <w:r>
        <w:rPr>
          <w:rFonts w:ascii="Times New Roman"/>
          <w:b w:val="false"/>
          <w:i w:val="false"/>
          <w:color w:val="000000"/>
          <w:sz w:val="28"/>
        </w:rPr>
        <w:t>
Кт    690 02 "Обязательства по форвардным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числящейся положительной/отрицательной корректировки справедливой стоимости форварда:
</w:t>
      </w:r>
      <w:r>
        <w:br/>
      </w:r>
      <w:r>
        <w:rPr>
          <w:rFonts w:ascii="Times New Roman"/>
          <w:b w:val="false"/>
          <w:i w:val="false"/>
          <w:color w:val="000000"/>
          <w:sz w:val="28"/>
        </w:rPr>
        <w:t>
Дт    690 02 "Обязательства по форвардным операциям"
</w:t>
      </w:r>
      <w:r>
        <w:br/>
      </w:r>
      <w:r>
        <w:rPr>
          <w:rFonts w:ascii="Times New Roman"/>
          <w:b w:val="false"/>
          <w:i w:val="false"/>
          <w:color w:val="000000"/>
          <w:sz w:val="28"/>
        </w:rPr>
        <w:t>
Кт    335 02 "Требования по форвардным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100. На дату исполнения форварда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 перечислении денег организацией в случае расчетов на нетто основе:
</w:t>
      </w:r>
      <w:r>
        <w:br/>
      </w:r>
      <w:r>
        <w:rPr>
          <w:rFonts w:ascii="Times New Roman"/>
          <w:b w:val="false"/>
          <w:i w:val="false"/>
          <w:color w:val="000000"/>
          <w:sz w:val="28"/>
        </w:rPr>
        <w:t>
Дт    690 02 "Обязательства по форвардным операциям"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получении денег от контрпартнера в случае расчетов на нетто основе: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02 "Требования по форвардным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приобретении базового актива в соответствии с условиями форварда:
</w:t>
      </w:r>
      <w:r>
        <w:br/>
      </w:r>
      <w:r>
        <w:rPr>
          <w:rFonts w:ascii="Times New Roman"/>
          <w:b w:val="false"/>
          <w:i w:val="false"/>
          <w:color w:val="000000"/>
          <w:sz w:val="28"/>
        </w:rPr>
        <w:t>
      на стоимость приобретенного базового актива:
</w:t>
      </w:r>
      <w:r>
        <w:br/>
      </w:r>
      <w:r>
        <w:rPr>
          <w:rFonts w:ascii="Times New Roman"/>
          <w:b w:val="false"/>
          <w:i w:val="false"/>
          <w:color w:val="000000"/>
          <w:sz w:val="28"/>
        </w:rPr>
        <w:t>
Дт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403    "Прочие финансовые инвестиции" (отдельный субсчет для учета
</w:t>
      </w:r>
      <w:r>
        <w:br/>
      </w:r>
      <w:r>
        <w:rPr>
          <w:rFonts w:ascii="Times New Roman"/>
          <w:b w:val="false"/>
          <w:i w:val="false"/>
          <w:color w:val="000000"/>
          <w:sz w:val="28"/>
        </w:rPr>
        <w:t>
              других активов)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690 02 "Обязательства по форвардным операциям"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335 02 "Требования по форвардным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продаже базового актива в соответствии с условиями форварда:
</w:t>
      </w:r>
      <w:r>
        <w:br/>
      </w:r>
      <w:r>
        <w:rPr>
          <w:rFonts w:ascii="Times New Roman"/>
          <w:b w:val="false"/>
          <w:i w:val="false"/>
          <w:color w:val="000000"/>
          <w:sz w:val="28"/>
        </w:rPr>
        <w:t>
      на стоимость продаваемого актива: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690 02 "Обязательства по форвардным операциям"
</w:t>
      </w:r>
      <w:r>
        <w:br/>
      </w:r>
      <w:r>
        <w:rPr>
          <w:rFonts w:ascii="Times New Roman"/>
          <w:b w:val="false"/>
          <w:i w:val="false"/>
          <w:color w:val="000000"/>
          <w:sz w:val="28"/>
        </w:rPr>
        <w:t>
Кт    335 02 "Требования по форвардным операциям"
</w:t>
      </w:r>
      <w:r>
        <w:br/>
      </w:r>
      <w:r>
        <w:rPr>
          <w:rFonts w:ascii="Times New Roman"/>
          <w:b w:val="false"/>
          <w:i w:val="false"/>
          <w:color w:val="000000"/>
          <w:sz w:val="28"/>
        </w:rPr>
        <w:t>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403    "Прочие финансовые инвестиции (субсчет для учета других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реализованных доходов от переоценки форварда на покупку/продажу активов:
</w:t>
      </w:r>
      <w:r>
        <w:br/>
      </w:r>
      <w:r>
        <w:rPr>
          <w:rFonts w:ascii="Times New Roman"/>
          <w:b w:val="false"/>
          <w:i w:val="false"/>
          <w:color w:val="000000"/>
          <w:sz w:val="28"/>
        </w:rPr>
        <w:t>
Дт    728 02 "Нереализованный доход от переоценки форвардных операций
</w:t>
      </w:r>
      <w:r>
        <w:br/>
      </w:r>
      <w:r>
        <w:rPr>
          <w:rFonts w:ascii="Times New Roman"/>
          <w:b w:val="false"/>
          <w:i w:val="false"/>
          <w:color w:val="000000"/>
          <w:sz w:val="28"/>
        </w:rPr>
        <w:t>
              по ценным бумагам"
</w:t>
      </w:r>
      <w:r>
        <w:br/>
      </w:r>
      <w:r>
        <w:rPr>
          <w:rFonts w:ascii="Times New Roman"/>
          <w:b w:val="false"/>
          <w:i w:val="false"/>
          <w:color w:val="000000"/>
          <w:sz w:val="28"/>
        </w:rPr>
        <w:t>
      728 03 "Нереализованный доход от переоценки форвардных операций
</w:t>
      </w:r>
      <w:r>
        <w:br/>
      </w:r>
      <w:r>
        <w:rPr>
          <w:rFonts w:ascii="Times New Roman"/>
          <w:b w:val="false"/>
          <w:i w:val="false"/>
          <w:color w:val="000000"/>
          <w:sz w:val="28"/>
        </w:rPr>
        <w:t>
              по иностранной валюте"
</w:t>
      </w:r>
      <w:r>
        <w:br/>
      </w:r>
      <w:r>
        <w:rPr>
          <w:rFonts w:ascii="Times New Roman"/>
          <w:b w:val="false"/>
          <w:i w:val="false"/>
          <w:color w:val="000000"/>
          <w:sz w:val="28"/>
        </w:rPr>
        <w:t>
      728 04 "Нереализованный доход от переоценки форвардных операций по
</w:t>
      </w:r>
      <w:r>
        <w:br/>
      </w:r>
      <w:r>
        <w:rPr>
          <w:rFonts w:ascii="Times New Roman"/>
          <w:b w:val="false"/>
          <w:i w:val="false"/>
          <w:color w:val="000000"/>
          <w:sz w:val="28"/>
        </w:rPr>
        <w:t>
              аффинированным драгоценным металлам"
</w:t>
      </w:r>
      <w:r>
        <w:br/>
      </w:r>
      <w:r>
        <w:rPr>
          <w:rFonts w:ascii="Times New Roman"/>
          <w:b w:val="false"/>
          <w:i w:val="false"/>
          <w:color w:val="000000"/>
          <w:sz w:val="28"/>
        </w:rPr>
        <w:t>
      727 05 "Нереализованные доходы от прочей переоценки"
</w:t>
      </w:r>
      <w:r>
        <w:br/>
      </w:r>
      <w:r>
        <w:rPr>
          <w:rFonts w:ascii="Times New Roman"/>
          <w:b w:val="false"/>
          <w:i w:val="false"/>
          <w:color w:val="000000"/>
          <w:sz w:val="28"/>
        </w:rPr>
        <w:t>
Кт    846 02 "Нереализованный расход от переоценки форвардных операций по
</w:t>
      </w:r>
      <w:r>
        <w:br/>
      </w:r>
      <w:r>
        <w:rPr>
          <w:rFonts w:ascii="Times New Roman"/>
          <w:b w:val="false"/>
          <w:i w:val="false"/>
          <w:color w:val="000000"/>
          <w:sz w:val="28"/>
        </w:rPr>
        <w:t>
              ценным бумагам"
</w:t>
      </w:r>
      <w:r>
        <w:br/>
      </w:r>
      <w:r>
        <w:rPr>
          <w:rFonts w:ascii="Times New Roman"/>
          <w:b w:val="false"/>
          <w:i w:val="false"/>
          <w:color w:val="000000"/>
          <w:sz w:val="28"/>
        </w:rPr>
        <w:t>
      846 03 "Нереализованный расход от переоценки форвардных операций по
</w:t>
      </w:r>
      <w:r>
        <w:br/>
      </w:r>
      <w:r>
        <w:rPr>
          <w:rFonts w:ascii="Times New Roman"/>
          <w:b w:val="false"/>
          <w:i w:val="false"/>
          <w:color w:val="000000"/>
          <w:sz w:val="28"/>
        </w:rPr>
        <w:t>
              иностранной валюте"
</w:t>
      </w:r>
      <w:r>
        <w:br/>
      </w:r>
      <w:r>
        <w:rPr>
          <w:rFonts w:ascii="Times New Roman"/>
          <w:b w:val="false"/>
          <w:i w:val="false"/>
          <w:color w:val="000000"/>
          <w:sz w:val="28"/>
        </w:rPr>
        <w:t>
      846 04 "Нереализованный расход от переоценки форвардных операций по
</w:t>
      </w:r>
      <w:r>
        <w:br/>
      </w:r>
      <w:r>
        <w:rPr>
          <w:rFonts w:ascii="Times New Roman"/>
          <w:b w:val="false"/>
          <w:i w:val="false"/>
          <w:color w:val="000000"/>
          <w:sz w:val="28"/>
        </w:rPr>
        <w:t>
              аффинированным драгоценным металлам"
</w:t>
      </w:r>
      <w:r>
        <w:br/>
      </w:r>
      <w:r>
        <w:rPr>
          <w:rFonts w:ascii="Times New Roman"/>
          <w:b w:val="false"/>
          <w:i w:val="false"/>
          <w:color w:val="000000"/>
          <w:sz w:val="28"/>
        </w:rPr>
        <w:t>
      845 05 "Нереализованные расходы от прочей переоценки"
</w:t>
      </w:r>
      <w:r>
        <w:br/>
      </w:r>
      <w:r>
        <w:rPr>
          <w:rFonts w:ascii="Times New Roman"/>
          <w:b w:val="false"/>
          <w:i w:val="false"/>
          <w:color w:val="000000"/>
          <w:sz w:val="28"/>
        </w:rPr>
        <w:t>
      729 02 "Доходы по операциям форвард";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реализованных расходов от переоценки форварда на покупку/продажу ценных бумаг:
</w:t>
      </w:r>
      <w:r>
        <w:br/>
      </w:r>
      <w:r>
        <w:rPr>
          <w:rFonts w:ascii="Times New Roman"/>
          <w:b w:val="false"/>
          <w:i w:val="false"/>
          <w:color w:val="000000"/>
          <w:sz w:val="28"/>
        </w:rPr>
        <w:t>
Дт    847 02 "Расходы по операциям форвард"
</w:t>
      </w:r>
      <w:r>
        <w:br/>
      </w:r>
      <w:r>
        <w:rPr>
          <w:rFonts w:ascii="Times New Roman"/>
          <w:b w:val="false"/>
          <w:i w:val="false"/>
          <w:color w:val="000000"/>
          <w:sz w:val="28"/>
        </w:rPr>
        <w:t>
      728 02 "Нереализованный доход от переоценки форвардных операций по
</w:t>
      </w:r>
      <w:r>
        <w:br/>
      </w:r>
      <w:r>
        <w:rPr>
          <w:rFonts w:ascii="Times New Roman"/>
          <w:b w:val="false"/>
          <w:i w:val="false"/>
          <w:color w:val="000000"/>
          <w:sz w:val="28"/>
        </w:rPr>
        <w:t>
              ценным бумагам"
</w:t>
      </w:r>
      <w:r>
        <w:br/>
      </w:r>
      <w:r>
        <w:rPr>
          <w:rFonts w:ascii="Times New Roman"/>
          <w:b w:val="false"/>
          <w:i w:val="false"/>
          <w:color w:val="000000"/>
          <w:sz w:val="28"/>
        </w:rPr>
        <w:t>
      728 03 "Нереализованный доход от переоценки форвардных операций по
</w:t>
      </w:r>
      <w:r>
        <w:br/>
      </w:r>
      <w:r>
        <w:rPr>
          <w:rFonts w:ascii="Times New Roman"/>
          <w:b w:val="false"/>
          <w:i w:val="false"/>
          <w:color w:val="000000"/>
          <w:sz w:val="28"/>
        </w:rPr>
        <w:t>
              иностранной валюте"
</w:t>
      </w:r>
      <w:r>
        <w:br/>
      </w:r>
      <w:r>
        <w:rPr>
          <w:rFonts w:ascii="Times New Roman"/>
          <w:b w:val="false"/>
          <w:i w:val="false"/>
          <w:color w:val="000000"/>
          <w:sz w:val="28"/>
        </w:rPr>
        <w:t>
      728 04 "Нереализованный доход от переоценки форвардных операций по
</w:t>
      </w:r>
      <w:r>
        <w:br/>
      </w:r>
      <w:r>
        <w:rPr>
          <w:rFonts w:ascii="Times New Roman"/>
          <w:b w:val="false"/>
          <w:i w:val="false"/>
          <w:color w:val="000000"/>
          <w:sz w:val="28"/>
        </w:rPr>
        <w:t>
              аффинированным драгоценным металлам"
</w:t>
      </w:r>
      <w:r>
        <w:br/>
      </w:r>
      <w:r>
        <w:rPr>
          <w:rFonts w:ascii="Times New Roman"/>
          <w:b w:val="false"/>
          <w:i w:val="false"/>
          <w:color w:val="000000"/>
          <w:sz w:val="28"/>
        </w:rPr>
        <w:t>
      727 05 "Нереализованные доходы от прочей переоценки"
</w:t>
      </w:r>
      <w:r>
        <w:br/>
      </w:r>
      <w:r>
        <w:rPr>
          <w:rFonts w:ascii="Times New Roman"/>
          <w:b w:val="false"/>
          <w:i w:val="false"/>
          <w:color w:val="000000"/>
          <w:sz w:val="28"/>
        </w:rPr>
        <w:t>
Кт    846 02 "Нереализованный расход от переоценки форвардных операций по
</w:t>
      </w:r>
      <w:r>
        <w:br/>
      </w:r>
      <w:r>
        <w:rPr>
          <w:rFonts w:ascii="Times New Roman"/>
          <w:b w:val="false"/>
          <w:i w:val="false"/>
          <w:color w:val="000000"/>
          <w:sz w:val="28"/>
        </w:rPr>
        <w:t>
              ценным бумагам"
</w:t>
      </w:r>
      <w:r>
        <w:br/>
      </w:r>
      <w:r>
        <w:rPr>
          <w:rFonts w:ascii="Times New Roman"/>
          <w:b w:val="false"/>
          <w:i w:val="false"/>
          <w:color w:val="000000"/>
          <w:sz w:val="28"/>
        </w:rPr>
        <w:t>
      846 03 "Нереализованный расход от переоценки форвардных операций по
</w:t>
      </w:r>
      <w:r>
        <w:br/>
      </w:r>
      <w:r>
        <w:rPr>
          <w:rFonts w:ascii="Times New Roman"/>
          <w:b w:val="false"/>
          <w:i w:val="false"/>
          <w:color w:val="000000"/>
          <w:sz w:val="28"/>
        </w:rPr>
        <w:t>
              иностранной валюте"
</w:t>
      </w:r>
      <w:r>
        <w:br/>
      </w:r>
      <w:r>
        <w:rPr>
          <w:rFonts w:ascii="Times New Roman"/>
          <w:b w:val="false"/>
          <w:i w:val="false"/>
          <w:color w:val="000000"/>
          <w:sz w:val="28"/>
        </w:rPr>
        <w:t>
      846 04 "Нереализованный расход от переоценки форвардных операций по
</w:t>
      </w:r>
      <w:r>
        <w:br/>
      </w:r>
      <w:r>
        <w:rPr>
          <w:rFonts w:ascii="Times New Roman"/>
          <w:b w:val="false"/>
          <w:i w:val="false"/>
          <w:color w:val="000000"/>
          <w:sz w:val="28"/>
        </w:rPr>
        <w:t>
              аффинированным драгоценным металлам"
</w:t>
      </w:r>
      <w:r>
        <w:br/>
      </w:r>
      <w:r>
        <w:rPr>
          <w:rFonts w:ascii="Times New Roman"/>
          <w:b w:val="false"/>
          <w:i w:val="false"/>
          <w:color w:val="000000"/>
          <w:sz w:val="28"/>
        </w:rPr>
        <w:t>
      845 05 "Нереализованные расходы от прочей переоценки";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на сумму условных требований и условных обязательств:
</w:t>
      </w:r>
      <w:r>
        <w:br/>
      </w:r>
      <w:r>
        <w:rPr>
          <w:rFonts w:ascii="Times New Roman"/>
          <w:b w:val="false"/>
          <w:i w:val="false"/>
          <w:color w:val="000000"/>
          <w:sz w:val="28"/>
        </w:rPr>
        <w:t>
Дт    1071   "Условные обязательства по продаже финансовых активов"
</w:t>
      </w:r>
      <w:r>
        <w:br/>
      </w:r>
      <w:r>
        <w:rPr>
          <w:rFonts w:ascii="Times New Roman"/>
          <w:b w:val="false"/>
          <w:i w:val="false"/>
          <w:color w:val="000000"/>
          <w:sz w:val="28"/>
        </w:rPr>
        <w:t>
      1021   "Условные требования по покупке финансовых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Бухгалтерский учет фьючерсных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При заключении фьючерсной сделки (далее - фьючерс) осуществляется следующая бухгалтерская запись:
</w:t>
      </w:r>
      <w:r>
        <w:br/>
      </w:r>
      <w:r>
        <w:rPr>
          <w:rFonts w:ascii="Times New Roman"/>
          <w:b w:val="false"/>
          <w:i w:val="false"/>
          <w:color w:val="000000"/>
          <w:sz w:val="28"/>
        </w:rPr>
        <w:t>
      на сумму условных требований и обязательств по покупке фьючерса:
</w:t>
      </w:r>
      <w:r>
        <w:br/>
      </w:r>
      <w:r>
        <w:rPr>
          <w:rFonts w:ascii="Times New Roman"/>
          <w:b w:val="false"/>
          <w:i w:val="false"/>
          <w:color w:val="000000"/>
          <w:sz w:val="28"/>
        </w:rPr>
        <w:t>
Дт    1022 "Условные требования по покупке финансовых фьючерсов"
</w:t>
      </w:r>
      <w:r>
        <w:br/>
      </w:r>
      <w:r>
        <w:rPr>
          <w:rFonts w:ascii="Times New Roman"/>
          <w:b w:val="false"/>
          <w:i w:val="false"/>
          <w:color w:val="000000"/>
          <w:sz w:val="28"/>
        </w:rPr>
        <w:t>
Кт    1072 "Условные обязательства по покупке финансовых фьючерсов";
</w:t>
      </w:r>
      <w:r>
        <w:br/>
      </w:r>
      <w:r>
        <w:rPr>
          <w:rFonts w:ascii="Times New Roman"/>
          <w:b w:val="false"/>
          <w:i w:val="false"/>
          <w:color w:val="000000"/>
          <w:sz w:val="28"/>
        </w:rPr>
        <w:t>
      на сумму условных требований и обязательств по продаже фьючерса:
</w:t>
      </w:r>
      <w:r>
        <w:br/>
      </w:r>
      <w:r>
        <w:rPr>
          <w:rFonts w:ascii="Times New Roman"/>
          <w:b w:val="false"/>
          <w:i w:val="false"/>
          <w:color w:val="000000"/>
          <w:sz w:val="28"/>
        </w:rPr>
        <w:t>
Дт    1024 "Условные требования по продаже финансовых фьючерсов"
</w:t>
      </w:r>
      <w:r>
        <w:br/>
      </w:r>
      <w:r>
        <w:rPr>
          <w:rFonts w:ascii="Times New Roman"/>
          <w:b w:val="false"/>
          <w:i w:val="false"/>
          <w:color w:val="000000"/>
          <w:sz w:val="28"/>
        </w:rPr>
        <w:t>
Кт    1074 "Условные обязательства по продаже финансовых фьючерсов".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102. При выплате маржи по фьючерсу осуществляется следующая бухгалтерская запись:
</w:t>
      </w:r>
      <w:r>
        <w:br/>
      </w:r>
      <w:r>
        <w:rPr>
          <w:rFonts w:ascii="Times New Roman"/>
          <w:b w:val="false"/>
          <w:i w:val="false"/>
          <w:color w:val="000000"/>
          <w:sz w:val="28"/>
        </w:rPr>
        <w:t>
Дт    352 01 "Расчеты с брокерами"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103. При оплате комиссии брокеру за заключение фьючерса осуществляется следующая бухгалтерская запись:
</w:t>
      </w:r>
      <w:r>
        <w:br/>
      </w:r>
      <w:r>
        <w:rPr>
          <w:rFonts w:ascii="Times New Roman"/>
          <w:b w:val="false"/>
          <w:i w:val="false"/>
          <w:color w:val="000000"/>
          <w:sz w:val="28"/>
        </w:rPr>
        <w:t>
Дт    821 82 "Комиссионные расходы за брокерско-дилерские услуги"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104. При выплате дополнительной маржи или списании допустимой суммы числящейся маржи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маржи, дополнительно выплаченной организацией:
</w:t>
      </w:r>
      <w:r>
        <w:br/>
      </w:r>
      <w:r>
        <w:rPr>
          <w:rFonts w:ascii="Times New Roman"/>
          <w:b w:val="false"/>
          <w:i w:val="false"/>
          <w:color w:val="000000"/>
          <w:sz w:val="28"/>
        </w:rPr>
        <w:t>
Дт    352 01 "Расчеты с брокерами"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списании допустимой числящейся маржи: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352 01 "Расчеты с брокерами".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105. При осуществлении переоценки фьючерса на покупку и/или продажу базового актива по справедливой стоимости с периодичностью, установленной учетной политикой организации,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положительного изменения справедливой стоимости фьючерса:
</w:t>
      </w:r>
      <w:r>
        <w:br/>
      </w:r>
      <w:r>
        <w:rPr>
          <w:rFonts w:ascii="Times New Roman"/>
          <w:b w:val="false"/>
          <w:i w:val="false"/>
          <w:color w:val="000000"/>
          <w:sz w:val="28"/>
        </w:rPr>
        <w:t>
Дт    335 01 "Требования по фьючерсным операциям"
</w:t>
      </w:r>
      <w:r>
        <w:br/>
      </w:r>
      <w:r>
        <w:rPr>
          <w:rFonts w:ascii="Times New Roman"/>
          <w:b w:val="false"/>
          <w:i w:val="false"/>
          <w:color w:val="000000"/>
          <w:sz w:val="28"/>
        </w:rPr>
        <w:t>
Кт    728 01 "Нереализованный доход от переоценки фьючерсов";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отрицательного изменения справедливой стоимости фьючерса:
</w:t>
      </w:r>
      <w:r>
        <w:br/>
      </w:r>
      <w:r>
        <w:rPr>
          <w:rFonts w:ascii="Times New Roman"/>
          <w:b w:val="false"/>
          <w:i w:val="false"/>
          <w:color w:val="000000"/>
          <w:sz w:val="28"/>
        </w:rPr>
        <w:t>
Дт    846 01 "Нереализованный расход от переоценки фьючерсов"
</w:t>
      </w:r>
      <w:r>
        <w:br/>
      </w:r>
      <w:r>
        <w:rPr>
          <w:rFonts w:ascii="Times New Roman"/>
          <w:b w:val="false"/>
          <w:i w:val="false"/>
          <w:color w:val="000000"/>
          <w:sz w:val="28"/>
        </w:rPr>
        <w:t>
Кт    690 01 "Обязательства по фьючерсным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 на сумму числящейся положительной/отрицательной корректировки справедливой стоимости фьючерса:
</w:t>
      </w:r>
      <w:r>
        <w:br/>
      </w:r>
      <w:r>
        <w:rPr>
          <w:rFonts w:ascii="Times New Roman"/>
          <w:b w:val="false"/>
          <w:i w:val="false"/>
          <w:color w:val="000000"/>
          <w:sz w:val="28"/>
        </w:rPr>
        <w:t>
Дт    690 01 "Обязательства по фьючерсным операциям"
</w:t>
      </w:r>
      <w:r>
        <w:br/>
      </w:r>
      <w:r>
        <w:rPr>
          <w:rFonts w:ascii="Times New Roman"/>
          <w:b w:val="false"/>
          <w:i w:val="false"/>
          <w:color w:val="000000"/>
          <w:sz w:val="28"/>
        </w:rPr>
        <w:t>
Кт    335 01 "Требования по фьючерсным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106. На дату закрытия открытой позиции фьючерса осуществляются следующие бухгалтерские записи:
</w:t>
      </w:r>
      <w:r>
        <w:br/>
      </w:r>
      <w:r>
        <w:rPr>
          <w:rFonts w:ascii="Times New Roman"/>
          <w:b w:val="false"/>
          <w:i w:val="false"/>
          <w:color w:val="000000"/>
          <w:sz w:val="28"/>
        </w:rPr>
        <w:t>
      в случае погашения стоимости фьючерса (закрытие открытой позиции) деньгами на нетто основе:
</w:t>
      </w:r>
      <w:r>
        <w:br/>
      </w:r>
      <w:r>
        <w:rPr>
          <w:rFonts w:ascii="Times New Roman"/>
          <w:b w:val="false"/>
          <w:i w:val="false"/>
          <w:color w:val="000000"/>
          <w:sz w:val="28"/>
        </w:rPr>
        <w:t>
      при погашении фьючерса на нетто основе:
</w:t>
      </w:r>
      <w:r>
        <w:br/>
      </w:r>
      <w:r>
        <w:rPr>
          <w:rFonts w:ascii="Times New Roman"/>
          <w:b w:val="false"/>
          <w:i w:val="false"/>
          <w:color w:val="000000"/>
          <w:sz w:val="28"/>
        </w:rPr>
        <w:t>
Дт    690 01 "Обязательства по фьючерсным операциям"
</w:t>
      </w:r>
      <w:r>
        <w:br/>
      </w:r>
      <w:r>
        <w:rPr>
          <w:rFonts w:ascii="Times New Roman"/>
          <w:b w:val="false"/>
          <w:i w:val="false"/>
          <w:color w:val="000000"/>
          <w:sz w:val="28"/>
        </w:rPr>
        <w:t>
Кт    352 01 "Расчеты с брокерами";
</w:t>
      </w:r>
      <w:r>
        <w:br/>
      </w:r>
      <w:r>
        <w:rPr>
          <w:rFonts w:ascii="Times New Roman"/>
          <w:b w:val="false"/>
          <w:i w:val="false"/>
          <w:color w:val="000000"/>
          <w:sz w:val="28"/>
        </w:rPr>
        <w:t>
      при погашении контрпартнером фьючерса на нетто основе:
</w:t>
      </w:r>
      <w:r>
        <w:br/>
      </w:r>
      <w:r>
        <w:rPr>
          <w:rFonts w:ascii="Times New Roman"/>
          <w:b w:val="false"/>
          <w:i w:val="false"/>
          <w:color w:val="000000"/>
          <w:sz w:val="28"/>
        </w:rPr>
        <w:t>
Дт    352 01 "Расчеты с брокерами"
</w:t>
      </w:r>
      <w:r>
        <w:br/>
      </w:r>
      <w:r>
        <w:rPr>
          <w:rFonts w:ascii="Times New Roman"/>
          <w:b w:val="false"/>
          <w:i w:val="false"/>
          <w:color w:val="000000"/>
          <w:sz w:val="28"/>
        </w:rPr>
        <w:t>
Кт    335 01 "Требования по фьючерсным операциям";
</w:t>
      </w:r>
      <w:r>
        <w:br/>
      </w:r>
      <w:r>
        <w:rPr>
          <w:rFonts w:ascii="Times New Roman"/>
          <w:b w:val="false"/>
          <w:i w:val="false"/>
          <w:color w:val="000000"/>
          <w:sz w:val="28"/>
        </w:rPr>
        <w:t>
      на сумму условных требований и обязательств по покупке фьючерса:
</w:t>
      </w:r>
      <w:r>
        <w:br/>
      </w:r>
      <w:r>
        <w:rPr>
          <w:rFonts w:ascii="Times New Roman"/>
          <w:b w:val="false"/>
          <w:i w:val="false"/>
          <w:color w:val="000000"/>
          <w:sz w:val="28"/>
        </w:rPr>
        <w:t>
Дт    1072 "Условные обязательства по покупке финансовых фьючерсов"
</w:t>
      </w:r>
      <w:r>
        <w:br/>
      </w:r>
      <w:r>
        <w:rPr>
          <w:rFonts w:ascii="Times New Roman"/>
          <w:b w:val="false"/>
          <w:i w:val="false"/>
          <w:color w:val="000000"/>
          <w:sz w:val="28"/>
        </w:rPr>
        <w:t>
Кт    1022 "Условные требования по покупке финансовых фьючерсов";
</w:t>
      </w:r>
      <w:r>
        <w:br/>
      </w:r>
      <w:r>
        <w:rPr>
          <w:rFonts w:ascii="Times New Roman"/>
          <w:b w:val="false"/>
          <w:i w:val="false"/>
          <w:color w:val="000000"/>
          <w:sz w:val="28"/>
        </w:rPr>
        <w:t>
      на сумму условных требований и обязательств по продаже фьючерса:
</w:t>
      </w:r>
      <w:r>
        <w:br/>
      </w:r>
      <w:r>
        <w:rPr>
          <w:rFonts w:ascii="Times New Roman"/>
          <w:b w:val="false"/>
          <w:i w:val="false"/>
          <w:color w:val="000000"/>
          <w:sz w:val="28"/>
        </w:rPr>
        <w:t>
Дт    1074 "Условные обязательства по продаже финансовых фьючерсов"
</w:t>
      </w:r>
      <w:r>
        <w:br/>
      </w:r>
      <w:r>
        <w:rPr>
          <w:rFonts w:ascii="Times New Roman"/>
          <w:b w:val="false"/>
          <w:i w:val="false"/>
          <w:color w:val="000000"/>
          <w:sz w:val="28"/>
        </w:rPr>
        <w:t>
Кт    1024 "Условные требования по продаже финансовых фьючерсов".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Учет опционных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107. При приобретении опционных сделок (далее - опцион) "колл"/"пут"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условных требований:
</w:t>
      </w:r>
      <w:r>
        <w:br/>
      </w:r>
      <w:r>
        <w:rPr>
          <w:rFonts w:ascii="Times New Roman"/>
          <w:b w:val="false"/>
          <w:i w:val="false"/>
          <w:color w:val="000000"/>
          <w:sz w:val="28"/>
        </w:rPr>
        <w:t>
Дт    1028 "Приобретенные опционные контракты - "колл"
</w:t>
      </w:r>
      <w:r>
        <w:br/>
      </w:r>
      <w:r>
        <w:rPr>
          <w:rFonts w:ascii="Times New Roman"/>
          <w:b w:val="false"/>
          <w:i w:val="false"/>
          <w:color w:val="000000"/>
          <w:sz w:val="28"/>
        </w:rPr>
        <w:t>
      1029 "Приобретенные опционные контракты - "пут"
</w:t>
      </w:r>
      <w:r>
        <w:br/>
      </w:r>
      <w:r>
        <w:rPr>
          <w:rFonts w:ascii="Times New Roman"/>
          <w:b w:val="false"/>
          <w:i w:val="false"/>
          <w:color w:val="000000"/>
          <w:sz w:val="28"/>
        </w:rPr>
        <w:t>
Кт    1078 "Приобретенные опционные контракты - "колл"-контрсчет"
</w:t>
      </w:r>
      <w:r>
        <w:br/>
      </w:r>
      <w:r>
        <w:rPr>
          <w:rFonts w:ascii="Times New Roman"/>
          <w:b w:val="false"/>
          <w:i w:val="false"/>
          <w:color w:val="000000"/>
          <w:sz w:val="28"/>
        </w:rPr>
        <w:t>
      1079 "Приобретенные опционные контракты - "пут"-контрсчет";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выплаченной премии по приобретенному опциону "колл"/"пут":
</w:t>
      </w:r>
      <w:r>
        <w:br/>
      </w:r>
      <w:r>
        <w:rPr>
          <w:rFonts w:ascii="Times New Roman"/>
          <w:b w:val="false"/>
          <w:i w:val="false"/>
          <w:color w:val="000000"/>
          <w:sz w:val="28"/>
        </w:rPr>
        <w:t>
Дт    335 03 "Требования по опционным операциям"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108. Переоценка приобретенного опциона "колл"/"пут" по справедливой стоимости производится с периодичностью, установленной учетной политикой организации, а также на дату закрытия опциона,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положительного изменения справедливой стоимости приобретенного опциона:
</w:t>
      </w:r>
      <w:r>
        <w:br/>
      </w:r>
      <w:r>
        <w:rPr>
          <w:rFonts w:ascii="Times New Roman"/>
          <w:b w:val="false"/>
          <w:i w:val="false"/>
          <w:color w:val="000000"/>
          <w:sz w:val="28"/>
        </w:rPr>
        <w:t>
Дт    335 03 "Требования по опционным операциям"
</w:t>
      </w:r>
      <w:r>
        <w:br/>
      </w:r>
      <w:r>
        <w:rPr>
          <w:rFonts w:ascii="Times New Roman"/>
          <w:b w:val="false"/>
          <w:i w:val="false"/>
          <w:color w:val="000000"/>
          <w:sz w:val="28"/>
        </w:rPr>
        <w:t>
Кт    728 05 "Нереализованный доход от переоценки опционных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отрицательного изменения справедливой стоимости приобретенного опциона:
</w:t>
      </w:r>
      <w:r>
        <w:br/>
      </w:r>
      <w:r>
        <w:rPr>
          <w:rFonts w:ascii="Times New Roman"/>
          <w:b w:val="false"/>
          <w:i w:val="false"/>
          <w:color w:val="000000"/>
          <w:sz w:val="28"/>
        </w:rPr>
        <w:t>
Дт    846 05 "Нереализованный расход от переоценки опционных операций"
</w:t>
      </w:r>
      <w:r>
        <w:br/>
      </w:r>
      <w:r>
        <w:rPr>
          <w:rFonts w:ascii="Times New Roman"/>
          <w:b w:val="false"/>
          <w:i w:val="false"/>
          <w:color w:val="000000"/>
          <w:sz w:val="28"/>
        </w:rPr>
        <w:t>
Кт    335 03 "Требования по опционным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109. На дату закрытия открытой позиции или исполнения приобретенного опциона "колл"/"пут"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условных требований и условных обязательств по условиям приобретенного опциона "колл"/"пут":
</w:t>
      </w:r>
      <w:r>
        <w:br/>
      </w:r>
      <w:r>
        <w:rPr>
          <w:rFonts w:ascii="Times New Roman"/>
          <w:b w:val="false"/>
          <w:i w:val="false"/>
          <w:color w:val="000000"/>
          <w:sz w:val="28"/>
        </w:rPr>
        <w:t>
Дт    1078 "Приобретенные опционные контракты - "колл"-контрсчет"
</w:t>
      </w:r>
      <w:r>
        <w:br/>
      </w:r>
      <w:r>
        <w:rPr>
          <w:rFonts w:ascii="Times New Roman"/>
          <w:b w:val="false"/>
          <w:i w:val="false"/>
          <w:color w:val="000000"/>
          <w:sz w:val="28"/>
        </w:rPr>
        <w:t>
      1079 "Приобретенные опционные контракты - "пут" - контрсчет"
</w:t>
      </w:r>
      <w:r>
        <w:br/>
      </w:r>
      <w:r>
        <w:rPr>
          <w:rFonts w:ascii="Times New Roman"/>
          <w:b w:val="false"/>
          <w:i w:val="false"/>
          <w:color w:val="000000"/>
          <w:sz w:val="28"/>
        </w:rPr>
        <w:t>
Кт    1028 "Приобретенные опционные контракты - "колл"
</w:t>
      </w:r>
      <w:r>
        <w:br/>
      </w:r>
      <w:r>
        <w:rPr>
          <w:rFonts w:ascii="Times New Roman"/>
          <w:b w:val="false"/>
          <w:i w:val="false"/>
          <w:color w:val="000000"/>
          <w:sz w:val="28"/>
        </w:rPr>
        <w:t>
      1029 "Приобретенные опционные контракты - "пут";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 погашении контрпартнером стоимости опциона "колл"/"пут" (закрытие открытой позиции) деньгами: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03 "Требования по опционным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 приобретении базового актива в соответствии с условиями приобретенного опциона "колл":
</w:t>
      </w:r>
      <w:r>
        <w:br/>
      </w:r>
      <w:r>
        <w:rPr>
          <w:rFonts w:ascii="Times New Roman"/>
          <w:b w:val="false"/>
          <w:i w:val="false"/>
          <w:color w:val="000000"/>
          <w:sz w:val="28"/>
        </w:rPr>
        <w:t>
      на стоимость приобретенных активов:
</w:t>
      </w:r>
      <w:r>
        <w:br/>
      </w:r>
      <w:r>
        <w:rPr>
          <w:rFonts w:ascii="Times New Roman"/>
          <w:b w:val="false"/>
          <w:i w:val="false"/>
          <w:color w:val="000000"/>
          <w:sz w:val="28"/>
        </w:rPr>
        <w:t>
Дт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403    "Прочие финансовые инвестиции" (отдельный субсчет для
</w:t>
      </w:r>
      <w:r>
        <w:br/>
      </w:r>
      <w:r>
        <w:rPr>
          <w:rFonts w:ascii="Times New Roman"/>
          <w:b w:val="false"/>
          <w:i w:val="false"/>
          <w:color w:val="000000"/>
          <w:sz w:val="28"/>
        </w:rPr>
        <w:t>
              учета других активов)
</w:t>
      </w:r>
      <w:r>
        <w:br/>
      </w:r>
      <w:r>
        <w:rPr>
          <w:rFonts w:ascii="Times New Roman"/>
          <w:b w:val="false"/>
          <w:i w:val="false"/>
          <w:color w:val="000000"/>
          <w:sz w:val="28"/>
        </w:rPr>
        <w:t>
Кт    335 03 "Требования по опционным операциям"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 продаже базового актива в соответствии с условиями приобретенного опциона "пут":
</w:t>
      </w:r>
      <w:r>
        <w:br/>
      </w:r>
      <w:r>
        <w:rPr>
          <w:rFonts w:ascii="Times New Roman"/>
          <w:b w:val="false"/>
          <w:i w:val="false"/>
          <w:color w:val="000000"/>
          <w:sz w:val="28"/>
        </w:rPr>
        <w:t>
      на стоимость продаваемых активов: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03 "Требования по опционным операциям"
</w:t>
      </w:r>
      <w:r>
        <w:br/>
      </w:r>
      <w:r>
        <w:rPr>
          <w:rFonts w:ascii="Times New Roman"/>
          <w:b w:val="false"/>
          <w:i w:val="false"/>
          <w:color w:val="000000"/>
          <w:sz w:val="28"/>
        </w:rPr>
        <w:t>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403    "Прочие финансовые инвестиции" (отдельный субсчет для
</w:t>
      </w:r>
      <w:r>
        <w:br/>
      </w:r>
      <w:r>
        <w:rPr>
          <w:rFonts w:ascii="Times New Roman"/>
          <w:b w:val="false"/>
          <w:i w:val="false"/>
          <w:color w:val="000000"/>
          <w:sz w:val="28"/>
        </w:rPr>
        <w:t>
              учета других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реализованных доходов по приобретенному опциону "колл"/"пут":
</w:t>
      </w:r>
      <w:r>
        <w:br/>
      </w:r>
      <w:r>
        <w:rPr>
          <w:rFonts w:ascii="Times New Roman"/>
          <w:b w:val="false"/>
          <w:i w:val="false"/>
          <w:color w:val="000000"/>
          <w:sz w:val="28"/>
        </w:rPr>
        <w:t>
Дт    728 05 "Нереализованный доход от переоценки опционных операций"
</w:t>
      </w:r>
      <w:r>
        <w:br/>
      </w:r>
      <w:r>
        <w:rPr>
          <w:rFonts w:ascii="Times New Roman"/>
          <w:b w:val="false"/>
          <w:i w:val="false"/>
          <w:color w:val="000000"/>
          <w:sz w:val="28"/>
        </w:rPr>
        <w:t>
Кт    846 05 "Нереализованный расход от переоценки опционных операций"
</w:t>
      </w:r>
      <w:r>
        <w:br/>
      </w:r>
      <w:r>
        <w:rPr>
          <w:rFonts w:ascii="Times New Roman"/>
          <w:b w:val="false"/>
          <w:i w:val="false"/>
          <w:color w:val="000000"/>
          <w:sz w:val="28"/>
        </w:rPr>
        <w:t>
      729 03 "Доходы по опционным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6) на сумму реализованных расходов по приобретенному опциону "колл"/"пут":
</w:t>
      </w:r>
      <w:r>
        <w:br/>
      </w:r>
      <w:r>
        <w:rPr>
          <w:rFonts w:ascii="Times New Roman"/>
          <w:b w:val="false"/>
          <w:i w:val="false"/>
          <w:color w:val="000000"/>
          <w:sz w:val="28"/>
        </w:rPr>
        <w:t>
Дт    847 03 "Расходы по опционным операциям"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Кт    846 05 "Нереализованный расход от переоценки опционных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110. При продаже опциона "колл"/"пут" осуществляется следующая бухгалтерская запись:
</w:t>
      </w:r>
      <w:r>
        <w:br/>
      </w:r>
      <w:r>
        <w:rPr>
          <w:rFonts w:ascii="Times New Roman"/>
          <w:b w:val="false"/>
          <w:i w:val="false"/>
          <w:color w:val="000000"/>
          <w:sz w:val="28"/>
        </w:rPr>
        <w:t>
Дт    1030 "Проданные опционные контракты - "пут"-контрсчет"
</w:t>
      </w:r>
      <w:r>
        <w:br/>
      </w:r>
      <w:r>
        <w:rPr>
          <w:rFonts w:ascii="Times New Roman"/>
          <w:b w:val="false"/>
          <w:i w:val="false"/>
          <w:color w:val="000000"/>
          <w:sz w:val="28"/>
        </w:rPr>
        <w:t>
      1031 "Проданные опционные контракты - "колл"-контрсчет"
</w:t>
      </w:r>
      <w:r>
        <w:br/>
      </w:r>
      <w:r>
        <w:rPr>
          <w:rFonts w:ascii="Times New Roman"/>
          <w:b w:val="false"/>
          <w:i w:val="false"/>
          <w:color w:val="000000"/>
          <w:sz w:val="28"/>
        </w:rPr>
        <w:t>
Кт    1080 "Проданные опционные контракты - "пут"
</w:t>
      </w:r>
      <w:r>
        <w:br/>
      </w:r>
      <w:r>
        <w:rPr>
          <w:rFonts w:ascii="Times New Roman"/>
          <w:b w:val="false"/>
          <w:i w:val="false"/>
          <w:color w:val="000000"/>
          <w:sz w:val="28"/>
        </w:rPr>
        <w:t>
      1081 "Проданные опционные контракты - "колл";
</w:t>
      </w:r>
      <w:r>
        <w:br/>
      </w:r>
      <w:r>
        <w:rPr>
          <w:rFonts w:ascii="Times New Roman"/>
          <w:b w:val="false"/>
          <w:i w:val="false"/>
          <w:color w:val="000000"/>
          <w:sz w:val="28"/>
        </w:rPr>
        <w:t>
      на сумму полученной премии: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690 03 "Обязательства по опционным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111. Переоценка проданного опциона "колл"/"пут" по справедливой стоимости производится с периодичностью, установленной учетной политикой организации, а также на дату закрытия опциона, и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положительного изменения справедливой стоимости проданного опциона "колл"/"пут":
</w:t>
      </w:r>
      <w:r>
        <w:br/>
      </w:r>
      <w:r>
        <w:rPr>
          <w:rFonts w:ascii="Times New Roman"/>
          <w:b w:val="false"/>
          <w:i w:val="false"/>
          <w:color w:val="000000"/>
          <w:sz w:val="28"/>
        </w:rPr>
        <w:t>
Дт    690 03 "Обязательства по опционным операциям"
</w:t>
      </w:r>
      <w:r>
        <w:br/>
      </w:r>
      <w:r>
        <w:rPr>
          <w:rFonts w:ascii="Times New Roman"/>
          <w:b w:val="false"/>
          <w:i w:val="false"/>
          <w:color w:val="000000"/>
          <w:sz w:val="28"/>
        </w:rPr>
        <w:t>
Кт    728 05 "Нереализованный доход от переоценки опционных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сумму отрицательного изменения справедливой стоимости проданного опциона "колл"/"пут":
</w:t>
      </w:r>
      <w:r>
        <w:br/>
      </w:r>
      <w:r>
        <w:rPr>
          <w:rFonts w:ascii="Times New Roman"/>
          <w:b w:val="false"/>
          <w:i w:val="false"/>
          <w:color w:val="000000"/>
          <w:sz w:val="28"/>
        </w:rPr>
        <w:t>
Дт    846 05 "Нереализованный расход от переоценки опционных операций"
</w:t>
      </w:r>
      <w:r>
        <w:br/>
      </w:r>
      <w:r>
        <w:rPr>
          <w:rFonts w:ascii="Times New Roman"/>
          <w:b w:val="false"/>
          <w:i w:val="false"/>
          <w:color w:val="000000"/>
          <w:sz w:val="28"/>
        </w:rPr>
        <w:t>
Кт    690 03 "Обязательства по опционным операциям".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112. На дату закрытия открытой позиции или исполнения проданного опциона "колл"/"пут" осуществляются следующие бухгалтерские записи: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1) на сумму условных требований и условных обязательств в соответствии с условиями проданного опциона "колл"/"пут":
</w:t>
      </w:r>
      <w:r>
        <w:br/>
      </w:r>
      <w:r>
        <w:rPr>
          <w:rFonts w:ascii="Times New Roman"/>
          <w:b w:val="false"/>
          <w:i w:val="false"/>
          <w:color w:val="000000"/>
          <w:sz w:val="28"/>
        </w:rPr>
        <w:t>
Дт    1080 "Проданные опционные контракты - "пут"
</w:t>
      </w:r>
      <w:r>
        <w:br/>
      </w:r>
      <w:r>
        <w:rPr>
          <w:rFonts w:ascii="Times New Roman"/>
          <w:b w:val="false"/>
          <w:i w:val="false"/>
          <w:color w:val="000000"/>
          <w:sz w:val="28"/>
        </w:rPr>
        <w:t>
      1081 "Проданные опционные контракты - "колл"
</w:t>
      </w:r>
      <w:r>
        <w:br/>
      </w:r>
      <w:r>
        <w:rPr>
          <w:rFonts w:ascii="Times New Roman"/>
          <w:b w:val="false"/>
          <w:i w:val="false"/>
          <w:color w:val="000000"/>
          <w:sz w:val="28"/>
        </w:rPr>
        <w:t>
Кт    1030 "Проданные опционные контракты - "пут"-контрсчет"
</w:t>
      </w:r>
      <w:r>
        <w:br/>
      </w:r>
      <w:r>
        <w:rPr>
          <w:rFonts w:ascii="Times New Roman"/>
          <w:b w:val="false"/>
          <w:i w:val="false"/>
          <w:color w:val="000000"/>
          <w:sz w:val="28"/>
        </w:rPr>
        <w:t>
      1031 "Проданные опционные контракты - "колл"-контрсчет";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случае погашения стоимости опциона "колл"/"пут" (закрытие открытой позиции):
</w:t>
      </w:r>
      <w:r>
        <w:br/>
      </w:r>
      <w:r>
        <w:rPr>
          <w:rFonts w:ascii="Times New Roman"/>
          <w:b w:val="false"/>
          <w:i w:val="false"/>
          <w:color w:val="000000"/>
          <w:sz w:val="28"/>
        </w:rPr>
        <w:t>
Дт    690 03 "Обязательства по опционным операциям"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случае продажи базовых активов:
</w:t>
      </w:r>
      <w:r>
        <w:br/>
      </w:r>
      <w:r>
        <w:rPr>
          <w:rFonts w:ascii="Times New Roman"/>
          <w:b w:val="false"/>
          <w:i w:val="false"/>
          <w:color w:val="000000"/>
          <w:sz w:val="28"/>
        </w:rPr>
        <w:t>
      на стоимость продаваемых активов: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690 03 "Обязательства по опционным операциям"
</w:t>
      </w:r>
      <w:r>
        <w:br/>
      </w:r>
      <w:r>
        <w:rPr>
          <w:rFonts w:ascii="Times New Roman"/>
          <w:b w:val="false"/>
          <w:i w:val="false"/>
          <w:color w:val="000000"/>
          <w:sz w:val="28"/>
        </w:rPr>
        <w:t>
      335 03 "Требования по опционным операциям"
</w:t>
      </w:r>
      <w:r>
        <w:br/>
      </w:r>
      <w:r>
        <w:rPr>
          <w:rFonts w:ascii="Times New Roman"/>
          <w:b w:val="false"/>
          <w:i w:val="false"/>
          <w:color w:val="000000"/>
          <w:sz w:val="28"/>
        </w:rPr>
        <w:t>
Кт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403    "Прочие финансовые инвестиции" (субсчет для учета
</w:t>
      </w:r>
      <w:r>
        <w:br/>
      </w:r>
      <w:r>
        <w:rPr>
          <w:rFonts w:ascii="Times New Roman"/>
          <w:b w:val="false"/>
          <w:i w:val="false"/>
          <w:color w:val="000000"/>
          <w:sz w:val="28"/>
        </w:rPr>
        <w:t>
              других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приобретения базовых активов:
</w:t>
      </w:r>
      <w:r>
        <w:br/>
      </w:r>
      <w:r>
        <w:rPr>
          <w:rFonts w:ascii="Times New Roman"/>
          <w:b w:val="false"/>
          <w:i w:val="false"/>
          <w:color w:val="000000"/>
          <w:sz w:val="28"/>
        </w:rPr>
        <w:t>
      на стоимость приобретенных активов:
</w:t>
      </w:r>
      <w:r>
        <w:br/>
      </w:r>
      <w:r>
        <w:rPr>
          <w:rFonts w:ascii="Times New Roman"/>
          <w:b w:val="false"/>
          <w:i w:val="false"/>
          <w:color w:val="000000"/>
          <w:sz w:val="28"/>
        </w:rPr>
        <w:t>
Дт    401 01 "Ценные бумаги, предназначенные для торговли"
</w:t>
      </w:r>
      <w:r>
        <w:br/>
      </w:r>
      <w:r>
        <w:rPr>
          <w:rFonts w:ascii="Times New Roman"/>
          <w:b w:val="false"/>
          <w:i w:val="false"/>
          <w:color w:val="000000"/>
          <w:sz w:val="28"/>
        </w:rPr>
        <w:t>
      401 02 "Ценные бумаги, имеющиеся в наличии для продажи"
</w:t>
      </w:r>
      <w:r>
        <w:br/>
      </w:r>
      <w:r>
        <w:rPr>
          <w:rFonts w:ascii="Times New Roman"/>
          <w:b w:val="false"/>
          <w:i w:val="false"/>
          <w:color w:val="000000"/>
          <w:sz w:val="28"/>
        </w:rPr>
        <w:t>
      402 01 "Ценные бумаги, предназначенные для торговли"
</w:t>
      </w:r>
      <w:r>
        <w:br/>
      </w:r>
      <w:r>
        <w:rPr>
          <w:rFonts w:ascii="Times New Roman"/>
          <w:b w:val="false"/>
          <w:i w:val="false"/>
          <w:color w:val="000000"/>
          <w:sz w:val="28"/>
        </w:rPr>
        <w:t>
      402 02 "Ценные бумаги, имеющиеся в наличии для продажи"
</w:t>
      </w:r>
      <w:r>
        <w:br/>
      </w:r>
      <w:r>
        <w:rPr>
          <w:rFonts w:ascii="Times New Roman"/>
          <w:b w:val="false"/>
          <w:i w:val="false"/>
          <w:color w:val="000000"/>
          <w:sz w:val="28"/>
        </w:rPr>
        <w:t>
      402 03 "Ценные бумаги, удерживаемые до погашения"
</w:t>
      </w:r>
      <w:r>
        <w:br/>
      </w:r>
      <w:r>
        <w:rPr>
          <w:rFonts w:ascii="Times New Roman"/>
          <w:b w:val="false"/>
          <w:i w:val="false"/>
          <w:color w:val="000000"/>
          <w:sz w:val="28"/>
        </w:rPr>
        <w:t>
      404 01 "Аффинированные драгоценные металлы"
</w:t>
      </w:r>
      <w:r>
        <w:br/>
      </w:r>
      <w:r>
        <w:rPr>
          <w:rFonts w:ascii="Times New Roman"/>
          <w:b w:val="false"/>
          <w:i w:val="false"/>
          <w:color w:val="000000"/>
          <w:sz w:val="28"/>
        </w:rPr>
        <w:t>
      403    "Прочие финансовые инвестиции" (субсчет для учета других
</w:t>
      </w:r>
      <w:r>
        <w:br/>
      </w:r>
      <w:r>
        <w:rPr>
          <w:rFonts w:ascii="Times New Roman"/>
          <w:b w:val="false"/>
          <w:i w:val="false"/>
          <w:color w:val="000000"/>
          <w:sz w:val="28"/>
        </w:rPr>
        <w:t>
              активов)
</w:t>
      </w:r>
      <w:r>
        <w:br/>
      </w:r>
      <w:r>
        <w:rPr>
          <w:rFonts w:ascii="Times New Roman"/>
          <w:b w:val="false"/>
          <w:i w:val="false"/>
          <w:color w:val="000000"/>
          <w:sz w:val="28"/>
        </w:rPr>
        <w:t>
Кт    690 03 "Обязательства по опционным операциям"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5) на сумму реализованных доходов по проданному опциону "колл"/"пут":
</w:t>
      </w:r>
      <w:r>
        <w:br/>
      </w:r>
      <w:r>
        <w:rPr>
          <w:rFonts w:ascii="Times New Roman"/>
          <w:b w:val="false"/>
          <w:i w:val="false"/>
          <w:color w:val="000000"/>
          <w:sz w:val="28"/>
        </w:rPr>
        <w:t>
Дт    728 05 "Нереализованный доход от переоценки опционных операций"
</w:t>
      </w:r>
      <w:r>
        <w:br/>
      </w:r>
      <w:r>
        <w:rPr>
          <w:rFonts w:ascii="Times New Roman"/>
          <w:b w:val="false"/>
          <w:i w:val="false"/>
          <w:color w:val="000000"/>
          <w:sz w:val="28"/>
        </w:rPr>
        <w:t>
Кт    846 05 "Нереализованный расход от переоценки опционных операций"
</w:t>
      </w:r>
      <w:r>
        <w:br/>
      </w:r>
      <w:r>
        <w:rPr>
          <w:rFonts w:ascii="Times New Roman"/>
          <w:b w:val="false"/>
          <w:i w:val="false"/>
          <w:color w:val="000000"/>
          <w:sz w:val="28"/>
        </w:rPr>
        <w:t>
      729 03 "Доходы по опционным операциям";
</w:t>
      </w:r>
      <w:r>
        <w:br/>
      </w:r>
      <w:r>
        <w:rPr>
          <w:rFonts w:ascii="Times New Roman"/>
          <w:b w:val="false"/>
          <w:i w:val="false"/>
          <w:color w:val="000000"/>
          <w:sz w:val="28"/>
        </w:rPr>
        <w:t>
      6) на сумму реализованных расходов по проданному опциону "колл"/"пут":
</w:t>
      </w:r>
      <w:r>
        <w:br/>
      </w:r>
      <w:r>
        <w:rPr>
          <w:rFonts w:ascii="Times New Roman"/>
          <w:b w:val="false"/>
          <w:i w:val="false"/>
          <w:color w:val="000000"/>
          <w:sz w:val="28"/>
        </w:rPr>
        <w:t>
Дт    847 03 "Расходы по опционным операциям"
</w:t>
      </w:r>
      <w:r>
        <w:br/>
      </w:r>
      <w:r>
        <w:rPr>
          <w:rFonts w:ascii="Times New Roman"/>
          <w:b w:val="false"/>
          <w:i w:val="false"/>
          <w:color w:val="000000"/>
          <w:sz w:val="28"/>
        </w:rPr>
        <w:t>
      728 05 "Нереализованный доход от переоценки опционных операций"
</w:t>
      </w:r>
      <w:r>
        <w:br/>
      </w:r>
      <w:r>
        <w:rPr>
          <w:rFonts w:ascii="Times New Roman"/>
          <w:b w:val="false"/>
          <w:i w:val="false"/>
          <w:color w:val="000000"/>
          <w:sz w:val="28"/>
        </w:rPr>
        <w:t>
Кт    846 05 "Нереализованный расход от переоценки опционных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Учет сделок валютный своп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При заключении сделки валютный своп (далее - валютный своп) на сумму требований и обязательств осуществляется следующая бухгалтерская запись: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690 05 "Обязательства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114. На дату валютирования валютного свопа осуществляются следующие бухгалтерские записи:
</w:t>
      </w:r>
      <w:r>
        <w:br/>
      </w:r>
      <w:r>
        <w:rPr>
          <w:rFonts w:ascii="Times New Roman"/>
          <w:b w:val="false"/>
          <w:i w:val="false"/>
          <w:color w:val="000000"/>
          <w:sz w:val="28"/>
        </w:rPr>
        <w:t>
      на сумму получаемой валюты: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05 "Требования по операциям своп";
</w:t>
      </w:r>
      <w:r>
        <w:br/>
      </w:r>
      <w:r>
        <w:rPr>
          <w:rFonts w:ascii="Times New Roman"/>
          <w:b w:val="false"/>
          <w:i w:val="false"/>
          <w:color w:val="000000"/>
          <w:sz w:val="28"/>
        </w:rPr>
        <w:t>
      на сумму перечисляемой валюты:
</w:t>
      </w:r>
      <w:r>
        <w:br/>
      </w:r>
      <w:r>
        <w:rPr>
          <w:rFonts w:ascii="Times New Roman"/>
          <w:b w:val="false"/>
          <w:i w:val="false"/>
          <w:color w:val="000000"/>
          <w:sz w:val="28"/>
        </w:rPr>
        <w:t>
Дт    690 05 "Обязательства по операциям своп"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и одновременно, на внебалансовом учете отражаются суммы условных требований и обязательств по обратному обмену валютами путем осуществления следующей бухгалтерской записи:
</w:t>
      </w:r>
      <w:r>
        <w:br/>
      </w:r>
      <w:r>
        <w:rPr>
          <w:rFonts w:ascii="Times New Roman"/>
          <w:b w:val="false"/>
          <w:i w:val="false"/>
          <w:color w:val="000000"/>
          <w:sz w:val="28"/>
        </w:rPr>
        <w:t>
Дт    1034 "Условные требования по прочим производным финансовым
</w:t>
      </w:r>
      <w:r>
        <w:br/>
      </w:r>
      <w:r>
        <w:rPr>
          <w:rFonts w:ascii="Times New Roman"/>
          <w:b w:val="false"/>
          <w:i w:val="false"/>
          <w:color w:val="000000"/>
          <w:sz w:val="28"/>
        </w:rPr>
        <w:t>
            инструментам"
</w:t>
      </w:r>
      <w:r>
        <w:br/>
      </w:r>
      <w:r>
        <w:rPr>
          <w:rFonts w:ascii="Times New Roman"/>
          <w:b w:val="false"/>
          <w:i w:val="false"/>
          <w:color w:val="000000"/>
          <w:sz w:val="28"/>
        </w:rPr>
        <w:t>
Кт    1084 "Условные обязательства по прочим производным инструментам".
</w:t>
      </w:r>
    </w:p>
    <w:p>
      <w:pPr>
        <w:spacing w:after="0"/>
        <w:ind w:left="0"/>
        <w:jc w:val="both"/>
      </w:pPr>
      <w:r>
        <w:rPr>
          <w:rFonts w:ascii="Times New Roman"/>
          <w:b w:val="false"/>
          <w:i w:val="false"/>
          <w:color w:val="000000"/>
          <w:sz w:val="28"/>
        </w:rPr>
        <w:t>
</w:t>
      </w:r>
      <w:r>
        <w:rPr>
          <w:rFonts w:ascii="Times New Roman"/>
          <w:b w:val="false"/>
          <w:i w:val="false"/>
          <w:color w:val="000000"/>
          <w:sz w:val="28"/>
        </w:rPr>
        <w:t>
      115. Переоценка валютного свопа по справедливой стоимости производится с периодичностью, установленной учетной политикой организации, и осуществляются следующие бухгалтерские записи:
</w:t>
      </w:r>
      <w:r>
        <w:br/>
      </w:r>
      <w:r>
        <w:rPr>
          <w:rFonts w:ascii="Times New Roman"/>
          <w:b w:val="false"/>
          <w:i w:val="false"/>
          <w:color w:val="000000"/>
          <w:sz w:val="28"/>
        </w:rPr>
        <w:t>
      на сумму положительного изменения справедливой стоимости: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728 07 "Нереализованный доход от переоценки операций своп";
</w:t>
      </w:r>
      <w:r>
        <w:br/>
      </w:r>
      <w:r>
        <w:rPr>
          <w:rFonts w:ascii="Times New Roman"/>
          <w:b w:val="false"/>
          <w:i w:val="false"/>
          <w:color w:val="000000"/>
          <w:sz w:val="28"/>
        </w:rPr>
        <w:t>
      на сумму отрицательного изменения справедливой стоимости:
</w:t>
      </w:r>
      <w:r>
        <w:br/>
      </w:r>
      <w:r>
        <w:rPr>
          <w:rFonts w:ascii="Times New Roman"/>
          <w:b w:val="false"/>
          <w:i w:val="false"/>
          <w:color w:val="000000"/>
          <w:sz w:val="28"/>
        </w:rPr>
        <w:t>
Дт    846 07 "Нереализованный расход от переоценки операций своп"
</w:t>
      </w:r>
      <w:r>
        <w:br/>
      </w:r>
      <w:r>
        <w:rPr>
          <w:rFonts w:ascii="Times New Roman"/>
          <w:b w:val="false"/>
          <w:i w:val="false"/>
          <w:color w:val="000000"/>
          <w:sz w:val="28"/>
        </w:rPr>
        <w:t>
Кт    690 05 "Обязательства по операциям своп";
</w:t>
      </w:r>
      <w:r>
        <w:br/>
      </w:r>
      <w:r>
        <w:rPr>
          <w:rFonts w:ascii="Times New Roman"/>
          <w:b w:val="false"/>
          <w:i w:val="false"/>
          <w:color w:val="000000"/>
          <w:sz w:val="28"/>
        </w:rPr>
        <w:t>
      и одновременно на сумму числящейся положительной/отрицательной переоценки:
</w:t>
      </w:r>
      <w:r>
        <w:br/>
      </w:r>
      <w:r>
        <w:rPr>
          <w:rFonts w:ascii="Times New Roman"/>
          <w:b w:val="false"/>
          <w:i w:val="false"/>
          <w:color w:val="000000"/>
          <w:sz w:val="28"/>
        </w:rPr>
        <w:t>
Дт    690 05 "Обязательства по операциям своп"
</w:t>
      </w:r>
      <w:r>
        <w:br/>
      </w:r>
      <w:r>
        <w:rPr>
          <w:rFonts w:ascii="Times New Roman"/>
          <w:b w:val="false"/>
          <w:i w:val="false"/>
          <w:color w:val="000000"/>
          <w:sz w:val="28"/>
        </w:rPr>
        <w:t>
Кт    335 05 "Требования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116. В случае, если условиями валютного свопа предусмотрено начисление и выплата вознаграждения, осуществляются следующие бухгалтерские записи:
</w:t>
      </w:r>
      <w:r>
        <w:br/>
      </w:r>
      <w:r>
        <w:rPr>
          <w:rFonts w:ascii="Times New Roman"/>
          <w:b w:val="false"/>
          <w:i w:val="false"/>
          <w:color w:val="000000"/>
          <w:sz w:val="28"/>
        </w:rPr>
        <w:t>
      на сумму доходов: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724 28 "Прочие доходы, связанные с получением вознаграждения";
</w:t>
      </w:r>
      <w:r>
        <w:br/>
      </w:r>
      <w:r>
        <w:rPr>
          <w:rFonts w:ascii="Times New Roman"/>
          <w:b w:val="false"/>
          <w:i w:val="false"/>
          <w:color w:val="000000"/>
          <w:sz w:val="28"/>
        </w:rPr>
        <w:t>
      на сумму расходов:
</w:t>
      </w:r>
      <w:r>
        <w:br/>
      </w:r>
      <w:r>
        <w:rPr>
          <w:rFonts w:ascii="Times New Roman"/>
          <w:b w:val="false"/>
          <w:i w:val="false"/>
          <w:color w:val="000000"/>
          <w:sz w:val="28"/>
        </w:rPr>
        <w:t>
Дт    831 27 "Прочие расходы, связанные с выплатой вознаграждения"
</w:t>
      </w:r>
      <w:r>
        <w:br/>
      </w:r>
      <w:r>
        <w:rPr>
          <w:rFonts w:ascii="Times New Roman"/>
          <w:b w:val="false"/>
          <w:i w:val="false"/>
          <w:color w:val="000000"/>
          <w:sz w:val="28"/>
        </w:rPr>
        <w:t>
Кт    690 05 "Обязательства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117. При выплате или получении вознаграждения по валютному свопу осуществляются следующие бухгалтерские записи:
</w:t>
      </w:r>
      <w:r>
        <w:br/>
      </w:r>
      <w:r>
        <w:rPr>
          <w:rFonts w:ascii="Times New Roman"/>
          <w:b w:val="false"/>
          <w:i w:val="false"/>
          <w:color w:val="000000"/>
          <w:sz w:val="28"/>
        </w:rPr>
        <w:t>
      на сумму получаемого вознаграждения: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05 "Требования по операциям своп";
</w:t>
      </w:r>
      <w:r>
        <w:br/>
      </w:r>
      <w:r>
        <w:rPr>
          <w:rFonts w:ascii="Times New Roman"/>
          <w:b w:val="false"/>
          <w:i w:val="false"/>
          <w:color w:val="000000"/>
          <w:sz w:val="28"/>
        </w:rPr>
        <w:t>
      на сумму выплачиваемого вознаграждения:
</w:t>
      </w:r>
      <w:r>
        <w:br/>
      </w:r>
      <w:r>
        <w:rPr>
          <w:rFonts w:ascii="Times New Roman"/>
          <w:b w:val="false"/>
          <w:i w:val="false"/>
          <w:color w:val="000000"/>
          <w:sz w:val="28"/>
        </w:rPr>
        <w:t>
Дт    690 05 "Обязательства по операциям своп"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118. На дату валютирования по закрытию валютного свопа осуществляются следующие бухгалтерские записи:
</w:t>
      </w:r>
      <w:r>
        <w:br/>
      </w:r>
      <w:r>
        <w:rPr>
          <w:rFonts w:ascii="Times New Roman"/>
          <w:b w:val="false"/>
          <w:i w:val="false"/>
          <w:color w:val="000000"/>
          <w:sz w:val="28"/>
        </w:rPr>
        <w:t>
      на сумму условных требований и обязательств:
</w:t>
      </w:r>
      <w:r>
        <w:br/>
      </w:r>
      <w:r>
        <w:rPr>
          <w:rFonts w:ascii="Times New Roman"/>
          <w:b w:val="false"/>
          <w:i w:val="false"/>
          <w:color w:val="000000"/>
          <w:sz w:val="28"/>
        </w:rPr>
        <w:t>
Дт    1084 "Условные обязательства по прочим производным инструментам"
</w:t>
      </w:r>
      <w:r>
        <w:br/>
      </w:r>
      <w:r>
        <w:rPr>
          <w:rFonts w:ascii="Times New Roman"/>
          <w:b w:val="false"/>
          <w:i w:val="false"/>
          <w:color w:val="000000"/>
          <w:sz w:val="28"/>
        </w:rPr>
        <w:t>
Кт    1034 "Условные требования по прочим производным финансовым инструментам";
</w:t>
      </w:r>
      <w:r>
        <w:br/>
      </w:r>
      <w:r>
        <w:rPr>
          <w:rFonts w:ascii="Times New Roman"/>
          <w:b w:val="false"/>
          <w:i w:val="false"/>
          <w:color w:val="000000"/>
          <w:sz w:val="28"/>
        </w:rPr>
        <w:t>
      на сумму обмениваемой валюты:
</w:t>
      </w:r>
      <w:r>
        <w:br/>
      </w:r>
      <w:r>
        <w:rPr>
          <w:rFonts w:ascii="Times New Roman"/>
          <w:b w:val="false"/>
          <w:i w:val="false"/>
          <w:color w:val="000000"/>
          <w:sz w:val="28"/>
        </w:rPr>
        <w:t>
      при положительной стоимости валютного свопа: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335 05 "Требования по операциям своп";
</w:t>
      </w:r>
      <w:r>
        <w:br/>
      </w:r>
      <w:r>
        <w:rPr>
          <w:rFonts w:ascii="Times New Roman"/>
          <w:b w:val="false"/>
          <w:i w:val="false"/>
          <w:color w:val="000000"/>
          <w:sz w:val="28"/>
        </w:rPr>
        <w:t>
      при отрицательной стоимости валютного свопа: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690 05 "Обязательства по операциям своп"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Учет сделок процентный своп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119. При заключении сделки процентный своп (далее - процентный своп) осуществляются следующие бухгалтерские записи:
</w:t>
      </w:r>
      <w:r>
        <w:br/>
      </w:r>
      <w:r>
        <w:rPr>
          <w:rFonts w:ascii="Times New Roman"/>
          <w:b w:val="false"/>
          <w:i w:val="false"/>
          <w:color w:val="000000"/>
          <w:sz w:val="28"/>
        </w:rPr>
        <w:t>
      в случае если по условиям процентного свопа выплаты предусмотрены по плавающей процентной ставке, но суммы получают по фиксированной процентной ставке:
</w:t>
      </w:r>
      <w:r>
        <w:br/>
      </w:r>
      <w:r>
        <w:rPr>
          <w:rFonts w:ascii="Times New Roman"/>
          <w:b w:val="false"/>
          <w:i w:val="false"/>
          <w:color w:val="000000"/>
          <w:sz w:val="28"/>
        </w:rPr>
        <w:t>
Дт    1026 "Фиксированный процентный своп"
</w:t>
      </w:r>
      <w:r>
        <w:br/>
      </w:r>
      <w:r>
        <w:rPr>
          <w:rFonts w:ascii="Times New Roman"/>
          <w:b w:val="false"/>
          <w:i w:val="false"/>
          <w:color w:val="000000"/>
          <w:sz w:val="28"/>
        </w:rPr>
        <w:t>
Кт    1076 "Плавающий процентный своп";
</w:t>
      </w:r>
      <w:r>
        <w:br/>
      </w:r>
      <w:r>
        <w:rPr>
          <w:rFonts w:ascii="Times New Roman"/>
          <w:b w:val="false"/>
          <w:i w:val="false"/>
          <w:color w:val="000000"/>
          <w:sz w:val="28"/>
        </w:rPr>
        <w:t>
      в случае если по условиям процентного свопа выплаты предусмотрены по фиксированной процентной ставке, но суммы получают по плавающей процентной ставке:
</w:t>
      </w:r>
      <w:r>
        <w:br/>
      </w:r>
      <w:r>
        <w:rPr>
          <w:rFonts w:ascii="Times New Roman"/>
          <w:b w:val="false"/>
          <w:i w:val="false"/>
          <w:color w:val="000000"/>
          <w:sz w:val="28"/>
        </w:rPr>
        <w:t>
Дт    1027 "Плавающий процентный своп"
</w:t>
      </w:r>
      <w:r>
        <w:br/>
      </w:r>
      <w:r>
        <w:rPr>
          <w:rFonts w:ascii="Times New Roman"/>
          <w:b w:val="false"/>
          <w:i w:val="false"/>
          <w:color w:val="000000"/>
          <w:sz w:val="28"/>
        </w:rPr>
        <w:t>
Кт    1077 "Фиксированный процентный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120. При начислении доходов и расходов в виде вознаграждения по процентному свопу осуществляются следующие бухгалтерские записи:
</w:t>
      </w:r>
      <w:r>
        <w:br/>
      </w:r>
      <w:r>
        <w:rPr>
          <w:rFonts w:ascii="Times New Roman"/>
          <w:b w:val="false"/>
          <w:i w:val="false"/>
          <w:color w:val="000000"/>
          <w:sz w:val="28"/>
        </w:rPr>
        <w:t>
      на сумму доходов: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724 28 "Прочие доходы, связанные с получением вознаграждения";
</w:t>
      </w:r>
      <w:r>
        <w:br/>
      </w:r>
      <w:r>
        <w:rPr>
          <w:rFonts w:ascii="Times New Roman"/>
          <w:b w:val="false"/>
          <w:i w:val="false"/>
          <w:color w:val="000000"/>
          <w:sz w:val="28"/>
        </w:rPr>
        <w:t>
      на сумму расходов:
</w:t>
      </w:r>
      <w:r>
        <w:br/>
      </w:r>
      <w:r>
        <w:rPr>
          <w:rFonts w:ascii="Times New Roman"/>
          <w:b w:val="false"/>
          <w:i w:val="false"/>
          <w:color w:val="000000"/>
          <w:sz w:val="28"/>
        </w:rPr>
        <w:t>
Дт    831 27 "Прочие расходы, связанные с выплатой вознаграждения"
</w:t>
      </w:r>
      <w:r>
        <w:br/>
      </w:r>
      <w:r>
        <w:rPr>
          <w:rFonts w:ascii="Times New Roman"/>
          <w:b w:val="false"/>
          <w:i w:val="false"/>
          <w:color w:val="000000"/>
          <w:sz w:val="28"/>
        </w:rPr>
        <w:t>
Кт    690 05 "Обязательства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121. Переоценка процентного свопа по справедливой стоимости производится с периодичностью, установленной учетной политикой организации, и осуществляются следующие бухгалтерские записи:
</w:t>
      </w:r>
      <w:r>
        <w:br/>
      </w:r>
      <w:r>
        <w:rPr>
          <w:rFonts w:ascii="Times New Roman"/>
          <w:b w:val="false"/>
          <w:i w:val="false"/>
          <w:color w:val="000000"/>
          <w:sz w:val="28"/>
        </w:rPr>
        <w:t>
      на сумму положительной разницы: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728 07 "Нереализованный доход от переоценки операций своп";
</w:t>
      </w:r>
      <w:r>
        <w:br/>
      </w:r>
      <w:r>
        <w:rPr>
          <w:rFonts w:ascii="Times New Roman"/>
          <w:b w:val="false"/>
          <w:i w:val="false"/>
          <w:color w:val="000000"/>
          <w:sz w:val="28"/>
        </w:rPr>
        <w:t>
      на сумму отрицательной разницы:
</w:t>
      </w:r>
      <w:r>
        <w:br/>
      </w:r>
      <w:r>
        <w:rPr>
          <w:rFonts w:ascii="Times New Roman"/>
          <w:b w:val="false"/>
          <w:i w:val="false"/>
          <w:color w:val="000000"/>
          <w:sz w:val="28"/>
        </w:rPr>
        <w:t>
Дт    846 07 "Нереализованный расход от переоценки операций своп"
</w:t>
      </w:r>
      <w:r>
        <w:br/>
      </w:r>
      <w:r>
        <w:rPr>
          <w:rFonts w:ascii="Times New Roman"/>
          <w:b w:val="false"/>
          <w:i w:val="false"/>
          <w:color w:val="000000"/>
          <w:sz w:val="28"/>
        </w:rPr>
        <w:t>
Кт    690 05 "Обязательства по операциям своп";
</w:t>
      </w:r>
      <w:r>
        <w:br/>
      </w:r>
      <w:r>
        <w:rPr>
          <w:rFonts w:ascii="Times New Roman"/>
          <w:b w:val="false"/>
          <w:i w:val="false"/>
          <w:color w:val="000000"/>
          <w:sz w:val="28"/>
        </w:rPr>
        <w:t>
      и одновременно, на сумму числящейся положительной/отрицательной переоценки:
</w:t>
      </w:r>
      <w:r>
        <w:br/>
      </w:r>
      <w:r>
        <w:rPr>
          <w:rFonts w:ascii="Times New Roman"/>
          <w:b w:val="false"/>
          <w:i w:val="false"/>
          <w:color w:val="000000"/>
          <w:sz w:val="28"/>
        </w:rPr>
        <w:t>
Дт    690 05 "Обязательства по операциям своп"
</w:t>
      </w:r>
      <w:r>
        <w:br/>
      </w:r>
      <w:r>
        <w:rPr>
          <w:rFonts w:ascii="Times New Roman"/>
          <w:b w:val="false"/>
          <w:i w:val="false"/>
          <w:color w:val="000000"/>
          <w:sz w:val="28"/>
        </w:rPr>
        <w:t>
Кт    335 05 "Требования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122. На дату проведения периодических платежей после проведения переоценки процентного свопа по справедливой стоимости осуществляются следующие бухгалтерские записи:
</w:t>
      </w:r>
      <w:r>
        <w:br/>
      </w:r>
      <w:r>
        <w:rPr>
          <w:rFonts w:ascii="Times New Roman"/>
          <w:b w:val="false"/>
          <w:i w:val="false"/>
          <w:color w:val="000000"/>
          <w:sz w:val="28"/>
        </w:rPr>
        <w:t>
      на сумму полученного вознаграждения: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335 05 "Требования по операциям своп";
</w:t>
      </w:r>
      <w:r>
        <w:br/>
      </w:r>
      <w:r>
        <w:rPr>
          <w:rFonts w:ascii="Times New Roman"/>
          <w:b w:val="false"/>
          <w:i w:val="false"/>
          <w:color w:val="000000"/>
          <w:sz w:val="28"/>
        </w:rPr>
        <w:t>
      на сумму выплаченного вознаграждения:
</w:t>
      </w:r>
      <w:r>
        <w:br/>
      </w:r>
      <w:r>
        <w:rPr>
          <w:rFonts w:ascii="Times New Roman"/>
          <w:b w:val="false"/>
          <w:i w:val="false"/>
          <w:color w:val="000000"/>
          <w:sz w:val="28"/>
        </w:rPr>
        <w:t>
Дт    690 05 "Обязательства по операциям своп"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123. На дату закрытия открытой позиции или закрытия процентного свопа осуществляются следующие бухгалтерские записи:
</w:t>
      </w:r>
      <w:r>
        <w:br/>
      </w:r>
      <w:r>
        <w:rPr>
          <w:rFonts w:ascii="Times New Roman"/>
          <w:b w:val="false"/>
          <w:i w:val="false"/>
          <w:color w:val="000000"/>
          <w:sz w:val="28"/>
        </w:rPr>
        <w:t>
      на сумму условных требований и обязательств по покупке процентного свопа:
</w:t>
      </w:r>
      <w:r>
        <w:br/>
      </w:r>
      <w:r>
        <w:rPr>
          <w:rFonts w:ascii="Times New Roman"/>
          <w:b w:val="false"/>
          <w:i w:val="false"/>
          <w:color w:val="000000"/>
          <w:sz w:val="28"/>
        </w:rPr>
        <w:t>
Дт    1026 "Фиксированный процентный своп"
</w:t>
      </w:r>
      <w:r>
        <w:br/>
      </w:r>
      <w:r>
        <w:rPr>
          <w:rFonts w:ascii="Times New Roman"/>
          <w:b w:val="false"/>
          <w:i w:val="false"/>
          <w:color w:val="000000"/>
          <w:sz w:val="28"/>
        </w:rPr>
        <w:t>
Кт    1076 "Плавающий процентный своп";
</w:t>
      </w:r>
      <w:r>
        <w:br/>
      </w:r>
      <w:r>
        <w:rPr>
          <w:rFonts w:ascii="Times New Roman"/>
          <w:b w:val="false"/>
          <w:i w:val="false"/>
          <w:color w:val="000000"/>
          <w:sz w:val="28"/>
        </w:rPr>
        <w:t>
      на сумму условных требований и обязательств по продаже процентного свопа:
</w:t>
      </w:r>
      <w:r>
        <w:br/>
      </w:r>
      <w:r>
        <w:rPr>
          <w:rFonts w:ascii="Times New Roman"/>
          <w:b w:val="false"/>
          <w:i w:val="false"/>
          <w:color w:val="000000"/>
          <w:sz w:val="28"/>
        </w:rPr>
        <w:t>
Дт    1076 "Плавающий процентный своп"
</w:t>
      </w:r>
      <w:r>
        <w:br/>
      </w:r>
      <w:r>
        <w:rPr>
          <w:rFonts w:ascii="Times New Roman"/>
          <w:b w:val="false"/>
          <w:i w:val="false"/>
          <w:color w:val="000000"/>
          <w:sz w:val="28"/>
        </w:rPr>
        <w:t>
Кт    1026 "Фиксированный процентный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Бухгалтерский учет хеджирования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Учет хеджирования денежных потоков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124. Учет хеджирования денежных потоков производится аналогично порядку учета процентного свопа, заключенного в качестве инструмента хеджирования и приобретенных/размещенных долговых ценных бумаг в качестве хеджируемой статьи. В случае осуществления хеджирования денежных потоков с использованием других финансовых инструментов, применяется порядок ведения учета, предусмотренный в настоящем параграфе, за исключением соответствующих балансовых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125. При начислении вознаграждения по хеджируемой статье осуществляются следующие бухгалтерские записи:
</w:t>
      </w:r>
      <w:r>
        <w:br/>
      </w:r>
      <w:r>
        <w:rPr>
          <w:rFonts w:ascii="Times New Roman"/>
          <w:b w:val="false"/>
          <w:i w:val="false"/>
          <w:color w:val="000000"/>
          <w:sz w:val="28"/>
        </w:rPr>
        <w:t>
      по приобретенному активу:
</w:t>
      </w:r>
      <w:r>
        <w:br/>
      </w:r>
      <w:r>
        <w:rPr>
          <w:rFonts w:ascii="Times New Roman"/>
          <w:b w:val="false"/>
          <w:i w:val="false"/>
          <w:color w:val="000000"/>
          <w:sz w:val="28"/>
        </w:rPr>
        <w:t>
Дт    332 01 "Начисленные доходы в виде вознаграждения по приобретенным
</w:t>
      </w:r>
      <w:r>
        <w:br/>
      </w:r>
      <w:r>
        <w:rPr>
          <w:rFonts w:ascii="Times New Roman"/>
          <w:b w:val="false"/>
          <w:i w:val="false"/>
          <w:color w:val="000000"/>
          <w:sz w:val="28"/>
        </w:rPr>
        <w:t>
              ценным бумагам"
</w:t>
      </w:r>
      <w:r>
        <w:br/>
      </w:r>
      <w:r>
        <w:rPr>
          <w:rFonts w:ascii="Times New Roman"/>
          <w:b w:val="false"/>
          <w:i w:val="false"/>
          <w:color w:val="000000"/>
          <w:sz w:val="28"/>
        </w:rPr>
        <w:t>
Кт    724 01 "Доходы, связанные с получением вознаграждения по
</w:t>
      </w:r>
      <w:r>
        <w:br/>
      </w:r>
      <w:r>
        <w:rPr>
          <w:rFonts w:ascii="Times New Roman"/>
          <w:b w:val="false"/>
          <w:i w:val="false"/>
          <w:color w:val="000000"/>
          <w:sz w:val="28"/>
        </w:rPr>
        <w:t>
              приобретенным ценным бумагам";
</w:t>
      </w:r>
      <w:r>
        <w:br/>
      </w:r>
      <w:r>
        <w:rPr>
          <w:rFonts w:ascii="Times New Roman"/>
          <w:b w:val="false"/>
          <w:i w:val="false"/>
          <w:color w:val="000000"/>
          <w:sz w:val="28"/>
        </w:rPr>
        <w:t>
      по размещенному обязательству:
</w:t>
      </w:r>
      <w:r>
        <w:br/>
      </w:r>
      <w:r>
        <w:rPr>
          <w:rFonts w:ascii="Times New Roman"/>
          <w:b w:val="false"/>
          <w:i w:val="false"/>
          <w:color w:val="000000"/>
          <w:sz w:val="28"/>
        </w:rPr>
        <w:t>
Дт    831 03 "Расходы, связанные с выплатой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684 01 "Начисленные расходы в виде вознаграждения по ценным бумагам,
</w:t>
      </w:r>
      <w:r>
        <w:br/>
      </w:r>
      <w:r>
        <w:rPr>
          <w:rFonts w:ascii="Times New Roman"/>
          <w:b w:val="false"/>
          <w:i w:val="false"/>
          <w:color w:val="000000"/>
          <w:sz w:val="28"/>
        </w:rPr>
        <w:t>
              выпущенным в обращение".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126. При переоценке инструмента хеджирования по справедливой стоимости осуществляются следующие бухгалтерские записи:
</w:t>
      </w:r>
      <w:r>
        <w:br/>
      </w:r>
      <w:r>
        <w:rPr>
          <w:rFonts w:ascii="Times New Roman"/>
          <w:b w:val="false"/>
          <w:i w:val="false"/>
          <w:color w:val="000000"/>
          <w:sz w:val="28"/>
        </w:rPr>
        <w:t>
      на сумму положительной разницы:
</w:t>
      </w:r>
      <w:r>
        <w:br/>
      </w:r>
      <w:r>
        <w:rPr>
          <w:rFonts w:ascii="Times New Roman"/>
          <w:b w:val="false"/>
          <w:i w:val="false"/>
          <w:color w:val="000000"/>
          <w:sz w:val="28"/>
        </w:rPr>
        <w:t>
Дт    335 05 "Требования по операциям своп"
</w:t>
      </w:r>
      <w:r>
        <w:br/>
      </w:r>
      <w:r>
        <w:rPr>
          <w:rFonts w:ascii="Times New Roman"/>
          <w:b w:val="false"/>
          <w:i w:val="false"/>
          <w:color w:val="000000"/>
          <w:sz w:val="28"/>
        </w:rPr>
        <w:t>
Кт    543    "Резервы переоценки прочих активов";
</w:t>
      </w:r>
      <w:r>
        <w:br/>
      </w:r>
      <w:r>
        <w:rPr>
          <w:rFonts w:ascii="Times New Roman"/>
          <w:b w:val="false"/>
          <w:i w:val="false"/>
          <w:color w:val="000000"/>
          <w:sz w:val="28"/>
        </w:rPr>
        <w:t>
      на сумму отрицательной разницы:
</w:t>
      </w:r>
      <w:r>
        <w:br/>
      </w:r>
      <w:r>
        <w:rPr>
          <w:rFonts w:ascii="Times New Roman"/>
          <w:b w:val="false"/>
          <w:i w:val="false"/>
          <w:color w:val="000000"/>
          <w:sz w:val="28"/>
        </w:rPr>
        <w:t>
Дт    543    "Резервы переоценки прочих активов"
</w:t>
      </w:r>
      <w:r>
        <w:br/>
      </w:r>
      <w:r>
        <w:rPr>
          <w:rFonts w:ascii="Times New Roman"/>
          <w:b w:val="false"/>
          <w:i w:val="false"/>
          <w:color w:val="000000"/>
          <w:sz w:val="28"/>
        </w:rPr>
        <w:t>
Кт    690 05 "Обязательства по операциям своп".
</w:t>
      </w:r>
    </w:p>
    <w:p>
      <w:pPr>
        <w:spacing w:after="0"/>
        <w:ind w:left="0"/>
        <w:jc w:val="both"/>
      </w:pPr>
      <w:r>
        <w:rPr>
          <w:rFonts w:ascii="Times New Roman"/>
          <w:b w:val="false"/>
          <w:i w:val="false"/>
          <w:color w:val="000000"/>
          <w:sz w:val="28"/>
        </w:rPr>
        <w:t>
</w:t>
      </w:r>
      <w:r>
        <w:rPr>
          <w:rFonts w:ascii="Times New Roman"/>
          <w:b w:val="false"/>
          <w:i w:val="false"/>
          <w:color w:val="000000"/>
          <w:sz w:val="28"/>
        </w:rPr>
        <w:t>
      127. При получении начисленных доходов в виде вознаграждения по хеджируемой статье осуществляется следующая бухгалтерская запись: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332 01 "Начисленные доходы в виде вознаграждения по приобретенным
</w:t>
      </w:r>
      <w:r>
        <w:br/>
      </w:r>
      <w:r>
        <w:rPr>
          <w:rFonts w:ascii="Times New Roman"/>
          <w:b w:val="false"/>
          <w:i w:val="false"/>
          <w:color w:val="000000"/>
          <w:sz w:val="28"/>
        </w:rPr>
        <w:t>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128. При выплате начисленных расходов в виде вознаграждения по инструменту хеджирования осуществляется следующая бухгалтерская запись:
</w:t>
      </w:r>
      <w:r>
        <w:br/>
      </w:r>
      <w:r>
        <w:rPr>
          <w:rFonts w:ascii="Times New Roman"/>
          <w:b w:val="false"/>
          <w:i w:val="false"/>
          <w:color w:val="000000"/>
          <w:sz w:val="28"/>
        </w:rPr>
        <w:t>
Дт    684 01 "Начисленные расходы в виде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129. По мере осуществления периодических расчетов по процентному свопу осуществляются следующие бухгалтерские записи:
</w:t>
      </w:r>
      <w:r>
        <w:br/>
      </w:r>
      <w:r>
        <w:rPr>
          <w:rFonts w:ascii="Times New Roman"/>
          <w:b w:val="false"/>
          <w:i w:val="false"/>
          <w:color w:val="000000"/>
          <w:sz w:val="28"/>
        </w:rPr>
        <w:t>
      на получаемую от контрагента сумму:
</w:t>
      </w:r>
      <w:r>
        <w:br/>
      </w:r>
      <w:r>
        <w:rPr>
          <w:rFonts w:ascii="Times New Roman"/>
          <w:b w:val="false"/>
          <w:i w:val="false"/>
          <w:color w:val="000000"/>
          <w:sz w:val="28"/>
        </w:rPr>
        <w:t>
Дт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r>
        <w:br/>
      </w:r>
      <w:r>
        <w:rPr>
          <w:rFonts w:ascii="Times New Roman"/>
          <w:b w:val="false"/>
          <w:i w:val="false"/>
          <w:color w:val="000000"/>
          <w:sz w:val="28"/>
        </w:rPr>
        <w:t>
Кт    724 01 "Доходы, связанные с получением вознаграждения по
</w:t>
      </w:r>
      <w:r>
        <w:br/>
      </w:r>
      <w:r>
        <w:rPr>
          <w:rFonts w:ascii="Times New Roman"/>
          <w:b w:val="false"/>
          <w:i w:val="false"/>
          <w:color w:val="000000"/>
          <w:sz w:val="28"/>
        </w:rPr>
        <w:t>
              приобретенным ценным бумагам";
</w:t>
      </w:r>
      <w:r>
        <w:br/>
      </w:r>
      <w:r>
        <w:rPr>
          <w:rFonts w:ascii="Times New Roman"/>
          <w:b w:val="false"/>
          <w:i w:val="false"/>
          <w:color w:val="000000"/>
          <w:sz w:val="28"/>
        </w:rPr>
        <w:t>
      на сумму выплаты контрагенту:
</w:t>
      </w:r>
      <w:r>
        <w:br/>
      </w:r>
      <w:r>
        <w:rPr>
          <w:rFonts w:ascii="Times New Roman"/>
          <w:b w:val="false"/>
          <w:i w:val="false"/>
          <w:color w:val="000000"/>
          <w:sz w:val="28"/>
        </w:rPr>
        <w:t>
Дт    831 03 "Расходы, связанные с выплатой вознаграждения по ценным
</w:t>
      </w:r>
      <w:r>
        <w:br/>
      </w:r>
      <w:r>
        <w:rPr>
          <w:rFonts w:ascii="Times New Roman"/>
          <w:b w:val="false"/>
          <w:i w:val="false"/>
          <w:color w:val="000000"/>
          <w:sz w:val="28"/>
        </w:rPr>
        <w:t>
              бумагам, выпущенным в обращение"
</w:t>
      </w:r>
      <w:r>
        <w:br/>
      </w:r>
      <w:r>
        <w:rPr>
          <w:rFonts w:ascii="Times New Roman"/>
          <w:b w:val="false"/>
          <w:i w:val="false"/>
          <w:color w:val="000000"/>
          <w:sz w:val="28"/>
        </w:rPr>
        <w:t>
Кт    431 01 "Деньги на корреспондентских счетах в иностранной валюте"
</w:t>
      </w:r>
      <w:r>
        <w:br/>
      </w:r>
      <w:r>
        <w:rPr>
          <w:rFonts w:ascii="Times New Roman"/>
          <w:b w:val="false"/>
          <w:i w:val="false"/>
          <w:color w:val="000000"/>
          <w:sz w:val="28"/>
        </w:rPr>
        <w:t>
      431 02 "Деньги на текущих счетах в иностранной валюте"
</w:t>
      </w:r>
      <w:r>
        <w:br/>
      </w:r>
      <w:r>
        <w:rPr>
          <w:rFonts w:ascii="Times New Roman"/>
          <w:b w:val="false"/>
          <w:i w:val="false"/>
          <w:color w:val="000000"/>
          <w:sz w:val="28"/>
        </w:rPr>
        <w:t>
      432 01 "Деньги на корреспондентских счетах в иностранной валюте"
</w:t>
      </w:r>
      <w:r>
        <w:br/>
      </w:r>
      <w:r>
        <w:rPr>
          <w:rFonts w:ascii="Times New Roman"/>
          <w:b w:val="false"/>
          <w:i w:val="false"/>
          <w:color w:val="000000"/>
          <w:sz w:val="28"/>
        </w:rPr>
        <w:t>
      432 02 "Деньги на текущих счетах в иностранной валюте"
</w:t>
      </w:r>
      <w:r>
        <w:br/>
      </w:r>
      <w:r>
        <w:rPr>
          <w:rFonts w:ascii="Times New Roman"/>
          <w:b w:val="false"/>
          <w:i w:val="false"/>
          <w:color w:val="000000"/>
          <w:sz w:val="28"/>
        </w:rPr>
        <w:t>
      441 01 "Деньги на корреспондентских счетах в национальной валюте"
</w:t>
      </w:r>
      <w:r>
        <w:br/>
      </w:r>
      <w:r>
        <w:rPr>
          <w:rFonts w:ascii="Times New Roman"/>
          <w:b w:val="false"/>
          <w:i w:val="false"/>
          <w:color w:val="000000"/>
          <w:sz w:val="28"/>
        </w:rPr>
        <w:t>
      441 02 "Деньги на текущих счетах в национальной валюте".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Учет хеджирования справедливой стоимости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130. Учет доходов и расходов от переоценки инструмента хеджирования по справедливой стоимости осуществляется аналогично порядку учета производных финансовых инструментов, предусмотренному в  
</w:t>
      </w:r>
      <w:r>
        <w:rPr>
          <w:rFonts w:ascii="Times New Roman"/>
          <w:b w:val="false"/>
          <w:i w:val="false"/>
          <w:color w:val="000000"/>
          <w:sz w:val="28"/>
        </w:rPr>
        <w:t xml:space="preserve"> главе 9 </w:t>
      </w:r>
      <w:r>
        <w:rPr>
          <w:rFonts w:ascii="Times New Roman"/>
          <w:b w:val="false"/>
          <w:i w:val="false"/>
          <w:color w:val="000000"/>
          <w:sz w:val="28"/>
        </w:rPr>
        <w:t>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131. В финансовой отчетности организации доходы и расходы по инструментам хеджирования отражаются на той же статье отчета о прибылях и убытках, где отражены доходы и расходы от хеджируемой статьи, неэффективная часть отражается на счетах прочих доходов и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132. Учет хеджирования чистых инвестиций осуществляется аналогично учету хеджирования денежных потоков, предусмотренному в настоящей Главе.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133. Вопросы, неурегулированные настоящей Инструкцией, разрешаются в порядке, предусмотренном законодательством Республики Казахстан и международными стандартами финансовой отчетности.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