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d843d" w14:textId="e1d84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постановления Правления Агентства Республики Казахстан по регулированию и надзору финансового рынка и финансовых организаций от 25 декабря 2006 года № 300 "Об утверждении Правил представления отчетности банками второго уровня Республики Казахстан и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27 августа 2005 года № 310 "О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30 ноября 2007 года № 258. Зарегистрировано в Министерстве юстиции Республики Казахстан 15 января 2008 года № 5093. Утратило силу постановлением Правления Агентства Республики Казахстан по регулированию и надзору финансового рынка и финансовых организаций от 3 сентября 2010 года № 130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АФН РК от 03.09.2010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01.11.2010).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деятельность банков второго уровня,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постановления Правления Агентства Республики Казахстан по регулированию и надзору финансового рынка и финансовых организаций от 25 декабря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300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представления отчетности банками второго уровня Республики Казахстан и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27 августа 2005 года N 310 "О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организаций" (зарегистрированное в Реестре государственной регистрации нормативных правовых актов под N 4520) следующие изменение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представления отчетности банками второго уровня Республики Казахстан,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цифру "18" заменить цифрой "19";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"2-1. Банк представляет в уполномоченный орган отчетность в соответствии с приложениями 1, 3, 7, 14, 19 к настоящим Правилам на электронном носителе ежемесячно не позднее 18.00 часов времени города Астаны седьмого рабочего дня месяца, следующего за отчетным месяцем.";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19 согласно приложению к настоящему постановлению.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стратегии и анализа (Дилимбетова Г.А.):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"Ассоциация финансистов Казахстана".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Управлению информационных технологий (Бейсенбаев А.Ж.) в срок до 1 июля 2008 года обеспечить доработку Автоматизированной информационной подсистемы "Сбор и обработка отчетно-статистической информации от банков второго уровня".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Службе Председателя Агентства принять меры к публикации настоящего постановления в средствах массовой информации Республики Казахстан.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исполнения настоящего постановления возложить на заместителя Председателя Агентства Бахмутову Е.Л.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рынка и финансовых организаций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ноября 2007 года N 258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19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банками второго уровня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Отчет о просроченной задолженности по займам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(наименование банка)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 состоянию на "___" "________" 200____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(в тысячах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9"/>
        <w:gridCol w:w="1402"/>
        <w:gridCol w:w="1283"/>
        <w:gridCol w:w="1561"/>
        <w:gridCol w:w="1462"/>
        <w:gridCol w:w="1621"/>
        <w:gridCol w:w="1442"/>
        <w:gridCol w:w="1542"/>
        <w:gridCol w:w="1264"/>
        <w:gridCol w:w="374"/>
      </w:tblGrid>
      <w:tr>
        <w:trPr>
          <w:trHeight w:val="43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Просроченная задолженность по займам 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Сомнительные 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гории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гории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гории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гории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465" w:hRule="atLeast"/>
        </w:trPr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долгу 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займам 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долгу 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займам 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60-90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долгу 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займам 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долгу 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 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долгу 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 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 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долгу 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займам 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Руководитель:              _________________        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(фамилия и имя)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Главный бухгалтер:         _________________        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(фамилия и имя)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Исполнитель:    __________________________   _____________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(должность, фамилия и имя)     (подпись)   (номер телефона)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подписания отчета "_____" __________ 200_____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для печати".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