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1beaf" w14:textId="121be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25 июня 2005 года N 224 "Об утверждении формы отчета об остатках на балансовых и внебалансовых счетах банков второго уровня"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24 декабря 2007 года № 279. Зарегистрировано в Министерстве юстиции Республики Казахстан 05 февраля 2008 года № 5129. Утратило силу постановлением Правления Национального Банка Республики Казахстан от 28 июня 2013 года № 147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Постановление утратило силу постановлением Правления Национального Банка РК от 28.06.2013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деятельность банков второго уровня,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25 июня 2005 года № 224 "Об утверждении формы отчета об остатках на балансовых и внебалансовых счетах банков второго уровня" (зарегистрированное в Реестре государственной регистрации нормативных правовых актов под № 3750), с дополнениями и изменениями, внесенными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27 октября 2006 года № 232 "О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25 июня 2005 года № 224 "Об утверждении формы отчета об остатках на балансовых и внебалансовых счетах банков второго уровня" (зарегистрированным в Реестре государственной регистрации нормативных правовых актов под № 4481)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таблицах 1. "Отчет об остатках на балансовых счетах активов, обязательств и собственного капитала":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строки 1005 дополнить словами "и электронных терминалах";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1200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7533"/>
        <w:gridCol w:w="2233"/>
      </w:tblGrid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предназначенные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 1450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7533"/>
        <w:gridCol w:w="2233"/>
      </w:tblGrid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имеющиеся в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продажи 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 1451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строк 1453, 1454, 1455, 1456, 1457: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"прочим", "прочих"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"бумагам", "бумаг" дополнить словами ", имеющимся в наличии для продажи", ", имеющихся в наличии для продажи" соответственно;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1476 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3"/>
        <w:gridCol w:w="6313"/>
        <w:gridCol w:w="2493"/>
      </w:tblGrid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1480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удерживаемые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1481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удерживаемые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1482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Дисконт по приобретенным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 бумагам, удерживаемым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погашения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1483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Премия по приобретенным ценным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бумагам, удерживаемым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1484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Вознаграждение, начисленное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предыдущими держателями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 бумагам, удерживаемым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погашения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после строки 1604 дополнить строкой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7533"/>
        <w:gridCol w:w="2233"/>
      </w:tblGrid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Долгосрочные активы, предназначенные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продажи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1660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7533"/>
        <w:gridCol w:w="2233"/>
      </w:tblGrid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Гудвилл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наименовании строк 1812, 1832 слова "услуги по реализации страховых полисов" заменить словами "агентские услуги";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строки 1816 слова "по выданным гарантиям" заменить словами "по операциям с гарантиями";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строк 1819, 1839 слова "кастодиальной деятельности" заменить словами "профессиональной деятельности на рынке ценных бумаг";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1824 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7533"/>
        <w:gridCol w:w="2233"/>
      </w:tblGrid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1825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Начисленные комиссионные доходы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инкассации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1826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Начисленные комиссионные доходы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купле-продаже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аффинированных драгоценных металлов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1827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Начисленные комиссионные доходы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сейфовым операциям 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1852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7533"/>
        <w:gridCol w:w="2233"/>
      </w:tblGrid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1852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Расчеты с профессиональными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участниками рынка ценных бумаг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наименовании строк 1867, 1878 слово "небанковской" заменить словом "неосновной";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строк 2034, 2036, 2038 после слов "Правительства Республики Казахстан" дополнить словами "и местных исполнительных органов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строк 2035, 2037 слова "местных органов власти" заменить словами "местных исполнительных органов";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строк 2203, 2211, 2215, 2217, 2219, 2221, 2223 слово "клиентов" заменить словами "юридических лиц";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строк 2204, 2205, 2206, 2207, 2208, 2209 слова ", являющиеся объектом обязательного коллективного гарантирования (страхования) вкладов (депозитов)"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2213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7533"/>
        <w:gridCol w:w="2233"/>
      </w:tblGrid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2213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Вклад, являющийся обеспечением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физических лиц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наименовании строки 2730 слово "прочим"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строк 2812, 2832 слова "услугам по реализации страховых полисов" заменить словами "агентским услугам";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строк 2819, 2839 слова "кастодиальной деятельности" заменить словами "профессиональной деятельности на рынке ценных бумаг";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2852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3"/>
        <w:gridCol w:w="6093"/>
        <w:gridCol w:w="2413"/>
      </w:tblGrid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2852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Расчеты с профессиональными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участниками рынка ценных бумаг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2862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3"/>
        <w:gridCol w:w="6093"/>
        <w:gridCol w:w="2413"/>
      </w:tblGrid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2863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привилегированным акциям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строки 2867 слово "небанковской" заменить словом "неосновной";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2867 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3"/>
        <w:gridCol w:w="6093"/>
        <w:gridCol w:w="2413"/>
      </w:tblGrid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2868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Оценочные обязательства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2869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Кредиторы по гарантиям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3002, 3026, 3051, 3052, 3053, 3581, 3582, 3585, 3586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3599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3"/>
        <w:gridCol w:w="6093"/>
        <w:gridCol w:w="2413"/>
      </w:tblGrid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3599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Нераспределенная чистая прибыль (непокрытый убыток)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таблицах 2. "Отчет об остатках на балансовых счетах доходов и расходов":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4052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3"/>
        <w:gridCol w:w="6093"/>
        <w:gridCol w:w="2413"/>
      </w:tblGrid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4091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доходы, связанные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получением вознаграждения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операциям с другими банками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наименовании строки 4431 слова "местных органов власти" заменить словами "местных исполнительных органов";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строки 4450 слова "прочим ценным бумагам" заменить словами "ценным бумагам, имеющимся в наличии для продажи";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4451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строки 4453 слово "прочим"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4476 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3"/>
        <w:gridCol w:w="7493"/>
        <w:gridCol w:w="2273"/>
      </w:tblGrid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4480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Доходы, связанные с получением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ценным бумагам,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удерживаемым до погашения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Доходы, связанные с получением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приобретенным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 бумагам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по амортизации дисконта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приобретенным ценным бумагам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наименовании строки 4602 слова "услуги по реализации страховых полисов" заменить словами "агентские услуги";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строки 4606 слова "по выдаче гарантий" заменить словами "по операциям с гарантиями";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строки 4609 слова "кастодиальной деятельности" заменить словами "профессиональной деятельности на рынке ценных бумаг";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4614 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7453"/>
        <w:gridCol w:w="2353"/>
      </w:tblGrid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4615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Комиссионные доходы за услуги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инкассации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4616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Комиссионные доходы за услуги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купле-продаже аффинированных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драгоценных металлов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4617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Комиссионные доходы за услуги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сейфовым операциям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наименовании строки 4922 слово "небанковской" заменить словом "неосновной";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4940, 4941, 4942, 4943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4943 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7873"/>
        <w:gridCol w:w="1993"/>
      </w:tblGrid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4950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восстановления резервов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(провизии)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4951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восстановления резервов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(провизии), созданных  по вкладам,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размещенным в других банках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4952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восстановления резервов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(провизии), созданных по займам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финансовому лизингу, предоставленным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другим банкам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4953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восстановления резервов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(провизии), созданных по дебиторской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задолженности, связанной с банковской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деятельностью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4954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восстановления резервов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(провизии), созданных по ценным бумагам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4955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восстановления резервов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(провизии), созданных  по займам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финансовому лизингу, предоставленным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клиентам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4956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восстановления резервов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(провизии), созданных по займам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финансовому лизингу, предоставленным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организациям, осуществляющим отдельные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банковских операций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4957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восстановления резервов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(провизии), созданных на покрытие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убытков от прочей банковской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4958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восстановления резервов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(провизии), созданных по условным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обязательствам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4959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восстановления резервов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(провизии), созданных по дебиторской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задолженности, не связанной с основной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деятельностью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наименовании строк 5030, 5034, 5036, 5037, 5038 слова "местных органов власти" заменить словами "местных исполнительных органов";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строки 5306 слова "прочим ценным бумагам" заменить словами "ценным бумагам, имеющимся в наличии для продажи";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5307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3"/>
        <w:gridCol w:w="7913"/>
        <w:gridCol w:w="1953"/>
      </w:tblGrid>
      <w:tr>
        <w:trPr>
          <w:trHeight w:val="45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5308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амортизации премии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приобретенным ценным бумагам,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удерживаемым до погашения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наименовании строки 5459 слова "связанной с небанковской" заменить словами "не связанной с основной";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5466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7893"/>
        <w:gridCol w:w="1973"/>
      </w:tblGrid>
      <w:tr>
        <w:trPr>
          <w:trHeight w:val="45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5468 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Ассигнования по созданию оценочных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строки 5602 слова "услугам по реализации страховых полисов" заменить словами "агентским услугам";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строки 5609 слова "кастодиальной деятельности" заменить словами "профессиональной деятельности на рынке ценных бумаг";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5713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7893"/>
        <w:gridCol w:w="1973"/>
      </w:tblGrid>
      <w:tr>
        <w:trPr>
          <w:trHeight w:val="45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5714 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от обесценения гудвилла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строки 5922 слово "небанковской" заменить словом "неосновной";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5925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7893"/>
        <w:gridCol w:w="1973"/>
      </w:tblGrid>
      <w:tr>
        <w:trPr>
          <w:trHeight w:val="45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5926 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привилегированным акциям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5940, 5941, 5942, 5943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таблицах 3. "Отчет об остатках на внебалансовых счетах условных и возможных требований и обязательств":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6030 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7893"/>
        <w:gridCol w:w="1973"/>
      </w:tblGrid>
      <w:tr>
        <w:trPr>
          <w:trHeight w:val="45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6040 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требования рамбурсирующего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к банку-эмитенту/другому лицу 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6045 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требования по рамбурсированию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строк 6210, 6710 слова "(по пассивным операциям)"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6220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строк 6310, 6810 слова "(по пассивным операциям)"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6320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6415 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7893"/>
        <w:gridCol w:w="1973"/>
      </w:tblGrid>
      <w:tr>
        <w:trPr>
          <w:trHeight w:val="45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6998 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Позиция по сделкам с аффинированными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драгоценными металлами 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6999 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Позиция по сделкам с иностранной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валютой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6498, 6499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6530 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7893"/>
        <w:gridCol w:w="1973"/>
      </w:tblGrid>
      <w:tr>
        <w:trPr>
          <w:trHeight w:val="45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6540 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обязательства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рамбурсированию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6545 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обязательства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рамбурсирующего банка перед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банком-эмитентом/другим лицом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6720, 6820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таблицах 4. "Отчет об остатках на внебалансовых счетах меморандума":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7535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7893"/>
        <w:gridCol w:w="1973"/>
      </w:tblGrid>
      <w:tr>
        <w:trPr>
          <w:trHeight w:val="45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7536 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Просроченные ипотечные займы, права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по которым приняты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доверительное управление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7688 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3"/>
        <w:gridCol w:w="7933"/>
        <w:gridCol w:w="2033"/>
      </w:tblGrid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7700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Активы, принятые на кастодиальное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хранение, за исключением пенсионных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накопительных пенсионных фондов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7701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7702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в других банках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7703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Аффинированные драгоценные металлы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7704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"обратное РЕПО"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7705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"РЕПО"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7706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Производные финансовые инструменты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7707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в капитал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7708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в здания, машины,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оборудование, транспортные и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основные средства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7709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активы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7710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7711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Вознаграждение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7712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Вознаграждение, начисленное предыдущим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держателем по ценным бумагам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7713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требования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Казахстан, и его действие распространяется на отношения, возникшие с 1 января 2008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стратегии и анализа (Дилимбетова Г.А.):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Национального Банка Республики Казахстан, банков второго уровня и Объединения юридических лиц "Ассоциация финансистов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Управлению информационных технологий (Бейсенбаев А.Ж.) в срок до 1 января 2008 года обеспечить доработку Автоматизированной информационной подсистемы "Сбор и обработка отчетно-статистической информации от банков второго уровня".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Службе Председателя Агентства обеспечить публикацию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заместителя Председателя Агентства Бахмутову Е.Л.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