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dff6" w14:textId="e34d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декабря 2007 года N 272. Зарегистрировано в Министерстве юстиции Республики Казахстан 14 февраля 2008 года N 5137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июня 2007 года N 168 "Об утверждении Правил лицензирования организаций, осуществляющих отдельные виды банковских операций и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54 "О минимальных размерах уставного капитала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N 4873)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организаций, осуществляющих отдельные виды банковских операций,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"4)" дополнить цифрой ", 5)";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"Республики Казахстан" дополнить словами и цифрой "и пункта 10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6, 8 цифру "9)"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Лицензия на проведение банковской операции, предусмотренной подпунктом 6) пункта 2 статьи 30 Закона о банках, выдается только фондовой бирже, центральному депозитарию, брокеру и (или) дилеру с правом ведения счетов клиентов в качестве номинального 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Банковская операция, предусмотренная подпунктом 6) пункта 2 статьи 30 Закона о банках, осуществляется фондовой биржей, центральным депозитарием, брокером и (или) дилером с правом ведения счетов клиентов в качестве номинального держателя при наличии у указанных юридических лиц лицензии уполномоченного органа на проведение банковских операций, предусмотренных подпунктами 1) и (или) 3) пункта 2 статьи 30 Закона о банках.";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11,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цифру "11"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открытии (прекращении деятельности) небанковской организацией филиалов или представительств в течение тридцати рабочих дней с даты учетной регистрации (снятии с учета) филиала (представительства) в органах юстиции, небанковская организация представляет в уполномоченный орган уведомление об открытии (прекращении деятельности) филиала или представительства с приложением нотариально засвидетельствованной копии свидетельства об учетной регистрации филиала или представительства (приказа о снятии с учета, аннулировании свидетельства об учетной регистрации филиала (представительства)).";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приложении 1 слова "(для юридических лиц в организационно-правовой форме акционерного общества)"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лицензирования (Нажимеденова А.Ж.):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Национального Банка Республики Казахстан, заинтересованных подразделений Агентства, Объединения юридических лиц "Ассоциация финансистов Казахстана".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января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