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46dd" w14:textId="f064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призывным участкам районов "Алматы" и "Сарыарка"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января 2007 года N 33-1п. Зарегистрировано в Департаменте юстиции города Астаны 16 января 2007 года N 456. Утратило силу постановлением акимата города Астаны от 28 мая 2009 года  N 06-526п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28.05.2009 N 06-526п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воинской обязанности и воинской службе" (далее - Закон), постановления Правительства Республики Казахстан от 5 мая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о порядке ведения воинского учета военнообязанных и призывников в Республике Казахстан" в целях принятия граждан мужского пола, которым в год приписки исполняется семнадцать лет, и граждан старших возрастов, не прошедших ранее приписку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уровня физической подготовленности,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2007 года приписку граждан мужского пола, которым в год приписки исполняется семнадцать лет, к призывным участкам районов "Алматы" и "Сарыарка" города Астаны, а также граждан старших возрастов, не прошедших раннее приписку, для чего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 </w:t>
      </w:r>
      <w:r>
        <w:rPr>
          <w:rFonts w:ascii="Times New Roman"/>
          <w:b w:val="false"/>
          <w:i w:val="false"/>
          <w:color w:val="000000"/>
          <w:sz w:val="28"/>
        </w:rPr>
        <w:t>
 Закона акимам районов "Алматы" и "Сарыарка" создать и обеспечить работу комиссий по приписке.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здравоохранения города Астаны":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персоналом медицинские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медицинские комиссии соответствующим имуществом, инструментами, оборудованием и инвентарем;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обследование и лечение граждан, подлежащих приписке, в лечебных учреждениях в сроки, установленные комиссией, с составлением акта обследования;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в лечебно-профилактических учреждениях города проведение флюорографии, сдачу анализов крови, мочи, снятие электрокардиограмм, а также санирование полости рта граждан, нуждающихся в лечении зубов;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работу комиссий организовать согласно графикам, утвержденным акимами районов "Алматы" и "Сарыарка".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"Департамент образования города Астаны"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явку на призывной пункт граждан, подлежащих приписке, освободить их от учебы на время, необходимое для выполнения обязанностей, связанных с постановкой допризывников на воинский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оповещение граждан, подлежащих приписке, о вызове их в Управление по делам обороны и своевременное прибытие по этому вызову.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"Департамент внутренних дел города Астаны":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розыск и задержание лиц, уклоняющихся от выполнения воинской обязанности;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работы комиссии по приписке граждан к призывному участку обеспечить охрану общественного порядка на призывном пункте с выделением сотрудника на весь период приписки (январь-март).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"Департамент занятости и социальных программ города Астаны" организовать оплачиваемые общественные работы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занятости населения" путем направления безработных граждан в количестве 30 человек в Департамент по делам обороны города Астана для оповещения граждан, подлежащих приписке, выполнения технических работ в период с 1 января по 31 марта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"Управление по мобилизационной подготовке, гражданской обороне, организации предупреждения и ликвидации аварий и стихийных бедствий города Астаны" производить финансирование мероприятий, связанных с обеспечением выполнения воинской обязанности в пределах средств, выделенных для этих целей.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города Астаны от 21 декабря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33-10-1097п </w:t>
      </w:r>
      <w:r>
        <w:rPr>
          <w:rFonts w:ascii="Times New Roman"/>
          <w:b w:val="false"/>
          <w:i w:val="false"/>
          <w:color w:val="000000"/>
          <w:sz w:val="28"/>
        </w:rPr>
        <w:t>
 "О проведении приписки граждан к призывным участкам районов "Алматы" и "Сарыарка" города Астаны" (зарегистрировано Департаментом юстиции города Астаны 18 января 2006 года за N 427; опубликовано в газетах "Астана хабары" от 30 января 2006 года, N 14 и "Вечерняя Астана" от 26 января 2006 года, N 12, 13).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Представить данное постановление в Департамент юстиции города Астаны для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постановления возложить на первого заместителя акима города Астаны Есилова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Заведующий государственно-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правовым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"Сарыарка"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здравоохранения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образования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"Управление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мобилизационной подготовке,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гражданской обороне,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предупреждения и ликвидации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аварий и стихийных бедствий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делам обороны города Астана"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