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1e5e" w14:textId="c3f1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2006 года N 304/40-III "О бюджете города Астаны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июня 2007 года N 384/48-III. Зарегистрировано Департаментом юстиции города Астаны 27 июня 2007 года N 471. Утратило силу решением маслихата города Астаны от 27 мая 2008 года N 94/15/IV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24 апреля 2004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455, опубликовано в газетах "Астана хабары" N 18-19 от 3 февраля 2007 года, "Вечерняя Астана" N 18-19 от 3 февраля 2007 года),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2007 года N 340/43-III "О внесении изменений в решение маслихата города Астаны от 14 декабря 2006 года N 304/40-III "О бюджете города Астаны на 2007 год" (зарегистрировано в Реестре государственной регистрации нормативных правовых актов за N 462, опубликовано в газетах "Астана хабары" N 43-45 от 6 марта 2007 года, N 46 от 8 марта 2007 года, "Вечерняя Астана" N 42-43 от 6 марта 2007 года, N 44-45 от 13 марта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"159 306 005" заменить цифрами "164 158 347";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"52 598 340" заменить цифрами "55 153 635";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"536 127" заменить цифрами "795 497";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"14 770 300" заменить цифрами "16 807 977";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"158 734 305" заменить цифрами "163 592 647";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"571 700" заменить цифрами "565 700";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"3 957 417" заменить цифрами "4 017 417";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"(-3 385 717)" заменить цифрами "(-3 451 717)";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"3 385 717" заменить цифрами "3 451 717";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"425 716" заменить цифрами "506 716";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"168 540" заменить цифрами "68 540";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"99 329" заменить цифрами "280 329";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2, 4, 5 к указанному решению изложить в новой редакции согласно приложениям 1, 2, 3, 4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Cноска. Пункт с изменением, внесенным решением маслихата г. Астаны от 12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40/6-IV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планирования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Астаны (ДЭ и БП)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384/48-ІІІ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13"/>
        <w:gridCol w:w="873"/>
        <w:gridCol w:w="6113"/>
        <w:gridCol w:w="29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164 158 347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55 153 635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18 912 706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18 912 706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26 681 100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26 681 100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5 473 304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4 159 057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800 909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513 315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услуги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2 774 485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244 697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и других ресурсов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1 769 478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и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760 310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 значимых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выдачу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должностными лицами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1 311 901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1 311 901 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795 497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330 999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37 283 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пакеты акций, находящиеся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собственности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196 496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собственности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54 725 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42 490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доходы от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собственности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(работ,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352 530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взыскания, налагаемые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государственного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содержащимися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(сметы расходов)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352 530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110 164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капитала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16 807 977 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5 070 300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11 737 677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11 600 000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137 677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91 401 238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91 401 238 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91 401 238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1213"/>
        <w:gridCol w:w="521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85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7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 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163 592 647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1 387 506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управления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930 571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556 096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319 689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229 971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146 486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выдаче разовых талонов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полноты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сумм от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29 942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поступившего в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нальную собственность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226 964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141 304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24 240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всеобщей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воинской обязанности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13 007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подготовке,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117 064 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ликвидации аварий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стихийных бедствий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47 586 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мобилизация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маштаба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51 124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4 147 725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3 623 915 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3 224 381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безопаснос-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на территории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102 068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общественного порядка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"Астана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без наркотиков"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284 466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средств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пунктах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467 630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12 238 734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дошкольного воспитания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1 129 905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общее, среднее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5 741 183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по спорту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466 129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5 275 054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4 573 928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специальным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образовательным программам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121 964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одаренных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78 363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44 391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120 364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для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юношества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306 094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олимпиад и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29 950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294 720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748 322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образованием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126 056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средним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нальным образованием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622 266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82 977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46 444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кадров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36 533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4 241 627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202 967 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113 289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тивной помощи населению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22 571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с проблемами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17 774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49 333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4 038 660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4 038 660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15 840 708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первичной 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4 865 758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1 199 076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609 451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компонентов и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424 422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детства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125 540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образа жизни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58 771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дозорного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7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589 625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надзора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142 811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благополучие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354 286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и других медицин-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ских иммунобиологических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иммунопрофилактики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89 090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2 808 274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2 808 274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лицам, страдающим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ваниями, представляющими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окружающих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2 210 053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туберкулезом противоту-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беркулезными препаратами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42 105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диабетом противодиабети-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препаратами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144 530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химиопрепаратами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253 583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почечной недостаточностью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диализаторами,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расходными материалами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после трансплан-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158 003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2 096 797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2 096 797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1 819 767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277 030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595 729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неотложной помощи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554 541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4 275 074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328 586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91 719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профилактике и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СПИД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мического вскрытия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73 827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аналитических центров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44 455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3 946 488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3 946 488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2 087 686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941 083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престарелых 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типа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503 610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сирот, детей, оставшихся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попечения родителей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370 931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940 229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нуждающимся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на дому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35 784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820 335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108 502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31 652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отдельным категориям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нуждающихся граждан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решениям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540 660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65 109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детей до 18 лет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10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обязательными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 жестового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языка, индивидуальными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помощниками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индивидуальной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программой реабилитации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обучающихся и воспитан-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очной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84 110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206 374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126 205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зачислению, выплате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доставке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местожительства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78 897 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62 076 898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18 373 723 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5 000 000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10 145 786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10 145 786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3 227 937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59 334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Снос аварийного и ветхого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257 779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выкупа,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надобностей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отчуждение недвижимого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2 707 441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203 383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27 246 336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 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27 246 336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20 930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20 826 292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292 869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16 456 839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6 545 653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288 568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2 513 837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захоронений и погребение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безродных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3 727 954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9 911 186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9 911 186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10 428 078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6 859 289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1 894 982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51 752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досуговой работы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1 009 555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историко-культурного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наследия и доступа к ним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293 725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музыкального искусства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539 950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4 964 307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4 964 307 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2 552 616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1 333 069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32 124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сборных команд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1 259 553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1 219 547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1 219 547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605 774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57 268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(Отдела)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архивов и документации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21 736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архивного фонда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35 532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рования 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средства массовой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405 463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города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76 933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по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38 733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 и других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народов Казахстана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48 321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культуры, 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362 078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362 078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280 929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81 149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и недрополь-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коммуналь-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системы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14 786 893 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349 267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31 226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20 844 </w:t>
            </w:r>
          </w:p>
        </w:tc>
      </w:tr>
      <w:tr>
        <w:trPr>
          <w:trHeight w:val="9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весенне-полевых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урожайности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убоя больных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247 155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37 331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39 860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169 964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70 886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62 448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зонированию земель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8 438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турная, градостроительная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861 022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655 414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61 724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планов застройки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593 690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контроля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контроля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97 855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107 753 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26 923 691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1 665 070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25 258 621 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25 258 621 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автомобильных дорог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77 845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25 162 776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перевозок по 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значимым внутренним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собщениям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921 058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95 672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конкуренции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деятельности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22 514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802 872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506 716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157 847 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исполнительного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природного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техногенного характера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68 540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органа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решениям судов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280 329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(программ)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его экспертизы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220 769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индустриально-инновацион-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развития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"Астана-новый город"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"Астана новый-город"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61 995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57 228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11 344 849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733 975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10 610 874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565 700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4 017 417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-3 451 717 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профицита) бюджета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3 451 717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384/48-ІІІ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развития бюджета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 2007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направленные на реализацию бюджетных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(программ) и формирование или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1186"/>
        <w:gridCol w:w="1645"/>
        <w:gridCol w:w="1645"/>
        <w:gridCol w:w="75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       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правовая, судебная, уголовно-испол-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нительная деятельность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профессиональным образованием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48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7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5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1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8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0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Топливо-энергетический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недропользование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недропользования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коммунального хозяйства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хозяйство, особоохраняемые 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территории, охрана окружающей среды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и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природопользования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коммуникаций </w:t>
            </w:r>
          </w:p>
        </w:tc>
      </w:tr>
      <w:tr>
        <w:trPr>
          <w:trHeight w:val="465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республиканского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</w:t>
            </w:r>
          </w:p>
        </w:tc>
      </w:tr>
      <w:tr>
        <w:trPr>
          <w:trHeight w:val="24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384/48-ІІІ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района "Алматы"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53"/>
        <w:gridCol w:w="953"/>
        <w:gridCol w:w="813"/>
        <w:gridCol w:w="717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органы, выполняющие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 государственного управления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157 141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5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583 229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15 489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3 746 688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120 459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1 443 638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2 182 591 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4 502 547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июня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384/48-ІІІ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304/40-ІІІ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Перечень бюджетных программ района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города Астаны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53"/>
        <w:gridCol w:w="993"/>
        <w:gridCol w:w="893"/>
        <w:gridCol w:w="7013"/>
        <w:gridCol w:w="23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162 548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546 676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нуждающимся гражданам на дому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20 295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аула (села), аульного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(сельского) округа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2 798 965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168 109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1 070 199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погребение безродных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15 294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1 545 363 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3 528 484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