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b3d8" w14:textId="33cb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оказания социальной помощи отдельным категориям нуждающихся граждан города Астаны в связи с удорожанием цен на продукты питания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17 октября 2007 года N 15/4-IV. Зарегистрировано Департаментом юстиции города Астаны 5 ноября 2007 года N 476. Утратило силу решением маслихата города Астаны от 13 декабря 2010 года № 416/54-IV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города Астаны от 13.12.2010 № 416/54-IV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предложение акимата города Астаны,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статусе столицы Республики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решением маслихата города Астаны от 31.03.2009 </w:t>
      </w:r>
      <w:r>
        <w:rPr>
          <w:rFonts w:ascii="Times New Roman"/>
          <w:b w:val="false"/>
          <w:i w:val="false"/>
          <w:color w:val="000000"/>
          <w:sz w:val="28"/>
        </w:rPr>
        <w:t>N 198/31-IV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социальной помощи отдельным категориям нуждающихся граждан города Астаны в связи с удорожанием цен на продукты питания.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</w:t>
      </w:r>
      <w:r>
        <w:rPr>
          <w:rFonts w:ascii="Times New Roman"/>
          <w:b w:val="false"/>
          <w:i w:val="false"/>
          <w:color w:val="000000"/>
          <w:sz w:val="28"/>
        </w:rPr>
        <w:t>         В. Шакшакбаев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решением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октября 2007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15/4-IV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социальной помощи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нуждающихся граждан города Астаны в связи с удорожанием цен</w:t>
      </w:r>
      <w:r>
        <w:br/>
      </w:r>
      <w:r>
        <w:rPr>
          <w:rFonts w:ascii="Times New Roman"/>
          <w:b/>
          <w:i w:val="false"/>
          <w:color w:val="000000"/>
        </w:rPr>
        <w:t>
на продукты питания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 отдельным категориям нуждающихся граждан города Астаны в связи с удорожанием цен на продукты питания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статусе столицы Республики Казахстан", в целях оказания дополнительных мер социальной помощи отдельным категориям нуждающихся граждан в связи с удорожанием цен на продукты питания.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отдельным категориям нуждающихся граждан в связи с удорожанием цен на продукты питания (далее - Социальная помощь) предоставляется гражданам, зарегистрированным и постоянно проживающим в городе Астане, из числа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решением маслихата города Астаны от 18.09.2009 </w:t>
      </w:r>
      <w:r>
        <w:rPr>
          <w:rFonts w:ascii="Times New Roman"/>
          <w:b w:val="false"/>
          <w:i w:val="false"/>
          <w:color w:val="000000"/>
          <w:sz w:val="28"/>
        </w:rPr>
        <w:t>N 250/38-IV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получателям государственных социальных пособий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 до 18 лет, из числа семей, получателей ежемесячных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получателям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города Астаны от 31.03.2009 </w:t>
      </w:r>
      <w:r>
        <w:rPr>
          <w:rFonts w:ascii="Times New Roman"/>
          <w:b w:val="false"/>
          <w:i w:val="false"/>
          <w:color w:val="000000"/>
          <w:sz w:val="28"/>
        </w:rPr>
        <w:t>N 198/31-IV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18.09.2009 </w:t>
      </w:r>
      <w:r>
        <w:rPr>
          <w:rFonts w:ascii="Times New Roman"/>
          <w:b w:val="false"/>
          <w:i w:val="false"/>
          <w:color w:val="000000"/>
          <w:sz w:val="28"/>
        </w:rPr>
        <w:t>N 250/38-IV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Лицам, относящимся к нескольким категориям, указанным в пункте 2 настоящих Правил, Социальная помощь выплачивается только по одному основанию.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2-1 решением маслихата города Астаны от 18.09.2009 </w:t>
      </w:r>
      <w:r>
        <w:rPr>
          <w:rFonts w:ascii="Times New Roman"/>
          <w:b w:val="false"/>
          <w:i w:val="false"/>
          <w:color w:val="000000"/>
          <w:sz w:val="28"/>
        </w:rPr>
        <w:t>N 250/38-IV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Источником финансирования Социальной помощи является бюджет города Астаны.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согласно бюджетной программе "Социальная помощь отдельным категориям нуждающихся граждан по решениям местных представительных органов", администратором которой является государственное учреждение "Управление занятости и социальных программ города Астаны" (далее - Администратор), и в пределах средств, предусмотренных в бюджете города на данные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решением маслихата города Астаны от 18.09.2009 </w:t>
      </w:r>
      <w:r>
        <w:rPr>
          <w:rFonts w:ascii="Times New Roman"/>
          <w:b w:val="false"/>
          <w:i w:val="false"/>
          <w:color w:val="000000"/>
          <w:sz w:val="28"/>
        </w:rPr>
        <w:t>N 250/38-IV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оказания Социальной помощи Городской филиал города Астаны Республиканского государственного казенного предприятия "Государственный центр по выплате пенсий" Министерства труда и социальной защиты населения Республики Казахстан ежемесячно предоставляет Администратору сведения о гражданах, относящихся к категориям, указанным в пункте 2 Правил (на электронных и бумажных носителях).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в размере одного месячного расчетного показателя ежемесячно путем перечисления денежных средств на лицевые или карт счета получателей в отделениях банков второго уровня города Астаны.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города Астаны от 30.01.2008 </w:t>
      </w:r>
      <w:r>
        <w:rPr>
          <w:rFonts w:ascii="Times New Roman"/>
          <w:b w:val="false"/>
          <w:i w:val="false"/>
          <w:color w:val="ff0000"/>
          <w:sz w:val="28"/>
        </w:rPr>
        <w:t>N 51/8-IV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24.04.2008 </w:t>
      </w:r>
      <w:r>
        <w:rPr>
          <w:rFonts w:ascii="Times New Roman"/>
          <w:b w:val="false"/>
          <w:i w:val="false"/>
          <w:color w:val="ff0000"/>
          <w:sz w:val="28"/>
        </w:rPr>
        <w:t>N 79/14-IV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