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593a" w14:textId="57b5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14 декабря 2006 года N 304/40-III "О бюджете города Астаны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17 октября 2007 года N 14/4-IV. Зарегистрировано Департаментом юстиции города Астаны 6 ноября 2007 года N 477. Утратило силу решением маслихата города Астаны от 27 мая 2008 года N 94/15/IV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 от 24 апреля 2004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14 декабря 2006 года N 304/40-III "О бюджете города Астаны на 2007 год" (зарегистрировано в Реестре государственной регистрации нормативных правовых актов за N 455, опубликовано в газетах "Астана хабары" N 18-19 от 3 февраля 2007 года, "Вечерняя Астана" N 18-19 от 3 февраля 2007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9 февраля 2007 года N 340/43-III "О внесении изменений в решение маслихата города Астаны от 14 декабря 2006 года N 304/40-III "О бюджете города Астаны на 2007 год" (зарегистрировано в Реестре государственной регистрации нормативных правовых актов за N 462, опубликовано в газетах "Астана хабары" N 43-45 от 6 марта 2007 года, N 46 от 8 марта 2007 года, "Вечерняя Астана" N 42-43 от 6 марта 2007 года, N 44-45 от 13 марта 2007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14 июня 2007 года N 384/48-III "О внесении изменений в решение маслихата города Астаны от 14 декабря 2006 года N 304/40-III "О бюджете города Астаны на 2007 год" (зарегистрировано в Реестре государственной регистрации нормативных правовых актов за N 471, опубликовано в газетах "Астана хабары" N 109 от 3 июля 2007 года, "Вечерняя Астана" N 116 от 3 июля 2007 года, N 117 от 6 июля 2007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17 июля 2007 года N 412/51-III "О внесении изменений в решение маслихата города Астаны от 14 декабря 2006 года N 304/40-III "О бюджете города Астаны на 2007 год" (зарегистрировано в Реестре государственной регистрации нормативных правовых актов за N 472, опубликовано в газетах "Астана хабары" N 124-125 от 26 июля 2007 года, "Вечерняя Астана" N 127 от 26 июля 2007 года),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"190 024 802" заменить цифрами "193 988 070";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"55 153 635" заменить цифрами "55 907 029";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"1 070 262" заменить цифрами "1 856 402";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"16 807 977" заменить цифрами "19 236 757";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"116 992 928" заменить цифрами "116 987 882";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"191 284 752" заменить цифрами "195 100 704";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"(-1 259 950)" заменить цифрами "(-1 112 634)";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"4 017 417" заменить цифрами "4 165 917";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"(- 5 277 367)" заменить цифрами "(- 5 278 551)";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"5 277 367" заменить цифрами "5 278 551";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"582 430" заменить цифрами "720 946";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"233 561" заменить цифрами "379 757";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"68 540" заменить цифрами "6 000";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"280 329" заменить цифрами "335 189";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1, 4, 5 к указанному решению изложить в новой редакции согласно приложениям 1, 2, 3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и вводится в действие с 1 января 2007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Cноска. Пункт с изменением, внесенным решением маслихата г. Астаны от 12 декабря 2007 года </w:t>
      </w:r>
      <w:r>
        <w:rPr>
          <w:rFonts w:ascii="Times New Roman"/>
          <w:b w:val="false"/>
          <w:i w:val="false"/>
          <w:color w:val="ff0000"/>
          <w:sz w:val="28"/>
        </w:rPr>
        <w:t>N 40/6-IV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В. Шакшакбаев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И.о.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планирования города Астаны (ДЭ и БП)     Т. Жаксылыков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2007 года N 14/4-IV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304/40-ІІІ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Бюджет города Астаны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13"/>
        <w:gridCol w:w="1073"/>
        <w:gridCol w:w="6453"/>
        <w:gridCol w:w="2653"/>
      </w:tblGrid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193 988 070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55 907 029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20 011 950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20 011 950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26 095 947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26 095 947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5 558 181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4 166 072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808 086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584 000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услуги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2 053 930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251 218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1 384 497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деятельности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418 215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совершение юридически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действий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должностными лицами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2 186 991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2 186 991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1 856 402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344 761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51 045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акций, находящиеся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196 496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54 725 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кредитам, выданным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42 490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3528 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367 574 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367 574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1 139 763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1 139 763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19 236 757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государственными учреждениями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5 070 300 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государственными учреждениями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5 070 300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14 166 457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14 028 780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137 677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116 987 882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116 987 882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116 987 882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смиаоолж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213"/>
        <w:gridCol w:w="1233"/>
        <w:gridCol w:w="1233"/>
        <w:gridCol w:w="5893"/>
        <w:gridCol w:w="2553"/>
      </w:tblGrid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195 100 704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1 341 873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900 571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54 786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54 786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526 096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526 096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319 689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319 689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224 435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224 435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149 295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налогообложения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5 508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полноты сбора сумм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разовых талонов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29 942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2 135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поступившего в коммунальную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37 555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216 867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216 867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216 867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141 304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24 240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24 240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всеобщей воинской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11 233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территориальная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13 007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ситуациям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117 064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117 064 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47 586 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8 329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10 025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51 124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4 216 229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4 216 229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финансируемый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бюджета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3 622 425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финансируемого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бюджета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3 229 568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96 628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охране общественного порядка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"Астана -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наркотиков"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283 229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522 624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522 624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71 180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71 180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12 310 714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1 129 905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1 129 905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1 129 905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общее, среднее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6 059 194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466 129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и юношества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466 129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5 593 065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4 801 930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специальным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программам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124 964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92 452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44 391 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учебников, учебно-методических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127 272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и юношества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314 292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внешкольных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39 950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299 917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299 917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299 917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748 322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126 056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126 056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622 266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622 266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образование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92 977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56 444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56 444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36 533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36 533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3 980 399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202 967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113 289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детей и подростков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психолого-медико-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консультативной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22 571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проблемами в развитии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49 333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3 777 432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3 777 432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17 471 408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4 803 640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4 803 640 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4 803 640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1 200 576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609 451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и 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424 422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125 540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58 771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589 625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143 025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354 072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3 438 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иммунопрофилактики населения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89 090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службы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помощь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2 925 189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2 925 189 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страдающим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значимыми заболеваниями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заболеваниями, представляющими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для окружающих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2 326 968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кулезными препаратами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42 105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препаратами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144 530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химиопрепаратами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253 583 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почечной недостаточностью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диализаторами, расходными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и больных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158 003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2 189 874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2 189 874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населению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1 905 844 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специализирован-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продуктами детского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лечебного питания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уровне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284 030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590 994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590 994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544 336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в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46 658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5 761 135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335 447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91 719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122 955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вскрытия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73 827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бесплатным или льготным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лечение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2 491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44 455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5 425 688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5 425 688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2 029 936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940 843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505 770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престарелых 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типа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505 770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368 531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оставшихся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попечения родителей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368 531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66 542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66 542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881 269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35 784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35 784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813 769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108 502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23 096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по решениям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представительных органов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545 400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62 359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 18 лет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12 400 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гигиеническими средствами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языка, индивидуальными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помощниками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индивидуальной программой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инвалида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34 412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31 716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и воспитанников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обучения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31 716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207 824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207 824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126 455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и доставке 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социальных выплат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1 272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местожительства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80 097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68 177 555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20 957 820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5 500 000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5 500 000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11 809 883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11 809 883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3 647 937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59 334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257 779 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выкупа,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надобностей и связанное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этим отчуждение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3 007 441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323 383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29 851 396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29 851 396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106 990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22 930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18 206 114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292 869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11 222 493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17 368 339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7 230 653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353 568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2 837 891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22 294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4 016 900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10 137 686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10 137 686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20 273 656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14 416 362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2 034 982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51 752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1 147 555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доступа к ним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295 725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искусства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539 950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12 381 380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12 381 380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4 772 827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1 377 974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спорта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41 392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на уровне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32 124 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команд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по различным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на 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1 304 458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3 394 853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3 394 853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635 774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архивов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21 736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архивного фонда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35 532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76 110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библиотек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76 110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405 463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405 463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96 933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развитию языков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38 733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других языков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46 615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46 615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46 615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спорта,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пространства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402 078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402 078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320 929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в сфере 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81 149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недропользование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14 993 873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недропользования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14 993 873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14 993 873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14 993 873 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349 267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31 226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31 226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20 844 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необходимых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весенне-полевых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работ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растениеводства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животных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247 155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247 155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37 331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окружающей среды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39 860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169 964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70 886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70 886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земельных отношений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62 448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зонированию земель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8 438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861 022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861 022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655 414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61 724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593 690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контроля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97 855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97 855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107 753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107 753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39 391 091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1 695 070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1 695 070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1 695 070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37 696 021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37 696 021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79 845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37 598 176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 внутренним сообщениям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1 132 199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95 672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95 672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95 672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1 017 007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720 946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на неотложные затраты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379 757 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  для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и 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на 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по решениям судов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335 189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220 769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обоснования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(программ) и проведение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220 769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города республиканского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13 297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13 297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новый город"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61 995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"Астана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город"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61 995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51 429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51 429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51 429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51 429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12 359 148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12 359 148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12 359 148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1 748 274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10 610 874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-1 112 634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финансовыми активами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4 165 917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4 165 917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4 165 917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4 165 917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4 165 917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4 165 917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-5 278 551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5 278 551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маслихата города Астаны        В. Редкокашин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2007 года N 14/4-IV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304/40-III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Перечень бюджетных программ района "Алматы"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города Астаны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33"/>
        <w:gridCol w:w="1133"/>
        <w:gridCol w:w="1133"/>
        <w:gridCol w:w="5293"/>
        <w:gridCol w:w="24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дому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4 176 688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4 176 688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4 176 688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140 459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1 628 638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2 407 591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4 932 547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маслихата города Астаны        В. Редкокашин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2007 года N 14/4-IV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304/40-ІІІ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Перечень бюджетных программ района "Сарыарка"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города Астаны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53"/>
        <w:gridCol w:w="793"/>
        <w:gridCol w:w="733"/>
        <w:gridCol w:w="573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3 053 965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3 053 965 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3 053 965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213 109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1 209 253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погребение безродных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22 294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1 609 309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3 783 484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маслихата города Астаны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