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c329" w14:textId="7f2c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Акмолинской области по Аккольскому, Ерейментаускому, Аршалынскому, Целиноградскому районам и району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октября 2007 года № А-10/325 и решение Акмолинского областного маслихата от 3 октября 2007 года № 4С-2-9. Зарегистрировано Департаментом юстиции Акмолинской области 24 октября 2007 года № 3236.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Акмолинской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А-3/127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16.03.2018 № 6С-19-6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"аульный", "аул" заменены словами "сельский", "село"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ff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основании постановления акимата Аккольского района N№А-3/96 от 12 марта 2007 года и решения Аккольского районного маслихата N С-40-3 от 12 марта 2007 года, постановлений акимата Ерейментауского района N а-5/159 от 28 мая 2007 года, N а-5/160 от 28 мая 2007 года, N а-5/161 от 28 мая 2007 года, N а-5/162 от 28 мая 2007 года, N а-5/163 от 28 мая 2007 года и решений Ерейментауского районного маслихата N С-41/5 от 28 мая 2007 года, N С-41/6 от 28 мая 2007 года, N С-41/7 от 28 мая 2007 года, N С-41/8 от 28 мая 2007 года, N С-41/9 от 28 мая 2007 года, постановления акимата Аршалынского района N№А-201 от 11 апреля 2007 года, решения Аршалынского районного маслихата N 42/1 от 11 апреля 2007 года, постановления акимата Енбекшильдерского района N а-3/8 от 30 марта 2007 года и решения Енбекшильдерского районного маслихата N С-42/8 от 30 марта 2007 года, постановления акимата Целиноградского района N 58 от 28 марта 2007 года и решения Целиноградского районного маслихата N 235/36-3 от 28 марта 2007 года и согласно решения областной комиссии по языковой политике и ономастике при акимате Акмолинской области от 25 июня 2007 года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Аккольскому району переименовать: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Приозерный сельский округ и село Приозерное соответственно в Жалгызкарагайский сельский округ и село Жалгызкарагай;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Лидиевка Приозерного сельского округа в село Тастыадыр;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Кызылту Приозерного сельского округа в село Кайнар;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Ивановское в село Азат.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Ерейментаускому району переименовать: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Тимофеевка Акмырзинского сельского округа в село Акмырза;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Ильинка Бестогайского сельского округа в село Бестогай;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Звенигородский сельский округ и село Звенигородка соответственно в Тайбайский сельский округ и село Тайбай;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Ленинское Куншалганского сельского округа в село Куншалган;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Стаханово Тургайского сельского округа в село Карагайлы.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Аршалынскому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Александровский сельский округ и село Александровка соответственно в сельский округ Жибек жолы и село Жибек жолы.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району Биржан сал переименовать: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Казгородок Ульгинского сельского округа в село Ульги.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Акмолинской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А-3/127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16.03.2018 № 6С-19-6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Целиноградскому району переименовать: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Новостройка Воздвиженского сельского округа в село Жана Жайнак.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после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