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6d58" w14:textId="16b6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13 декабря 2006 года N С-37/5 "О городском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21 февраля 2007 года N С-38/7. Зарегистрировано управлением юстиции города Кокшетау 27 февраля 2007 года N 1-1-56.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города Кокшетау Акмолинской области от 15 октября 2008 года № 16/17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5) пункта 6 статьи 91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N 548 и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Кокшетауский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13 декабря 2006 года N С-37/5 "О городском бюджете на 2007 год", зарегистрированное в управлении юстиции города Кокшетау от 26 декабря 2006 года N 1-1-54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 пункта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"7 071 859" заменить цифрами "7 477 027,9";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3 пункта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"-331 617" заменить цифрами "-736 785,9";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5 пункта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"-2 200" заменить цифрами "42 800";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финансовых активов - 45 000 тысяч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6 пункта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"-173 536" заменить цифрами "-623 704,9";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7 пункта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"173 536" заменить цифрами "623 704,9";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Учесть в городском бюджете возврат в областной бюджет неиспользованных целевых трансфертов, выделенных в 2006 году в сумме 72 824,2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15 исключить слова "и поселках городского типа"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1, 2 изложить в новой редакции согласно приложениям 1,2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приложением 5 к решению Кокшетауского городского маслихата N С-37/5 от 13 декабря 2006 года "О городском бюджете на 2007 год" согласно приложению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после государственной регистрации в Управлении юстиции города Кокшетау и вводится в действие с момента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38 сессии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38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21.02.2007 г. N C-38/7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93"/>
        <w:gridCol w:w="1253"/>
        <w:gridCol w:w="6033"/>
        <w:gridCol w:w="2613"/>
      </w:tblGrid>
      <w:tr>
        <w:trPr>
          <w:trHeight w:val="10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6740242,0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4609582,0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223500,0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2922909,0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291730,0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170462,0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54113,0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67015,0 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</w:p>
        </w:tc>
      </w:tr>
      <w:tr>
        <w:trPr>
          <w:trHeight w:val="5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1075613,0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996621,0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38000,0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40992,0 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должностными лицами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95830,0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49851,0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2701,0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2635,0 </w:t>
            </w:r>
          </w:p>
        </w:tc>
      </w:tr>
      <w:tr>
        <w:trPr>
          <w:trHeight w:val="12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1200,0 </w:t>
            </w:r>
          </w:p>
        </w:tc>
      </w:tr>
      <w:tr>
        <w:trPr>
          <w:trHeight w:val="10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0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16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15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224964,0 </w:t>
            </w:r>
          </w:p>
        </w:tc>
      </w:tr>
      <w:tr>
        <w:trPr>
          <w:trHeight w:val="7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86564,0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86564,0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138400,0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137000,0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1400,0 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1855845,0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93"/>
        <w:gridCol w:w="1153"/>
        <w:gridCol w:w="933"/>
        <w:gridCol w:w="5473"/>
        <w:gridCol w:w="2553"/>
      </w:tblGrid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7477027,9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105411,0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62514,0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9083,0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42848,0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29650,0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финансов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17324,0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1210,0 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коммунальную собственность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13247,0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5396,0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ситуации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в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38897,0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2016863,0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15873,0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1740938,0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1646075,0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4196,0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22251,0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и юношества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67918,0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(городского) масштаба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260052,0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9855,0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8806,0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250197,0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244855,0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192108,0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49927,0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16310,0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30824,0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детей-инвалидов,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воспитывающихся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27251,0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25000,0 </w:t>
            </w:r>
          </w:p>
        </w:tc>
      </w:tr>
      <w:tr>
        <w:trPr>
          <w:trHeight w:val="12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11736,0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52747,0 </w:t>
            </w:r>
          </w:p>
        </w:tc>
      </w:tr>
      <w:tr>
        <w:trPr>
          <w:trHeight w:val="9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программ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36093,0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выплат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15824,0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1437886,7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944396,0 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11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выкупа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надобностей и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отчуждение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53225,0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891171,0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573171,0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318000,0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224757,0 </w:t>
            </w:r>
          </w:p>
        </w:tc>
      </w:tr>
      <w:tr>
        <w:trPr>
          <w:trHeight w:val="9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7692,0 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131510,0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водоотведения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71510,0 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85555,0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268733,7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11385,0 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754,0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6239,0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4392,0 </w:t>
            </w:r>
          </w:p>
        </w:tc>
      </w:tr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257348,7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11049,0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72708,0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2315,0 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171276,7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1563603,0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176716,0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на местном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14346,0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162370,0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1317503,0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70305,0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районном (города областного значения) уровне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8795,0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по различным видам спорта на областных спортивных соревнованиях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1247198,0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50172,0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36126,0 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34974,0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 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14046,0 </w:t>
            </w:r>
          </w:p>
        </w:tc>
      </w:tr>
      <w:tr>
        <w:trPr>
          <w:trHeight w:val="8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пространства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19212,0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7638,0 </w:t>
            </w:r>
          </w:p>
        </w:tc>
      </w:tr>
      <w:tr>
        <w:trPr>
          <w:trHeight w:val="6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3542,0 </w:t>
            </w:r>
          </w:p>
        </w:tc>
      </w:tr>
      <w:tr>
        <w:trPr>
          <w:trHeight w:val="11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25966,0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21685,0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9687,0 </w:t>
            </w:r>
          </w:p>
        </w:tc>
      </w:tr>
      <w:tr>
        <w:trPr>
          <w:trHeight w:val="10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 аулов (сел), аульных (сельских) округов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11998,0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18630,0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11401,0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архитекутры и градостроительства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7229,0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463955,0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4120,0 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459835,0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142390,0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предпринимательской деятельности и защита конкуренции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5581,0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 предпринимательства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4081,0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136809,0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106253,0 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неотложные затраты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105000,0 </w:t>
            </w:r>
          </w:p>
        </w:tc>
      </w:tr>
      <w:tr>
        <w:trPr>
          <w:trHeight w:val="10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9600,0 </w:t>
            </w:r>
          </w:p>
        </w:tc>
      </w:tr>
      <w:tr>
        <w:trPr>
          <w:trHeight w:val="10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7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20956,0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Трансферты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1412553,2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160942,2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1251611,0 </w:t>
            </w:r>
          </w:p>
        </w:tc>
      </w:tr>
      <w:tr>
        <w:trPr>
          <w:trHeight w:val="11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Oперационное сальдо (I-II)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-736785,9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-155881,0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кредиты;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кредитов;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155881,0 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активами: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42800,0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активов;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45000,0 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(III-IV-V)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-623704,9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623704,9 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551821,0 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915525,9 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915532,7 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на конец отчетного периода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38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21.02.2007 г.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с разделением на бюджетные программы, направленные на реализацию бюджетных инвестиционных проектов (программ) городского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3"/>
        <w:gridCol w:w="1153"/>
        <w:gridCol w:w="953"/>
        <w:gridCol w:w="7793"/>
      </w:tblGrid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3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3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 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76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5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5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38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21.02.2007 г.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С-37/5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городском бюджете на 2007 год"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Свободные остатки бюджетных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33"/>
        <w:gridCol w:w="1113"/>
        <w:gridCol w:w="993"/>
        <w:gridCol w:w="6133"/>
        <w:gridCol w:w="2273"/>
      </w:tblGrid>
      <w:tr>
        <w:trPr>
          <w:trHeight w:val="17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377344,7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37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5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90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ситуации масштаба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331722,7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173635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7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районов (городов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10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48087,7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40087,7 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