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c659" w14:textId="2d4c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13 декабря 2006 года N С-37/5 "О городском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от 30 марта 2007 года N С-39/5. Зарегистрировано управлением юстиции города Кокшетау 3 апреля 2007 года N 1-1-58. Утратило силу - постановлением акимата города Кокшетау Акмолинской области от 15 октября 2008 года № 16/17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постановлением акимата города Кокшетау Акмолинской области от 15 октября 2008 года № 16/17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статьи 116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N 548 "Бюджетного кодекса Республики Казахстан" и 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 Кокшетауский городской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от 13 декабря 2006 года N С-37/5 "О городском бюджете на 2007 год", зарегистрированное в Управлении юстиции города Кокшетау от 26 декабря 2006 года N 1-1-54, опубликованное в газете "Степной маяк" от 28 декабря 2006 года N 53 (с последующими изменениями и дополнениями, внесенными решением сессий Кокшетауского городского маслихата: от 21 февраля 2007 года N С-38/7, зарегистрированное в Управлении юстиции города Кокшетау от 27 февраля 2007 года за N 1-1-56, опубликованное в газете "Степной маяк" от 1 марта 2007 года 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"6 740 242" заменить цифрами "6 840 242";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"224 964" заменить цифрами "324 964";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"7 477 027,9" заменить цифрами "7 577 027,9";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"специальными" заменить словом "обязательными";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12: цифры "260 000" заменить цифрами "360 000";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14: цифры "551 821" заменить цифрами "651 821";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изложить в следующей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Управлении юстиции города Кокшетау и вводится в действие с момента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Председатель 39-й сессии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третьего созыва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третьего созыва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39 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30 марта 2007 года N С-39/5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городского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декабря 2006 года N С-37/5 "О городском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бюджете на 2007 год"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73"/>
        <w:gridCol w:w="1213"/>
        <w:gridCol w:w="6013"/>
        <w:gridCol w:w="2613"/>
      </w:tblGrid>
      <w:tr>
        <w:trPr>
          <w:trHeight w:val="10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6840242,0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4609582,0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223500,0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223500,0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291730,0 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170462,0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54113,0 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67015,0 </w:t>
            </w:r>
          </w:p>
        </w:tc>
      </w:tr>
      <w:tr>
        <w:trPr>
          <w:trHeight w:val="3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1075613,0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996621,0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38000,0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40992,0 </w:t>
            </w:r>
          </w:p>
        </w:tc>
      </w:tr>
      <w:tr>
        <w:trPr>
          <w:trHeight w:val="12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95830,0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95830,0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49851,0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2701,0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2635,0 </w:t>
            </w:r>
          </w:p>
        </w:tc>
      </w:tr>
      <w:tr>
        <w:trPr>
          <w:trHeight w:val="12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10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10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10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16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37900,0 </w:t>
            </w:r>
          </w:p>
        </w:tc>
      </w:tr>
      <w:tr>
        <w:trPr>
          <w:trHeight w:val="15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37900,0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7200,0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324964,0 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186564,0 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государственными учреждениями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186564,0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138400,0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137000,0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1400,0 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1855845,0 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1855845,0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1855845,0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213"/>
        <w:gridCol w:w="1253"/>
        <w:gridCol w:w="1173"/>
        <w:gridCol w:w="5073"/>
        <w:gridCol w:w="2393"/>
      </w:tblGrid>
      <w:tr>
        <w:trPr/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/>
      </w:tr>
      <w:tr>
        <w:trPr>
          <w:trHeight w:val="390" w:hRule="atLeast"/>
        </w:trPr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7577027,9 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105411,0 </w:t>
            </w:r>
          </w:p>
        </w:tc>
      </w:tr>
      <w:tr>
        <w:trPr>
          <w:trHeight w:val="8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62514,0 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9083,0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9083,0 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42848,0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42848,0 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29650,0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17324,0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1210,0 </w:t>
            </w:r>
          </w:p>
        </w:tc>
      </w:tr>
      <w:tr>
        <w:trPr>
          <w:trHeight w:val="7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10816,0 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13247,0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13247,0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13247,0 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6018,0 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ситуации масштаба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38897,0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38897,0 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38897,0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38897,0 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2016863,0 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1740938,0 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1740938,0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1646075,0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4196,0 </w:t>
            </w:r>
          </w:p>
        </w:tc>
      </w:tr>
      <w:tr>
        <w:trPr>
          <w:trHeight w:val="7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22251,0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67918,0 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районного (городского) масштаба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260052,0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9855,0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8806,0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1049,0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250197,0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250197,0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244855,0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192108,0 </w:t>
            </w:r>
          </w:p>
        </w:tc>
      </w:tr>
      <w:tr>
        <w:trPr>
          <w:trHeight w:val="7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192108,0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49927,0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16310,0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нуждающихся граждан по решениям местных представительных органов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30824,0 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1060,0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27251,0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25000,0 </w:t>
            </w:r>
          </w:p>
        </w:tc>
      </w:tr>
      <w:tr>
        <w:trPr>
          <w:trHeight w:val="12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11736,0 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52747,0 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52747,0 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36093,0 </w:t>
            </w:r>
          </w:p>
        </w:tc>
      </w:tr>
      <w:tr>
        <w:trPr>
          <w:trHeight w:val="7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830,0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не имеющих определенного местожительства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15824,0 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1537886,7 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1044396,0 </w:t>
            </w:r>
          </w:p>
        </w:tc>
      </w:tr>
      <w:tr>
        <w:trPr>
          <w:trHeight w:val="10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53225,0 </w:t>
            </w:r>
          </w:p>
        </w:tc>
      </w:tr>
      <w:tr>
        <w:trPr>
          <w:trHeight w:val="11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53225,0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991171,0 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673171,0 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 коммуникационной инфраструктуры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318000,0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224757,0 </w:t>
            </w:r>
          </w:p>
        </w:tc>
      </w:tr>
      <w:tr>
        <w:trPr>
          <w:trHeight w:val="9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10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131510,0 </w:t>
            </w:r>
          </w:p>
        </w:tc>
      </w:tr>
      <w:tr>
        <w:trPr>
          <w:trHeight w:val="5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71510,0 </w:t>
            </w:r>
          </w:p>
        </w:tc>
      </w:tr>
      <w:tr>
        <w:trPr>
          <w:trHeight w:val="8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60000,0 </w:t>
            </w:r>
          </w:p>
        </w:tc>
      </w:tr>
      <w:tr>
        <w:trPr>
          <w:trHeight w:val="5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85555,0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85555,0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268733,7 </w:t>
            </w:r>
          </w:p>
        </w:tc>
      </w:tr>
      <w:tr>
        <w:trPr>
          <w:trHeight w:val="8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11385,0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754,0 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6239,0 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4392,0 </w:t>
            </w:r>
          </w:p>
        </w:tc>
      </w:tr>
      <w:tr>
        <w:trPr>
          <w:trHeight w:val="10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 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257348,7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11049,0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72708,0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2315,0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171276,7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1563603,0 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176716,0 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 -досуговой работы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162370,0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 -досуговой работы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162370,0 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1317503,0 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70305,0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53000,0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8795,0 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различным видам спорта на областных спортивных соревнованиях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8510,0 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1247198,0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1247198,0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50172,0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36126,0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34974,0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1152,0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14046,0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14046,0 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19212,0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7475,0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7475,0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8195,0 </w:t>
            </w:r>
          </w:p>
        </w:tc>
      </w:tr>
      <w:tr>
        <w:trPr>
          <w:trHeight w:val="3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7638,0 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557,0 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11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окружающей среды и животного мира, земельные отношения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25966,0 </w:t>
            </w:r>
          </w:p>
        </w:tc>
      </w:tr>
      <w:tr>
        <w:trPr>
          <w:trHeight w:val="3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21685,0 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21685,0 </w:t>
            </w:r>
          </w:p>
        </w:tc>
      </w:tr>
      <w:tr>
        <w:trPr>
          <w:trHeight w:val="3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9687,0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11998,0 </w:t>
            </w:r>
          </w:p>
        </w:tc>
      </w:tr>
      <w:tr>
        <w:trPr>
          <w:trHeight w:val="5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18630,0 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18630,0 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11401,0 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11401,0 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7229,0 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архитекутры и градостроительства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7229,0 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463955,0 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463955,0 </w:t>
            </w:r>
          </w:p>
        </w:tc>
      </w:tr>
      <w:tr>
        <w:trPr>
          <w:trHeight w:val="8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8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10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459835,0 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459835,0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142390,0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  предпринимательской деятельности и защита конкуренции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5581,0 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5581,0 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3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136809,0 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106253,0 </w:t>
            </w:r>
          </w:p>
        </w:tc>
      </w:tr>
      <w:tr>
        <w:trPr>
          <w:trHeight w:val="8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105000,0 </w:t>
            </w:r>
          </w:p>
        </w:tc>
      </w:tr>
      <w:tr>
        <w:trPr>
          <w:trHeight w:val="10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1253,0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9600,0 </w:t>
            </w:r>
          </w:p>
        </w:tc>
      </w:tr>
      <w:tr>
        <w:trPr>
          <w:trHeight w:val="8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9600,0 </w:t>
            </w:r>
          </w:p>
        </w:tc>
      </w:tr>
      <w:tr>
        <w:trPr>
          <w:trHeight w:val="10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7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1412553,2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Трансферты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1412553,2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1412553,2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160942,2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1251611,0 </w:t>
            </w:r>
          </w:p>
        </w:tc>
      </w:tr>
      <w:tr>
        <w:trPr>
          <w:trHeight w:val="11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Oперационное сальдо (I-II)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-736785,9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-155881,0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кредиты;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кредитов;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155881,0 </w:t>
            </w:r>
          </w:p>
        </w:tc>
      </w:tr>
      <w:tr>
        <w:trPr>
          <w:trHeight w:val="5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42800,0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активов;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(III-IV-V)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-623704,9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623704,9 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360000,0 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915525,9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на конец отчетного периода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