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5bf8" w14:textId="cfd5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13 декабря 2006 года N C-37/5 "О городском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14 сентября 2007 года N С-3/5. Зарегистрировано Управлением юстиции города Кокшетау Акмолинской области 17 сентября 2007 года N 1-1-65. Утратило силу решением Кокшетауского городского маслихата от 15 октября 2008 года № С-16/17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Кокшетауского городского маслихата Акмолинской области от 15.10.2008 № С-16/17.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111 Кодекса Республики Казахстан от 24 апреля 2004 года "Бюджетный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 и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Кокшетауского городского маслихата от 13 декабря 2006 года N С-37/5 "О городском бюджете на 2007 год" (зарегистрированное в Управлении юстиции города Кокшетау от 26 декабря 2006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1-1-54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в газетах: от 28 декабря 2006 года "Кокшетау" N 53 и от 28 декабря 2006 года "Степной маяк" N 53 с изменениями и дополнениями, внесенными решениями Кокшетауского городского маслихата: решением от 21 февраля 2007 года N С-38/7 "О внесении изменений и дополнений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27 февраля 2007 года за </w:t>
      </w:r>
      <w:r>
        <w:rPr>
          <w:rFonts w:ascii="Times New Roman"/>
          <w:b w:val="false"/>
          <w:i w:val="false"/>
          <w:color w:val="000000"/>
          <w:sz w:val="28"/>
        </w:rPr>
        <w:t>N 1-1-56,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в газетах: от 1 марта 2007 года "Кокшетау" N 9 и от 1 марта 2007 года "Степной маяк" N 9; решением от 30 марта 2007 года N С-39/5 "О внесении изменений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3 апреля 2007 года за </w:t>
      </w:r>
      <w:r>
        <w:rPr>
          <w:rFonts w:ascii="Times New Roman"/>
          <w:b w:val="false"/>
          <w:i w:val="false"/>
          <w:color w:val="000000"/>
          <w:sz w:val="28"/>
        </w:rPr>
        <w:t>N 1-1-58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газетах: от 5 апреля 2007 года "Кокшетау" N 14 и от 5 апреля 2007 года "Степной маяк" N 14; решением от 14 июня 2007 года N С-43/5 "О внесении изменений и дополнений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20 июня 2007 года за N 1-1-62, опубликованное в газетах: от 21 июня 2007 года "Кокшетау" N 25 и от 28 июня 2007 года "Степной маяк" N 26; решением от 16 июля 2007 года N С-45/5 "О внесении изменений и дополнений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24 июля 2007 года за </w:t>
      </w:r>
      <w:r>
        <w:rPr>
          <w:rFonts w:ascii="Times New Roman"/>
          <w:b w:val="false"/>
          <w:i w:val="false"/>
          <w:color w:val="000000"/>
          <w:sz w:val="28"/>
        </w:rPr>
        <w:t>N 1-1-64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 от 26 июля 2007 года "Кокшетау" N 30 и от 2 августа 2007 года "Степной маяк" N 31)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"8 104 305,1" заменить цифрами "8 244 305,1";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"4 747 935" заменить цифрами "4 863 435";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"63 851" заменить цифрами "73 851";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"324 964" заменить цифрами "339 464";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"8 841 091" заменить цифрами "8 880 591";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3)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"-736 785,9" заменить цифрами "-636 285,9";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5)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"42 800" заменить цифрами "143 300";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"45 000" заменить цифрами "145 500";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"121 301,1" заменить цифрами "141 811,7";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"18 666,1" заменить цифрами "39 176,7";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к решению Кокшетауского городского маслихата от 13 декабря 2006 года N С-37/5 "О городском бюджете на 2007 год" (зарегистрированное в Управлении юстиции города Кокшетау от 26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>N 1-1-54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опубликованное в газетах: от 28 декабря 2006 года "Кокшетау" N 53 и от 28 декабря 2006 года "Степной маяк" N 53 с изменениями и дополнениями, внесенными решениями Кокшетауского городского маслихата: решением от 21 февраля 2007 года N С-38/7, зарегистрированное в Управлении юстиции города Кокшетау от 27 февраля 2007 года за </w:t>
      </w:r>
      <w:r>
        <w:rPr>
          <w:rFonts w:ascii="Times New Roman"/>
          <w:b w:val="false"/>
          <w:i w:val="false"/>
          <w:color w:val="000000"/>
          <w:sz w:val="28"/>
        </w:rPr>
        <w:t>N 1-1-56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 от 1 марта 2007 года "Кокшетау" N 9 и от 1 марта 2007 года "Степной маяк" N 9; решением от 30 марта 2007 года N С-39/5, зарегистрированное в Управлении юстиции города Кокшетау от 3 апреля 2007 года за </w:t>
      </w:r>
      <w:r>
        <w:rPr>
          <w:rFonts w:ascii="Times New Roman"/>
          <w:b w:val="false"/>
          <w:i w:val="false"/>
          <w:color w:val="000000"/>
          <w:sz w:val="28"/>
        </w:rPr>
        <w:t>N 1-1-58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газетах: от 5 апреля 2007 года "Кокшетау" N 14 и от 5 апреля 2007 года "Степной маяк" N 14; решением от 14 июня 2007 года N С-43/5, зарегистрированное в Управлении юстиции города Кокшетау от 20 июня 2007 года за N 1-1-62 опубликованное в газетах: от 21 июня 2007 года "Кокшетау" N 25 и от 28 июня 2007 года "Степной маяк" N 26; решением от 16 июля 2007 года N С-45/5 "О внесении изменений и дополнений в решение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24 июля 2007 года за </w:t>
      </w:r>
      <w:r>
        <w:rPr>
          <w:rFonts w:ascii="Times New Roman"/>
          <w:b w:val="false"/>
          <w:i w:val="false"/>
          <w:color w:val="000000"/>
          <w:sz w:val="28"/>
        </w:rPr>
        <w:t>N 1-1-64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в газетах от 26 июля 2007 года "Кокшетау" N 30 и от 2 августа 2007 года "Степной маяк" N 31) изложить в следующей редакции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3-й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четвертого созыва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от 14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года N С-3/5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33"/>
        <w:gridCol w:w="1133"/>
        <w:gridCol w:w="5693"/>
        <w:gridCol w:w="2573"/>
      </w:tblGrid>
      <w:tr>
        <w:trPr>
          <w:trHeight w:val="13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8244305,1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4863435,0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332500,0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332500,0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341730,0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217462,0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70015,0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1170466,0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1088974,0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43492,0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73851,0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2635,0 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8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47900,0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 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47900,0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21200,0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339464,0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193764,0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193764,0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145700,0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142000,0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2967555,1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93"/>
        <w:gridCol w:w="893"/>
        <w:gridCol w:w="893"/>
        <w:gridCol w:w="4813"/>
        <w:gridCol w:w="3173"/>
      </w:tblGrid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8880591,0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105788,0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63195,0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43529,0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17421,8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1182,2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полноты сбора сумм от реализации разовых талонов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поступившего в коммунальную собственность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ситуации масштаба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деятельность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38597,0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2467405,0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1767189,0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1767189,0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1663353,0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22251,0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67918,0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 и внешкольных мероприятий районного (городского) масштаба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8973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образования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684343,0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 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10606,0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673737,0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215794,3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163123,0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163123,0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36658,0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23999,0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14287,0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35448,0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 инвалидов, воспитывающихся и обучающихся на дому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гражданам на дому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27251,0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средствами и предоставление услуг специалистами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12422,0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52671,3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52671,3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36093,0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доставке пособий и других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15748,3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1988236,7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1310916,0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надобностей и связанное с этим отчуждение недвижимого имущества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1257691,0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700917,0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556774,0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379507,7 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260272,7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120272,7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111543,0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111543,0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297813,0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11385,0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754,0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6239,0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4392,0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286428,0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22767,0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90519,4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1864,9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171276,7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1835546,0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196820,0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182474,0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-досуговой работы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182474,0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1570539,0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70305,0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8795,0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соревнованиях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1500234,0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48975,0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32085,0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30933,0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16890,0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19212,0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7638,0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среды и животного мира, земельные отношения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24939,0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 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20658,0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8660,0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Земельно-хозяйственное устройство населенных пунктов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18945,0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  строительства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1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7544,0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579115,1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579115,1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аулах (селах), аульных (сельских) округах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574995,1 </w:t>
            </w:r>
          </w:p>
        </w:tc>
      </w:tr>
      <w:tr>
        <w:trPr>
          <w:trHeight w:val="1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574995,1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173568,7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Поддержка  предпринимательской деятельности и защита конкуренции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169487,7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141811,7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102635,0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техногенного характера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39176,7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обоснования местных бюджетных 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проведение его экспертизы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6720,0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 коммунального хозяйства, пассажирского транспорта и автомобильных дорог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1426638,2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175027,2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1251611,0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(I-II)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-636285,9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кредитование: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-155881,0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кредитов;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155881,0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143300,0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145500,0 </w:t>
            </w:r>
          </w:p>
        </w:tc>
      </w:tr>
      <w:tr>
        <w:trPr>
          <w:trHeight w:val="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145500,0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145500,0 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(III-IV-V)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-623704,9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(использование профицита) бюджета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623704,9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651821,0 </w:t>
            </w:r>
          </w:p>
        </w:tc>
      </w:tr>
      <w:tr>
        <w:trPr>
          <w:trHeight w:val="2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915525,9 </w:t>
            </w:r>
          </w:p>
        </w:tc>
      </w:tr>
      <w:tr>
        <w:trPr>
          <w:trHeight w:val="1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1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на конец отчетного периода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