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394" w14:textId="c576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Щучинского районного маслихата от 12 января 2006 года N С-24/3 "Об утверждении Правил оказания социальной помощи инвалидам и детям-инвалидам"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от 28 марта 2007 года 
N С-37/8. Зарегистрировано управлением юстиции Щучинского района 13 апреля 2007 года N 1-19-100. Утратило силу - решением Бурабайского районнного маслихата Акмолинской области от 18 марта 2008 года № С-6/6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18.03.2008 № С-6/6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«Бюджетного кодекса Республики Казахстан»,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оказания социальной помощи инвалидам и детям-инвалидам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Щучинского районного маслихата от 12 января 2006 года № С-24/3 «Об утверждении Правил оказания социальной помощи инвалидам и детям-инвалидам» (номер государственной регистрации 1-19-63 от 17 января 2006 года, опубликованное в районных газетах «Луч» № 11 от 06 февраля 2006 года, «Бурабай» № 6 от 09 февраля 2006 года), с изменениями и дополнениями, внесенными решением Щучинского районного маслихата от 06 марта 2006 года № 26/3 «О внесении изменений и дополнений в решение Щучинского районного маслихата № С-24/3 от 12 января 2006 года «Об утверждении Правил оказания социальной помощи инвалидам и детям-инвалидам» (номер государственной регистрации 1-19-73 от 21 марта 2006 года, опубликованное в районных газетах «Луч» от 15 мая 2006 года № 39 и «Бурабай» № 20 от 11 мая 2006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приложении 1 части 1 «Общие положения» указанного решения пункт 3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семье, воспитывающей два и более ребенка-инвалида до 18 лет,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1 группы от онкологического заболевания и 1, 2 группы  от туберкулезного заболевания, получивших индивидуальную программу реабилитации на оказание материальной помощи, при прохождении медико-социальной экспертизы,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инвалидам, для реабилитации после операционного периода, при обращении не позднее 3-х месяцев после перенесенной операции,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1 группы, нуждающиеся в гемодиализе, независимо от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приложении 1 часть 3 «Перечень необходимых документов» пункт 11 дополнить подпунктом 7 «выписка из истории болезни - для инвалидов 1 группы от онкологического заболевания и 1, 2 группы от туберкулезного заболевания, для инвалидов, перенесших операцию, для инвалидов 1 группы, нуждающихся в гемодиализе».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указанного решения районного маслихата изложить и утвердить в новой редакции с учетом внесенных изменений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Приложение 4 к указанному решению Щучинского районного маслихата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после государственной регистрации в управлении юстиции Щучинского района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XXXVII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У.Дюсенбаев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28 марта 2007 года № С-37/8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оказания социальной материальной помощи инвалидам и детям-инвалидам, согласно индивидуальной программы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устанавливают порядок оказания социальной материальной помощи инвалидам и детям-инвалидам, согласно индивидуальной программы реабилитации инвалидов, по бюджетной программе 007-000 «Социальные выплаты отдельным категориям нуждающихся граждан по решению представительных местных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Правовой основой для принятия Правил являются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статьи 53 «Бюджетного кодекса Республики Казахстан»,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Социальная материальная помощь назначается и выплачивается, согласно индивидуальной программы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семье, в которой проживают два и более инвалида 1, 2 группы,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семье, воспитывающей ребенка-инвалида до 18 лет. если один из родителей (опекунов) ребенка является инвалидом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 также семье инвалида, чей месячный совокупный среднедушевой доход ниже прожиточного минимума, установленного в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семье, воспитывающей два и более ребенка-инвалида до 18 лет,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1 группы от онкологического заболевания и 1, 2 группы  от туберкулезного заболевания, получивших индивидуальную программу реабилитации на оказание материальной помощи, при прохождении медико-социальной экспертизы,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инвалидам, для реабилитации после операционного периода, при обращении не позднее 3-х месяцев после перенесенной операции,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1 группы, нуждающиеся в гемодиализе, независимо от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3-1. В совокупном доходе семьи инвалида учитываются все виды доходов, полученные в денежной форме (заработная плата, пенсия, социальные пособия, специальное государственное пособие, алименты, стипендии учащихся и прочие доходы) за квартал, предшествовавший кварталу обращения за материальной помощью. В доход не включается жилищная и адресная социальная помощь, единовременное государственное  пособие в связи с рождением ребенка, единовременное пособие на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Отдел занятости и социальных программ Щучинского района производит начисления, формирует списки инвалидов и детей-инвалидов, которым назначена социальная материальная помощь, представляет заявку в отдел финансов Щучинского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Действия правил не распространяются на отношения, регулируемые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адресной социальной помощи»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назначения социальной материальной помощи инвалидам и детям инвалидом, согласно индивидульной программы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Заявление о назначении социальной материальной помощи инвалидам и детям инвалидам подается лицом, имеющим право на ее получение, с приложением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Рассмотрение документов для назначения социальной материальной помощи инвалидам и детям-инвалидам осуществляется в 10-дневный срок со дня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В случае отказа в назначении социальной материальной помощи  инвалидам и детям-инвалидам, отдел занятости и социальных программ Щучинского района обязан письменно сообщить об этом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Заявитель несет ответственность в соответствии с законодательством за полноту и достоверность сведений, указанных в заявлении и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Решение отдела занятости и социальных программ Щучинского района о назначении социальной материальной помощи инвалидам и детям-инвалидам может быть обжаловано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Документами, подтверждающими право на назначение социальной материальной помощи инвалидам и детям-инвалидам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для инвалида - удостоверение личности; для детей-инвалидов свидетельство о рождении и удостоверение личности родителя (опекуна);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социальная индивидуальная программа реабилитации, выданная отделом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справка об инвалидности, выданная отделом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акт обследования материально-бытовых условий семьи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документы, подтверждающие доход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выписка из истории болезни для инвалидов 1 группы от онкологического заболевания и 1, 2 группы от туберкулезного заболевания, для инвалидов, перенесших операцию, для инвалидов 1 группы, нуждающихся в гемодиализе.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Документы, необходимые для назначения материальной помощи инвалидам и детям-инвалидам, предоставляется в подлинниках и копиях для сверки.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Отсутствие документов влечет отказ в назначении социальной материальной помощи инвалидам и детям-инвалидам.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социальной метериальной помощи инвалидам и детям инвалидам, согласно индивидуальной программы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Социальная материальная помощь инвалидам и детям-инвалидам оказывается в размере 5000 тенге один раз в год на семью, согласно пунктов 3, 3-1 приложений 1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Выплата социальной материальной помощи инвалидам и детям-инвалидам, согласно индивидуальной программы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Выплата социальной материальной помощи инвалидам и детям- инвалидам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Выплата социальной материальной помощи инвалидам и детям-инвалидам, осуществляется через организации, имеющие лицензии Национального банка Республики Казахстан на соответствующие виды операций, выигравшие конкурс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