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98d3" w14:textId="ddf9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12 декабря 2006 года N 308 и в решение областного маслихата от 5 февраля 2007 года N 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4 апреля 2007 года N 336. Зарегистрировано Департаментом юстиции Актюбинской области 30 апреля 2007 года за N 3205. Утратило силу решением маслихата Актюбинской области от 26 марта 2008 года N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решением маслихата Актюбинской области от 26 марта 2008 года N 76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</w:t>
      </w:r>
      <w:r>
        <w:rPr>
          <w:rFonts w:ascii="Times New Roman"/>
          <w:b w:val="false"/>
          <w:i w:val="false"/>
          <w:color w:val="000000"/>
          <w:sz w:val="28"/>
        </w:rPr>
        <w:t>
 6 Закона Республики Казахстан от 23 января 2001 года N 148-II "О местном государственном управлении в Республике Казахстан" и пунктом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</w:t>
      </w:r>
      <w:r>
        <w:rPr>
          <w:rFonts w:ascii="Times New Roman"/>
          <w:b w:val="false"/>
          <w:i w:val="false"/>
          <w:color w:val="000000"/>
          <w:sz w:val="28"/>
        </w:rPr>
        <w:t>
 111 Бюджетного кодекса Республики Казахстан от 24 апреля 2004 года N 548-II 
</w:t>
      </w:r>
      <w:r>
        <w:rPr>
          <w:rFonts w:ascii="Times New Roman"/>
          <w:b/>
          <w:i w:val="false"/>
          <w:color w:val="000000"/>
          <w:sz w:val="28"/>
        </w:rPr>
        <w:t>
областной маслихат РЕШАЕТ: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от 12 декабря 2006 года N 308 "Об областном бюджете на 2007 год", зарегистрированное в департаменте юстиции Актюбинской области 4 января 2007 года N 3196 (с учетом, внесенных в него изменений и дополнений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областного маслихата от 5 февраля 2007 года N 332, зарегистрированное в департаменте юстиции Актюбинской области 16 февраля 2007 года N 3198)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цифру "38042326,4" заменить цифрой "39434535,4";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цифру   "21166815" заменить цифрой   "21675901";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цифру      "12705" заменить цифрой   "892035,7";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цифру "16862806,4" заменить цифрой "16866598,7";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цифру "40363480,5" заменить цифрой "41835689,5";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цифру "-2321154,1" заменить цифрой "-2401154,1";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цифру   "464663,4" заменить цифрой   "384663,4";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цифру   "464663,4" заменить цифрой   "384663,4".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3 дополнить пунктом 3-1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Поступления по коду 101201 "Индивидуальный подоходный налог с доходов, облагаемых у источника выплаты" увеличить на 509086 тысяч тенге, по коду 206109 "Прочие неналоговые поступления в местный бюджет" увеличить на 888423,7 тысяч тенге, по коду 401202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"Возврат целевых трансфертов" увеличить на 3792,3 тысяч тенге, по коду 201706 "Вознаграждения (интересы) по бюджетным кредитам, выданным из местного бюджета банкам-заемщикам" уменьшить на 8600 тысяч тенге и по коду 201711 "Вознаграждения (интересы) по бюджетным кредитам, выданным из местного бюджета до 2005 года юридическим лицам уменьшить на 493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Пункт 13 дополнить пунктами 13-3 и 13-4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"13-3. За счет дополнительных доходных источников областного бюджета выделить департаменту образования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- на программу "Начальное профессиональное образование" 200000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капитальный ремонт 100000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учебной техники 100000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13-4. Выделить департаменту образования области на программу "Трансферты из местных бюджетов" 42000 тысяч тенге, в том числе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Айтекебийскому на текущие расходы школ района 2000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Уилскому на капитальный ремонт школ и отопительной системы 40000 тысяч тенге, уменьшив сумму департаменту строительства области по программе "Разработка и экспертиза технико-экономических обоснований местных бюджетных инвестиционных проектов (программ)" на 42000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14 дополнить пунктами 14-2 и 14-3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"14-2. За счет дополнительных доходных источников областного бюджета выделить департаменту строительства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на программу "Развитие объектов коммунального хозяйства" 104400 тысяч тенге на строительство Центра обслуживания населения по принципу "Одного окна";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"Развитие объектов охраны окружающей среды" 20000 тысяч тенге на завершение строительства полигона твердо-бытовых отходов в г. Актобе;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"Развитие объектов здравоохранения" 28200 тысяч тенге на завершение строительства медицинских пунктов и врачебных амбулаторий;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"Развитие объектов культуры" 4923 тысяч тенге на завершение строительства здания мемориального музея братьев Жубановых в г. Эмба Мугалжарского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"Развитие объектов органов внутренних дел" 12452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завершение строительства типового пункта участковой полиции в г. Актобе 3500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завершение строительства здания районного отдела внутренних дел г. Алга 8952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"Развитие объектов образования" 20000 тысяч тенге на строительство летних домиков для Алгинского детского дома;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"Целевые трансферты на развитие бюджетам районов (городов областного значения) на развитие системы водоснабжения" 31000 тысяч тенге на развитие водопроводной сети Иргизского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"Целевые трансферты на развитие бюджетам районов (городов областного значения) на развитие коммунального хозяйства" 96400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строительство административного здания в г. Алга Алгинского района 50000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проведение линий электропередач к с. Канбакты Шалкарского района 20000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восстановление линий электропередач с.Тымабулақ - с.Кырык-кудык Айтекебийского района 26400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"Газификация населенных пунктов" 127400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14-3. Выделить департаменту строительства области на программу "Развитие объектов образования" 15000 тысяч тенге на завершение реконструкции областной военно - полицейской школы - интерната имени Есет Батыра в г.Актобе, уменьшив сумму по программе "Разработка и экспертиза технико - экономических обоснований местных бюджетных инвестиционных проектов (программ)" на 15000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5) Пункт 15 дополнить пунктами 15-2 и 15-3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"15-2. За счет дополнительных доходных источников областного бюджета выделить управлению пассажирского транспорта и автомобильных дорог области на программу "Обеспечение функционирования автомобильных дорог" 140000 тысяч тенге на капитальный ремонт автодороги "Шубаркудук-Уил-Кобда-Соль-Илецк".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15-3. Выделить управлению пассажирского транспорта и автомобильных дорог области на программу "Обеспечение деятельности Управления (департамента) пассажирского транспорта и автомобильных дорог" 1361 тысяч тенге, на программу "Разработка и экспертиза технико-экономических обоснований местных бюджетных инвестиционных проектов (программ)" 3500 тысяч тенге и на программу "Развитие транспортной инфраструктуры" 9831 тысяч тенге, уменьшив сумму по программе "Обеспечение функционирования автомобильных дорог" на 14692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16 дополнить пунктом 16-1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За счет дополнительных доходных источников областного бюджета 110 тысяч тенге и за счет уменьшения департаменту внутренней политики области по программе "Обеспечение деятельности Департамента внутренней политики на 480 тысяч тенге выделить департаменту координации занятости и социальных программ области на программу "Трансферты из местных бюджетов" 590 тысяч тенге г.Актобе на возмещение расходов за коммунальные услуги людям, удостоенным звания Ақтөбе облысына еңбегі сіңген қайраткер.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 17 дополнить пунктом 17-2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"17-2. За счет дополнительных доходных источников областного бюджета 20000 тысяч тенге и за счет уменьшения департаменту строительства области по программе "Разработка и экспертиза технико-экономических обоснований местных бюджетных инвестиционных проектов (программ)" на 9000 тысяч тенге, управлению земельных отношений области по программе "Обеспечение деятельности управления земельных отношений" на 5000 тысяч тенге и аппарату акима области по программе "Трансферты из местных бюджетов», из средств, выделенных Центру обслуживания населения по принципу "Одного окна" на 20800 тысяч тенге, в том числе,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- Мугалжарскому на 5000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Темирскому на 5000 тысяч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Хобдинскому на 800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Хромтаускому на 5000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Шалкарскому на 5000 тысяч тенге выделить управлению культуры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на программу "Поддержка культурно-досуговой работы" 14800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"Обеспечение сохранности историко-культурного наследия и доступа к ним" 8000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"Поддержка театрального и музыкального искусства" 31000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"Обеспечение функционирования областных библиотек" 1000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8) В пункте 17, предусмотренные управлению культуры области на программу "Трансферты из местных бюджетов" для приобретения топлива на отопительный сезон 2007-2008 годов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цифру "53107" заменить цифрой "52469",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числе,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Шалкарскому цифру "1778" заменить цифрой "1140".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9) Пункт 18 дополнить пунктом 18-1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Выделить департаменту предпринимательства и промышленности области на программу "Реализация Стратегии индустриально - инновационного развития" 27000 тысяч тенге, уменьшив департаменту строительства области по программе "Разработка и экспертиза технико-экономических обоснований местных бюджетных инвестиционных проектов (программ)" на 27000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10) В пункте 19, предусмотренные аппарату акима области на программу "Трансферты из местных бюджетов"»для приобретения топлива на отопительный сезон 2007-2008 годов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цифру "81773" заменить цифрой "82411",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числе, району: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Шалкарскому цифру "830" заменить цифрой "1468".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Пункт 19 дополнить пунктами 19-2 и 19-3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"19-2. За счет дополнительных доходных источников областного бюджета выделить аппарату акима области на программу "Обеспечение деятельности акима области" 5000 тысяч тенге, на программу "Создание информационных систем" 45000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Выделить аппарату акима области на программу "Трансферты из местных бюджетов" для Центра обслуживания населения по принципу "Одного окна" 12000 тысяч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числе,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Байганинскому 10000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Уилскому 2000 тысяч тенге, уменьшив сумму аппарату акима области по программе "Трансферты из местных бюджетов", из средств Центра обслуживания населения по принципу "Одного окна" на 12000 тысяч тенге, в том числе,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Айтекебийскому на 5000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Каргалинскому на 5000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Хобдинскому на 2000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12) Во втором абзаце пункта 23 слова "на увеличение уставного капитала ТОО "Актобеагросервис" 200000 тысяч тенге"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-В третьем абзаце пункта 23 "на формирование или увеличение уставного капитала юридических лиц департамента финансов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цифру "74654" заменить цифрой "274654".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Пункт 23 дополнить пунктами 23-3 и 23-4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"23-3. За счет дополнительных доходных источников областного бюджета выделить департаменту финансов области на программу "Трансферты из местных бюджетов" г.Актобе 256000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- на благоустройство 156000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капитальный ремонт теплосетей 100000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23-4. Выделить департаменту финансов области на программу "Трансферты из местных бюджетов" 80000 тысяч тенге г.Актобе,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на функционирование системы водоснабжения и водоотведения 50000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на благоустройство 30000 тысяч тенге, уменьшив сумму по программе "Формирование или увеличение уставного капитала юридических лиц" на 80000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14) Пункт 24 дополнить пунктами 24-3 и 24-4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"24-3. За счет дополнительных доходных источников областного бюджета выделить департаменту здравоохранения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на программу "Оказание стационарной медицинской помощи по направлению специалистов первичной медико-санитарной помощи и организаций здравоохранения" 34075 тысяч тенге на приобретение продуктов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"Оказание медицинской помощи лицам, страдающим социально значимыми заболеваниями и заболеваниями, представляющими опасность для окружающих" 15170 тысяч тенге на приобретение продуктов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"Охрана материнства и детства" 755 тысяч тенге на приобретение продуктов питания ГУ "Дом ребенка "Умит";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"Оказание скорой и неотложной помощи" 18000 тысяч тенге на приобретение автомашин.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24-4. Выделить департаменту здравоохранения области на программу "Оказание стационарной медицинской помощи по направлению специалистов первичной медико-санитарной помощи и организаций здравоохранения" 15000 тысяч тенге на капитальный ремонт канализационно-насосной станции и полей фильтрации Мартукской центральной районной больницы, уменьшив сумму департаменту строительства области по программе "Разработка и экспертиза технико-экономических обоснований местных бюджетных инвестиционных проектов (программ)" на 15000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Пункт 25 дополнить пунктом 25-1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Выделить департаменту экономики и бюджетного планирования области на программу "Обеспечение деятельности Департамента экономики и бюджетного планирования" 12000 тысяч тенге для разработки Конкурентной стратегии Актюбинской области до 2015 года в разрезе отраслей экономики, уменьшив сумму департаменту строительства области по программе "Разработка и экспертиза технико-экономических обоснований местных бюджетных инвестиционных проектов (программ)" на 12000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16) Пункт 27 дополнить пунктами 27-3, 27-4, 27-5, 27-6, 27-7, 27-8 и 27-9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"27-3. Принять к сведению, что в связи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марта 2007 года N 176 "О внесении дополнений и изменений в постановление Правительства Республики Казахстан 24 декабря 2004 года" N 1362 и от 20 декабря 2006 года N 1230" постановлением акимата области от 19 марта 2007 года N 71 внесена корректировка по перераспределению средств между бюджетными программами на общую сумму 14478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27-4. За счет дополнительных доходных источников областного бюджета выделить управлению физической культуры и спорта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"Подготовка и участие членов областных сборных команд по различным видам спорта на республиканских и международных спортивных соревнованиях" 63000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программу "Дополнительное образование для детей и юношества по спорту" 62500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спортивного инвентаря 15000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капитальный ремонт 47500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27-5. За счет дополнительных доходных источников областного бюджета выделить департаменту природных ресурсов и регулирования природопользования области на программу "Проведение мероприятий по охране окружающей среды" 50000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27-6. За счет дополнительных доходных источников областного бюджета выделить департаменту внутренней политики области на программу "Проведение государственной информационной политики через средства массовой информации" 6500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27-7. За счет дополнительных доходных источников областного бюджета выделить управлению по развитию языков области на программу "Развитие государственного языка и других языков народов Казахстана" 20000 тысяч тенге на выполнение государственного заказа ГККП "Центр по обучению языков".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27-8. За счет дополнительных доходных источников областного бюджета выделить департаменту энергетики и коммунального хозяйства области на программу "Обеспечение деятельности Департамента энергетики и коммунального хозяйства области" 11096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27-9. За счет дополнительных доходных источников областного бюджета выделить департаменту сельского хозяйства области на программу "Разработка и экспертиза технико-экономических обоснований местных бюджетных инвестиционных проектов (программ)" 228 тысяч 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17) В четвертом абзаце пункта 28 целевые текущие трансферты из республиканского бюджета на обеспечение содержания типовых штатов государственных учреждений общего среднего образования городу Актобе и районам: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городу Актобе цифру "111203" заменить цифрой "104203";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Мартукскому цифру    "44679" заменить цифрой "47679";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Мугалжарскому цифру  "52265" заменить цифрой "56265".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3, функциональную подгруппу 01, дополнить администратором бюджетных программ с бюджетной программой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"271 Департамент строительства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"Развитие объектов органов внутренних дел";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7, функциональную подгруппу 02, дополнить администратором бюджетных программ с бюджетной программой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"279 Департамент энергетики и коммунального хозяйства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Обеспечение деятельности Департамента энергетики и коммунального хозяйства";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функциональную группу 10, функциональную подгруппу 05 дополнить администратором бюджетных программ с бюджетной программой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Департамент строительства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Развитие объектов охраны окружающей среды";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12, функциональную подгруппу 09 администратора бюджетных программ 268 дополнить программой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 Разработка и экспертиза технико-экономических обоснований местных бюджетных инвестиционных проектов".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Приложения 1, 2 и 3 к решению двадцать восьмой сессии областного маслихата от 12 декабря 2006 года N 308 изложить в новой редакции согласно приложений 1, 2 и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Пункт 43 изложить в новой редакции: "Настоящее решение вступает в силу со дня государственной регистрации в департаменте юстиции Актюбинской области и вводится в действие с 1 января 2007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Пункт 4 решения областного маслихата от 5 февраля 2007 года N 332 "О внесении изменений и дополнений в решение областного маслихата от 12 декабря 2006 года N 308 "Об областном бюджете на 2007 год", зарегистрированное в департаменте юстиции Актюбинской области 16 февраля 2007 года N 3198 изложить в новой редакции: "Настоящее решение вступает в силу со дня государственной регистрации в департаменте юстиции Актюбинской области и вводится в действие с 1 января 2007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6. Настоящее решение вступает в силу со дня государственной регистрации в департаменте юстиции Актюбинской области и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2007 года N 336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13"/>
        <w:gridCol w:w="973"/>
        <w:gridCol w:w="1093"/>
        <w:gridCol w:w="5473"/>
        <w:gridCol w:w="2893"/>
      </w:tblGrid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39 434 535,4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21 675 901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6 630 205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6 630 205
</w:t>
            </w:r>
          </w:p>
        </w:tc>
      </w:tr>
      <w:tr>
        <w:trPr>
          <w:trHeight w:val="12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6 630 205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10 906 877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10 906 877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10 906 877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4 138 819
</w:t>
            </w:r>
          </w:p>
        </w:tc>
      </w:tr>
      <w:tr>
        <w:trPr>
          <w:trHeight w:val="6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4 138 819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4 138 109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892 036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
</w:t>
            </w:r>
          </w:p>
        </w:tc>
      </w:tr>
      <w:tr>
        <w:trPr>
          <w:trHeight w:val="9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
</w:t>
            </w:r>
          </w:p>
        </w:tc>
      </w:tr>
      <w:tr>
        <w:trPr>
          <w:trHeight w:val="9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15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15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888 523,7
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888 523,7
</w:t>
            </w:r>
          </w:p>
        </w:tc>
      </w:tr>
      <w:tr>
        <w:trPr>
          <w:trHeight w:val="3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888 523,7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16 866 598,7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4 405 636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4 405 636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4 297 575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108 060,7
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12 460 963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12 460 963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8 690 947
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3 770 016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873"/>
        <w:gridCol w:w="933"/>
        <w:gridCol w:w="6033"/>
        <w:gridCol w:w="2913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прог.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41 835 689,5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1 331 293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591 220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565 935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368 424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136 611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650 444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650 444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финансов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75 867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cобственности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89 629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80 229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
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1 934 342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1 934 342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  бюджета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1 921 890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1 839 730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5 864 069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2 457 953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718 759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679 437
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1 739 194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369 907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237 491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
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224 190
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(города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649 497
</w:t>
            </w:r>
          </w:p>
        </w:tc>
      </w:tr>
      <w:tr>
        <w:trPr>
          <w:trHeight w:val="11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25 678
</w:t>
            </w:r>
          </w:p>
        </w:tc>
      </w:tr>
      <w:tr>
        <w:trPr>
          <w:trHeight w:val="18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
</w:t>
            </w:r>
          </w:p>
        </w:tc>
      </w:tr>
      <w:tr>
        <w:trPr>
          <w:trHeight w:val="15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88 782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782 353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782 353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782 353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494 921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414 251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111 535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111 535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1 970 422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1 172 367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49 417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41 058
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86 634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919 548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798 055
</w:t>
            </w:r>
          </w:p>
        </w:tc>
      </w:tr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667 355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11 141 192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3 258 569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3 258 569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3 258 569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810 758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244 081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110 911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566 677
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224 018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131 460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2 095 486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2 095 486
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1 819 593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64 896
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3 655 501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3 655 501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2 967 359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688 142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509 478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509 478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463 230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811 400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120 169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здравоохранения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691 231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691 231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786 628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413 751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217 422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217 422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196 329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196 329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223 808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56 281
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
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малообеспеченнных семей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114 300
</w:t>
            </w:r>
          </w:p>
        </w:tc>
      </w:tr>
      <w:tr>
        <w:trPr>
          <w:trHeight w:val="21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149 069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координации занятости и социальных программ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5 095 189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3 420 300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3 420 300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1 515 000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
</w:t>
            </w:r>
          </w:p>
        </w:tc>
      </w:tr>
      <w:tr>
        <w:trPr>
          <w:trHeight w:val="12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1 575 300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1 674 889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1 649 315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225 400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1 266 515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 и коммунального хозяйства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
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25 574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2 362 279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717 559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510 336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207 585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207 223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207 223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1 257 200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1 072 200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1 027 854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28 339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119 380
</w:t>
            </w:r>
          </w:p>
        </w:tc>
      </w:tr>
      <w:tr>
        <w:trPr>
          <w:trHeight w:val="12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56 046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89 580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внутренней политики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50 023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
</w:t>
            </w:r>
          </w:p>
        </w:tc>
      </w:tr>
      <w:tr>
        <w:trPr>
          <w:trHeight w:val="11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1 826 276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767 187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сельского хозяйства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767 187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сельского хозяйства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48 547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 ремонт специальных хранилищ (могильников)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61 296
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  и качества продукции растениеводства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441 000
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
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139 385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630 447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624 247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624 247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152 929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природных ресурсов  и регулирования природопользования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118 538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земельным отношениям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94 855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 отношений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
</w:t>
            </w:r>
          </w:p>
        </w:tc>
      </w:tr>
      <w:tr>
        <w:trPr>
          <w:trHeight w:val="15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164 734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164 734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
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122 164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строительства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архитектуры и градостроительства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2 070 956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1 479 308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1 479 308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1 427 308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591 648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591 648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248 531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227 464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2 740 897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
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42 558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предпринимательской деятельности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2 648 339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2 592 339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18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2 532 339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6 382 029,5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6 382 029,5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6 382 029,5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1 079 129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5 130 218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172 682,5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-2 401 154,1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3 871 262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сельского хозяйства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3 971 262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3 971 262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3 971 262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3 672 000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281 701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384 663,4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384 663,4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384 663,4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384 663,4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384 663,4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2 157 000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2 157 000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1 515 000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3 672 000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1 071 555,5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1 071 555,5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1 071 555,5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1 071 555,5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2007 года N 336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текущих бюджетных программ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3"/>
        <w:gridCol w:w="913"/>
        <w:gridCol w:w="813"/>
        <w:gridCol w:w="8753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 группа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  программы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финансов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cобственности
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  областного  бюджета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областных организаций образования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(города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образования
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 педагогической консультативной помощи населению
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здравоохранения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выплаты государственных пособий на детей до 18 лет из малообеспеченнных семей
</w:t>
            </w:r>
          </w:p>
        </w:tc>
      </w:tr>
      <w:tr>
        <w:trPr>
          <w:trHeight w:val="18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занятости и социальных программ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координации занятости и социальных программ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энергетики и коммунального хозяйства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
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внутренней политики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сельского хозяйства области 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сельского хозяйства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 ремонт специальных хранилищ (могильников)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  и качества продукции растениеводства
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области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области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области
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природных ресурсов  и регулирования природопользования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земельным отношениям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 отношений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области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государственного архитектурно - строительного контроля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 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строительства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архитектуры и градостроительства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собщениям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технико-экономических обоснований местных бюджетных инвестиционных проектов (программ)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предпринимательства и промышленности 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поддержку предпринимательской деятельности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</w:tr>
      <w:tr>
        <w:trPr>
          <w:trHeight w:val="15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2007 года N 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бюджетных программ развития областного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013"/>
        <w:gridCol w:w="1013"/>
        <w:gridCol w:w="8473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 программ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 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 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 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 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 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 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 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 
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 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сельского хозяйства области 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сельхозтоваропроизводителей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 
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трансферты  на развитие бюджетам районов (городов областного значения) на развитие системы водоснабжения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строительства области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транспортной инфраструктуры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