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6339" w14:textId="b6b6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госзаказа на подготовку специалистов в колледжах, плане приема в профессиональные школы и лицеи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июня 2007 года № 171. Зарегистрировано Департаментом юстиции Актюбинской области 21 июня 2007 года № 3208. Утратило силу постановлением акимата Актюбинской области от 26 февраля 2013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26.02.2013 № 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28 февраля 2007 года "Новый Казахстан в новом мире",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№ 389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2000 года № 721 "О мерах по дальнейшему развитию начального и среднего профессионального образования в Республике Казахстан"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формирование и размещение государственного заказа на подготовку квалифицированных специалистов в учебных заведениях среднего профессионального образования области в количестве 1750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квалифицированных рабочих в учебных заведениях начального профессионального образования области в количестве 2717.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"Департамент экономики и бюджетного планирования Актюбинской области" (Алимов К.) изыскать средства и внести на рассмотрение сессии областного маслихата вопрос о дополнительном выделении средств на 2007 год по программе 261-009-000 "Подготовка специалистов со средним профессиональным образованием".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ГУ "Департамент финансов Актюбинской области" (Енсегенулы С.), обеспечить своевременное финансирование государственных учебных заведений среднего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Данное постановление вводится в действие по истечению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Рахимжанова А.М.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171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Формирование и размещение государственного заказа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квалифицированных специалистов в учебных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заведениях среднего профессионального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Актюбинской области на 2007 год в разрезе специальностей,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языка, базы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833"/>
        <w:gridCol w:w="3130"/>
        <w:gridCol w:w="3067"/>
        <w:gridCol w:w="1938"/>
        <w:gridCol w:w="1290"/>
        <w:gridCol w:w="1479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Специальность 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учащихся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кл.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 Актюбинский гуманитарный колледж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0.301002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0.303012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школы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автоматизированных систем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0.318002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труду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0.603002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творчество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коллектива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0.322002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школы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250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 Актюбинский колледж транспорта,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новых технологий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дорог, путь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путевое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Техник-путеец,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стекла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2405002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аэродромов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 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Горный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Горный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350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колледж связи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ладка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линий электропередачи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электрообо-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рудования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Электропривод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автоматизация 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коммутации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электросвязи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Многоканальные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электросвязи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школы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  200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медицинский колледж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0.401002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практики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0.401002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практики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практики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0.403002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0.407002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0.407002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225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музыкальный колледж им. А.К. Жубанова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0.606002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академическое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Артист академического,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0.606002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академическое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0.608002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ДМШ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0.607022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ДМШ.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Духовые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ДМШ,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концертмейстер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Фортепиано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ДМШ,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концертмейстер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ДМШ,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концертмейстер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ДМШ,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концертмейстер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ДМШ,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концертмейстер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50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сельскохозяйственный колледж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автоматизация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землеустроитель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плаванию,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культуре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сертификация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сертификации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автоматизированных систем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575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политехнический колледж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подстанций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 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техник-строитель 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100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1750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860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171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учебные заведения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начального профессионального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Актюбинской области на 2007 год в разрезе специальностей,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языка, базы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905"/>
        <w:gridCol w:w="3431"/>
        <w:gridCol w:w="3432"/>
        <w:gridCol w:w="1722"/>
        <w:gridCol w:w="1153"/>
        <w:gridCol w:w="1276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профессия 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учащихся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кл.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 ПЛ N 1 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плотник, электросварщик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плотник, электросварщик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отделочных строительных работ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Штукатур, маляр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и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электрических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электрооборудования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250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N 2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3701011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обслуживанию компьютерных устройств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обслуживанию компьютерных устройств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техническому 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100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N 3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0.820001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ресторанного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бармен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0.8250018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Продавец, контролер-кассир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закройщик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закройщик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175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N 4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(рудообогащение)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Грохотовщик,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дозировщик,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концентраторщик, 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мельниц, фильтровальщик,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флотатор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(рудообогащение)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Грохотовщик,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дозировщик,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концентраторщик, 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мельниц, фильтровальщик,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флотатор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автоматике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автоматике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Электрослесарь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предприятия питания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175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N 6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бульдозера,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одноковшового,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скрепера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гладкими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вальцами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одноковшового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4306011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монтажу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монтажу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маляр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плотник,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автотранспортных средств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автотранспортных средств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3001041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автомобильного электрооборудо-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350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1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Токарь-универсал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Токарь-универсал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2806011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Бригадир-путеец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текущему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пути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автоматике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автоматике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электрооборудования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3017041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электротехнических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железной дороги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блокировки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черных металлов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Плавильщик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сплавов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3022011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250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2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продовольственных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плотник, 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150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4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3026011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тепловоза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тепловоза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мебельного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деревообраба-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комплектовщик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маляр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135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12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0.704001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75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13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132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15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плотник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100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17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маляр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125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18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машинно-тракторного парка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7 5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19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машинно-тракторного парка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машинно-тракторного парка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3701011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одежды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100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21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3026011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широкого профиля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125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N 01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2901011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4130011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0.807001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2914011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деревообрабатывающих станков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4306031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2913021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механосборочных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механосборочных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400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 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2717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