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4e3f" w14:textId="246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Ключевого сельского округа Алгинского района в Ушкудукский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212 и решение Маслихата Актюбинской области от 11 июля 2007 года N 390. Зарегистрировано Департаментом юстиции Актюбинской области 23 июля 2007 года N 3221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на государственном языке слова "Үшқұдық селолық" заменены словами "Үшқұдық ауылдық"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Алгинского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Ключевой сельский округ Алгинского района в Ушкудукский сельский округ.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