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280d" w14:textId="ba52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18 апреля 2007 года №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16 ноября 2007 года № 366. Зарегистрировано Департаментом юстиции Актюбинской области 3 декабря 2007 года № 3229. Утратило силу постановлением акимата Актюбинской области от 09 августа 2013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09.08.2013 № 261 (вводится в действие с 01.01.2014).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апреля 2007 года N 120 "Об утверждении Инструкции по предоставлению санаторно-курортного лечения отдельным категориям граждан", зарегистрированное в департаменте юстиции Актюбинской области 14 мая 2007 года за N 3206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"Инструкции по предоставлению санаторно-курортного лечения отдельным категориям граждан"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апреля 2007 года N 120 изложить в следующей редакции: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"Настоящая Инструкция детализирует применение законодательства по предоставлению санаторно-курортного лечения отдельным категориям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название раздела 2 Инструкции "Условия и порядок предоставления санаторно-курортного лечения" заменить на "Предоставление санаторно-курортного лечения".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Рахимжанова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первого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