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f1b3" w14:textId="f77f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на территории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третьей сессии маслихата города Актобе Актюбинской области от 19 декабря 2007 года N 28. Зарегистрировано Управлением юстиции города Актобе Актюбинской области 25 января 2008 года N 3-1-83. Утратило силу решением маслихата города Актобе Актюбинской области от 10 августа 2012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Актобе Актюбинской области от 10.08.2012 № 63.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
Сноска. Наименование решения и Правил в новой редакции -  решением маслихата города Актобе Актюбинской области от 17.06.2008 </w:t>
      </w:r>
      <w:r>
        <w:rPr>
          <w:rFonts w:ascii="Times New Roman"/>
          <w:b w:val="false"/>
          <w:i w:val="false"/>
          <w:color w:val="ff0000"/>
          <w:sz w:val="28"/>
        </w:rPr>
        <w:t>N 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N 148 "О местном государственном управлении в Республике Казахстан" от 23 января 2001 года,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N 155 "Об административных правонарушениях" от 30 января 2001 года,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на территории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изменениями, внесенными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17.06.2008 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  утратившим силу решение N 93а очередной девятой сессии маслихата города Актобе от 30 марта 2001 года "Об утверждении Правил благоустройства, санитарной очистки, соблюдения чистоты и организации уборки территории города Актобе", зарегистрированного в управлении юстиции Актюбинской области 26 апреля 2001 года за N 1044.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Мухамбетова А.Б.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истечению десяти календарных дней после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г.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2007 г. N 28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на территории города Актобе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благоустройства на территории города Актобе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24 марта 2005 года N 137 "Об утверждении санитарно - эпидемиологических правил и норм по коммунальной гигиене".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Правила регулируют отношения  физических и юридических лиц в сфере благоустройства, санитарной очистки, организации уборки, обеспечения чистоты территории, содержания и защиты объектов инфраструктуры в городе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и организацию деятельности по благоустройству, санитарной очистки, организации уборки и обеспечению чистоты на территории города Актобе осуществляют должностные лица акимата города, уполномоченные органы управления, руководители учреждений, предприятий благоустройства и санитарного содержания города, балансосодержателей, владельцев и арендаторов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Правил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17.06.2008 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понятия и определения, используемые в настоящих Правилах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Благоустройство города - комплекс работ и мероприятиий, направленных на создание благоприятных, здоровых и культурных условий жизни и досуга населения на территории города, включающих в себя работы по строительству и ремонту объектов благоустройства малых архитектурных форм, надлежащему санитарному содержанию территорий, освещению, озеленению, наружной рекламы, созданию внешнего облика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Городская инфраструктура - совокупность объектов различного назначения, расположенных на территории города, коммуникаций и сетей инженерного и коммунального обеспечения, создающих нормальные условия для жизни деятельности людей.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Договор на вывоз твердых бытовых отходов и крупногабаритного мусора - письменное соглашение, имеющее юридическую силу, заключенное между заказчиком и подрядным мусороуборочным предприятием на вывоз твердых бытовых отходов и крупногабаритного мусора.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Закрепленная территория - участок земли, закрепленный для уборки и содержания в границах определенных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закрепления в городской черте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территория со стороны городских улиц от границ отведенных участков, ограниченная краем проезжей части, для улиц с усовершенствованным покрытием или до середины проезжей части для улиц с неусовершенствованным покрытием;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участки внутриквартальных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 (при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территорий, либо по согласованию сторон); территория, временно используемая для хранения, складирования и других целей по разрешению уполномоченных органов; прилегающая территория; территория охранных зон надземных тепловых сетей.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Субъектами закрепления территорий могут быть как физические, так и юридические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кооперативы собственников квартир (далее - КСК), управляющие кондоминиумов;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собственники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земли которым переданы во временное или постоянное землепользование.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Землепользователь - юридическое или физическое лицо, использующее земельные участки в городской черте, независимо от цели и форм собственности (предприятия, организации, коммерческие структуры, предприниматели, владельцы домов частного сектора, кооперативы собственников квартир и другие).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Земли общего пользования - земли, которые не могут быть переданы в частную собственность (скверы, парки, дороги, тротуары и т.д.);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Категория улиц - классификация городских магистралей, улиц и проездов, в зависимости от интенсивности движения транспорта и особенностей, предъявляемых к их эксплуатации и содержанию.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Контейнер - стандартная емкость для сбора твердых бытовых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Крупногабаритный мусор - отходы потребления и хозяйственной деятельности (бытовая техника, мебель и др.), утратившие свои потребительские свойства.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Малые архитектурные формы - сравнительно небольшие по объему объекты, как декоративного характера, так и практического использования: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декоративные сооружения - скульптуры, фонтаны, стелы, барельефы, вазы для цветов, флагштоки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сооружения практического использования - беседки, павильоны, киоски, торговые тележки, аттракционы, скамьи, ограды, заборы, урны, таблички улиц, домов, опорные столбы, фонари уличного освещения и т.п.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Места общего пользования - зоны отдыха (парки, пляжи, скверы), площади, остановочные площадки транспорта и т.п.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Несанкционированная свалка - самовольный (несанкционированный) сброс (размещение) или складирование твердых бытовых отходов и крупногабаритного мусора, отходов производства и строительства, другого мусора, снега, льда, образованного в процессе деятельности юридических или физических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Отведенная территория - участок земли, переданный землепользователю (предприятию, учреждению, частному лицу и т.п.)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Очистка территории - комплекс мероприятий, целью которых является сбор, удаление и обезвреживание отбросов (отходов), образующихся в населенном пункте в результате жизнедеятельности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Правил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17.06.2008 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Прилегающая территория  </w:t>
      </w:r>
      <w:r>
        <w:rPr>
          <w:rFonts w:ascii="Times New Roman"/>
          <w:b/>
          <w:i w:val="false"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территория определенная санитарными нормами, по периметру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Проезжая часть, проезд - элемент дороги, обеспечивающий подъезд транспортных средств к жилым и общественным зданиям, учреждениям, предприятиям и прочим объектам городской застройки внутри микрорайонов, кварталов.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Сбор и вывоз твердых бытовых отходов и крупногабаритного мусора  - комплекс мероприятий, связанных с выгрузкой твердых бытовых отходов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Тротуар - элемент дороги, предназначенный для движения пешеходов, примыкающий к проезжей части или отделенный от нее газоном.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3. Порядок уборки городских территорий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территориями на основе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улично-дорожной сети, площадям, общественным местам (зоны отдыха общего пользования, парки, скверы) - уполномоченным органом в объеме государственного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Уборочные работы производятся в соответствии с требованиями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Уборка и содержание мест общего пользования включают в себя следующие виды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уборка и вывоз мелкого и бытового мусора и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уборка и вывоз крупногабаритного мусора и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подметание;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ремонт и окраска ограждений и малых архитектурных форм.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3.1. Уборка проезжей части улиц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Уборку и содержание проезжей части улиц по всей ее ширине, площадей, дорог и проездов городской дорожной сети, парковочных карманов, остановочно-разворотных площадок на конечных автобусных и троллейбусных маршрутах, а также набережных, мостов, путепроводов производят предприятия-подрядчики на основании договора государственного заказа на производство данных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Проезжая часть дорог полностью очищается от всякого вида загрязнений, а обочины дорог от крупногабаритного и другого мусора. </w:t>
      </w:r>
    </w:p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3.2. Уборка тротуаров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30. Уборка тротуаров, расположенных вдоль улиц и проездов или отделенных от проезжей части газонами, и не имеющих непосредственных выходов из подъездов жилых зданий, дворовых территорий, учреждений, предприятий, объектов торговли и обслуживания, а также тротуаров, прилегающих к ограждениям набережных, производится предприятиями, осуществляющими уборку и содержание проезжей части.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Уборка тротуаров, находящихся на мостах, путепроводах, а также технических тротуаров (подходов), примыкающих к инженерным сооружениям и лестничным сходам, производится предприятиями - владельцами данных инженерных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По остальным тротуарам, расположенным вдоль улиц и проездов, уборка производится предприятиями, ответственными за содержание проезжей части.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Тротуары  полностью очищаются от грунтово-песчаных наносов и различного мусора.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3.3 Уборка остановочных и посадочных площадок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34. Уборку остановочных и посадочных площадок городского пассажирского транспорта производят предприятия, осуществляющие уборку проезжей части. Остановочные площадки  очищаются от грунтово-песчаных наносов и различного мусора.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Уборка и мойка пассажирских павильонов, прилегающих к ним объектов и территорий на остановочных площадках общественного пассажирского транспорта, переданных в аренду, осуществляются их владельцами.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3.4 Уборка прочих городских территорий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Уборку и содержание в чистоте прилегающих, в соответствии с санитарными нормами территорий, подъездов к ним от городских улиц производят юридические и физические лица, в собственности и пользовании которых находятся строения, расположенные на отведенных территориях, самостоятельно или по договору со специализированными предприятиями.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Уборку территорий вокруг столбов и опор установок наружного освещения и контактной сети, расположенных на тротуарах, производят предприятия, отвечающие за уборку тротуаров.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Уборку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электропередач, производят владельцы данных объектов. Уборка и содержание территорий охранных зон под надземными трубопроводами производятся собственниками сетей.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Уборку мест временной уличной торговли, территорий, прилегающих к объектам торговли (рынки, торговые павильоны, быстровозводимые торговые комплексы, палатки, киоски и т.д.), до проезжей части улиц производят владельцы объектов торговли. Не допускается   складирование тары на прилегающих газонах, крышах торговых палаток, киосков и других объектах торговли.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40. Уборку территории платных автостоянок, гаражей производят владельцы и организации, эксплуатирующие данные объекты.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41. Уборку и содержание  территорий после сноса строений производят землепользователи либо заказчики, которым отведена данная территория, либо согласно договору подрядные предприятия, выполняющие работы по сносу строений.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42. Уборка и содержание не используемых и не отведенных территорий, а также территорий, не закрепленных за юридическими и физическими лицами и не прилегающих к зданиям, сооружениям и иным объектам, осуществляются за счет средств бюджета в пределах выделенного финансирования.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При возникновении подтоплений, вызванных сбросом воды (откачка воды из котлованов, аварийных ситуаций на инженерных сетях) и земельных наносов,  очистка загрязненной территории осуществляется организациями, допустившими нарушения.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44. Вывоз скола асфальта при проведении дорожно-ремонтных работ производится организациями, производящими работы: на главных магистралях города - незамедлительно, на остальных улицах и во дворах - в течение суток.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45. Во избежание засорения водосточной сети не допускается сброс смета и бытового мусора в водосточные коллекторы.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3.5 Особенности уборки городской территории в осенне-зимний период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46. Период осенне - зимней уборки устанавливается с 15 октября по 15 апреля.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47. При уборке дорог в парках, скверах, бульварах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48. В зимний период дорожки, садовые скамейки, урны, прочие элементы и малые архитектурные формы, а также пространство перед ними и с боков, подходы к ним очищаются от снега и наледи.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49. Наледь на тротуарах и проезжей части дорог, образовавшаяся в результате аварий на инженерных сетях, скалывается и убирается предприятиями - владельцами сетей. Сколотый лед вывозится в установленные места.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17.06.2008 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51. Вывоз снега с улиц и проездов осуществляется на специально подготовленные и согласованные в установленном порядке места. После снеготаяния, данная территория очищается от мусора предприятиями, отвечающими за складирование снега.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52. Тротуары и лестничные сходы мостов очищаются на всю ширину до покрытия от свежевыпавшего и уплотненного снега (снежно-ледяных образований), в период интенсивного снегопада обрабатываются противогололедными материалами.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53. Дворовые территории и проезды по возможности очищаются от снега и наледи до асфальта. При возникновении наледи (гололеда) производится обработка мелким песком.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54. Снег, счищаемый с дворовых территорий и внутриквартальных проездов, допускается складировать на территориях дворов в местах, не препятствующих свободному проезду автотранспорта и движению пешеходов.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55. При складировании снега на внутридворовых территориях предусматривается отвод талых 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56. В зимнее время владельцами и арендаторами зданий организуется своевременная очистка кровель от снега, наледи и сосулек. При этом на пешеходных зонах предварительно устанавливаются специальные ограждения. Очистка крыш зданий от снега, наледеобразований со сбросом его на тротуары допускается только в светлое время суток с поверхности ската кровли, обращенной в сторону улицы. Сброс снега с остальных скатов кровли, а также плоских кровель производится на внутренние дворовые территории. Перед сбросом снега проводятся охранные мероприятия, обеспечивающие безопасность движения пешеходов. Сброшенный с кровель зданий снег и ледяные сосульки немедленно убираются к краю проезжей части и размещаются для последующего вывоза предприятием, убирающим проезжую часть улицы.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57. Не допускается сброс снега, льда и мусора в воронки водосточных труб.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3.6. Особенности уборки городской территории в весенне-летний период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58. Период весенне - летней уборки устанавливается с 15 апреля по 15 октября.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Весенне-летняя уборка предусматривает мойку, поливку и подметание проезжей части улиц, тротуаров, площадей.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59. Подметание дорожных покрытий, осевых и резервных полос, улиц и проездов осуществляется с предварительным увлажнением дорожных покрытий на магистралях и улицах с интенсивным движениям транспорта в ночное время, на остальных улицах в дневное время.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60. При проведении уборки проезжая часть, тротуары, обочины полностью очищаются от всякого рода загрязнений, различного мелкого мусора, от грунтовых наносов и крупногабаритного мусора.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61. Подметание дворовых территорий, внутридворовых проездов и тротуаров от мелкого бытового мусора, пыли, их мойка осуществляется КСК, домкомами.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4. Обеспечение чистоты и порядка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62. Юридические и физические лица обеспечивают и поддерживают чистоту и порядок, очищают от мусора прилегающие, в соответствии с санитарными нормами территории, тротуары, пешеходные дорожки, газоны, кюветы, вывозят мусор по мере проведения работ по уборке в отведенные для этого места по договору с мусороуборочными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62 Правил с изменениями, внесенными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17.06.2008 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63. Председатели территориальных комитетов, КСК, управляющие кондоминиумами и собственники зданий и сооружений организуют уборку внутриквартальных и дворовых территорий, проезжей части улиц, тротуаров, пешеходных дорожек, детских площадок и малых архитектурных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64. Граждане, проживающие в индивидуальном частном жилом фонде, самостоятельно организуют очистку прилегающей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65. Владельцы капитальных и временных объектов производят уборку прилегающей территории самостоятельно, либо  заключают договора на санитарную очистку и уборку со специализированными предприятиями.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66. На территории города, в соответствии с санитарными нормами, не допускается сброс бытового и строительного мусора, отходов производства, тары, спила деревьев, листвы, снега, а также сжигание мусора, разведение костров, включая внутренние территории физических и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67. Сброс поверхностных вод с территории предприятий в инженерные системы разрешен только при наличии договора с эксплуатирующими канализационные сети предприятиями.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68. Мойка, очистка и ремонт транспортных средств внутри жилых кварталов и на землях общего пользования, у водоразборных колонок, в местах массового отдыха людей, у подъездов жилых домов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69. При перевозке грунта, сыпучих строительных материалов и мусора, принимаются меры, исключающие загрязнение дорог. Не допускается перевозка сыпучих материалов и мусора на неприспособленных для этих целей транспортных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70. Не допускается выбрасывание на проезжую часть мусора, иных предметов, создающих опасность для движения и замусоривающих проезжую часть.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71. Мусор, образовавшийся после выгула домашних животных в местах общего пользования, а также в подъездах, лифтах и т.д. немедленно убирается владельцами животных 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5. Сбор, временное хранение, вывоз и утилизация отходов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городских территориях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72. Вывоз твердых бытовых отходов и крупногабаритного мусора (отходов, строительного мусора) производится в отведенные для этого места мусороуборочными предприятиями на основании договора. Договоры на вывоз твердых бытовых и крупногабаритного мусора от жилого фонда заключают КСК, управляющие кондоминиумов, владельцы частных домовладений.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72 Правил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17.06.2008 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73. Исключен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17.06.2008  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74. На территории домовладений, в соответствии с санитарными нормами, выделяются специальные площадки для размещения контейнеров с удобными подъездами для транспорта. Для сбора твердых бытовых отходов следует применять металлические контейнеры.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75. Временное складирование тары торговых организаций следует производить в специальных помещениях, в порядке исключения, на специально отведенных для этих целей дворовых площадках. Эти площадки огораживаются металлической сеткой.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76. Юридическими и физическими лицами не допускается выбрасывание мусора на улицах и площадях, в парках и скверах, в иных общественных местах, выставление тары с мусором и бытовыми отходами на улицах, сжигание отходов в населенных пунктах, создание несанкционированных свалок, закапывания мусора в землю, загрязнений территории контейнерных площадок, помещение в контейнеры и складирование на площадках и прилегающих к ним территориях мусор не относящийся к твердым бытовым отходам.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77. Предприятиям, организациям, индивидуальным предпринимателям не разрешается пользоваться контейнерами, размещенными в жилом фонде без заключения договора со спецпредприятиями по вывозу мусора.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78. Твердые бытовые отходы вывозятся мусороуборочным транспортом, жидкие отходы из не канализованных домовладений - ассенизационным вакуумным транспортом.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79. Юридическим лицам, на территории (отведенной, закрепленной, внутридворовой) которых находятся контейнерные площадки, необходимо соблюдать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контейнерных площадках, подходах и подъездных путях к ним необходимо иметь твердое покрытие;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контейнерные площадки ограждаются сплошным ограждением, исключающим распространение мусора на прилегающие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надлежащего санитарного содержания контейнерных площадок и прилегающих к ним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своевременное заключение договоров на вывоз твердых бытовых отходов, крупногабаритного мусора, смета;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 зимнее время года -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производить своевременный ремонт и замену непригодных к дальнейшему использованию контейнеров;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принимать меры по обеспечению регулярной мойки, дезинфекции и дезинсекции против мух мусороприемных камер, площадок и ниш под сборники (контейнеры), а также сборников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80. Исключен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17.06.2008 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81. Размещение площадок по установке контейнеров для сбора мусора и отходов согласовывается с органами государственного санитарно - эпидемиологического надзора, кооперативами собственников квартир, а также коммунальными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81 Правил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17.06.2008 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82.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 и крупногабаритного мусора.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83. Утилизация твердых бытовых отходов производится на полигоне твердо-бытовых отходов города Актобе.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84. Устройство и содержание полигона твердых бытовых отходов осуществляются в соответствии с Санитарно-эпидемиологическими требованиями.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85. Лица, по вине которых возникли несанкционированные свалки, поджоги отходов, привлекаются к административной ответственности в соответствии с законодательством Республики Казахстан. В случае невозможности установления граждан, ответственных за несанкционированные свалки, удаление отходов и рекультивация мест несанкционированных свалок производятся за счет средств владельцев или арендаторов данных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86. На вокзалах, рынках, в аэропорту, парках, зонах отдыха, на площадях, в учреждениях образования, здравоохранения и других местах массового посещения людей, на улицах, остановках общественного пассажирского транспорта, у входа в торговые и иные объекты должны быть установлены урны для мусора. У входов в торговые объекты устанавливают по две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86 Правил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17.06.2008 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87. Установка и очистка урн производятся предприятиями-подрядчиками, обслуживающими территории в соответствии с договором государственного заказа и хозяйствующими субъектами, во владении или пользовании которых находятся территории. Очистка урн производится по мере их заполнения. Урны один раз в день промываются. Дезинфицируются, и окрашиваются урны не реже двух раз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88. Урны, расположенные на остановках городского пассажирского транспорта, очищаются и дезинфицируются предприятиями, осуществляющими уборку остановок, а урны, установленные у торговых объектов, - торговыми предприятиями. 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6. Содержание малых архитектурных форм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89. Территории жилой застройки, общественные зоны, скверы, улицы, парки, площадки для отдыха оборудуются малыми архитектурными формами - беседками, теневыми навесами, цветочницами, скамьями, урнами, фонтанами, устройствами для игр детей, отдыха для взрослого населения, газетными стендами, оградами, телефонными будками (навесами), павильонами для ожидания автотранспорта.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90. Малые архитектурные формы могут быть стационарными и мобильными; их количество и размещение определяются проектами благоустройства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91. Малые архитектурные формы для территорий общественной застройки, площадей, улиц, скверов и парков, набережных изготавливаются по индивидуальным проектам.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92. Проектирование,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проектно-сметной документацией.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93. Конструктивные решения малых архитектурных форм обеспечивают их устойчивость и безопасность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94. Юридические и физические лица - владельцы малых архитектурных форм за свой счет осуществляют их замену, ремонт и покраску. Ремонт и окраска малых архитектурных форм осуществляется в весенне-летний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95. При наличии в управлении дорожной полиции ДВД Актюбинской области информации о дорожно-транспортных происшествиях (ДТП), в результате которых произошло нарушение (повреждение) элементов внешнего благоустройства (ограждений, электрических опор, бордюрных камней и т.п.), данная информация передается в акимат города Актобе, (по согласованию) в недельный срок с момента совершения ДТП для принятия соответствующих мер к восстановлению имущества за счет средств виновного в ДТП. </w:t>
      </w:r>
    </w:p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7. Содержание строительных площадок и участков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96. Строительная площадка ограждается по всему периметру сплошным ограждением, исключающим доступ посторонних лиц вынос загрязнений на прилегающую территорию;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местах массового прохода людей ограждение оборудуется сплошным защитным козырьком;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ограждение изготавливается из металлических профилированных листов либо из железобетонных панелей, предназначенных для ограждений;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 стройплощадки предусматривается минимальное количество выездов с выходом на второстепенные улицы с установкой ворот либо шлагбаума;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 выездов устанавливаются информационные щиты.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97. Территорию строительной площадки необходимо содержать в чистоте и порядке. Для сбора строительного и бытового мусора устанавливаются контейнеры и организуются своевременный вывоз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прилегающая к строительной площадке территорию также необходимо содержать в надлежащем состоянии и периодически убирать: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предусматриваются меры по исключению выноса (ветром и пр.) за пределы стройплощадки строительных материалов, мусора (синтетические пленки, пологи, стружки, опилки, упаковочный материал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исключается сбрасывание отходов и мусора с этажей объектов без применения закрытых лотков и бункеров-накопителей;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необходимости обеспечиваются обустройство тротуаров, пешеходных галерей, настилов, перил, объездных и временных дорог и содержание их в исправном состоянии.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98. Все материалы и грунт размещаются только в пределах огражденной территории, вынутый грунт (за исключением плодородного   слоя необходимого для благоустройства и озеленения территории), отходы сноса, мусор немедленно вывозятся на полигон твердых бытовых отходов или на другие участки по согласованию с уполномоченным органом коммунального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99. Для организации своевременного вывоза бытового и строительного мусора, снега и льда на соответствующие полигоны, застройщик заключает договоры со специализированными предприятиями, имеющими лицензии на данные виды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Правил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17.06.2008 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100. После завершения строительства застройщик восстанавливает нарушенное благоустройство на прилегающей к стройплощадке территории, а также на территориях, использованных для временного проезда, прохода пешеходов, под временные сооружения, для складирования материалов, прокладки инженерных сетей и прочих нужд.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101. При проведении строительных работ зеленые насаждения, подлежащие сносу, восстанавливаются за счет средств застройщика.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 </w:t>
      </w:r>
    </w:p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8. Порядок производства земляных и прочих работ, связанных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 разрушением дорожных покрытий, тротуаров, газонов и других объектов, элементов городского хозяйства, содержание инженерных сетей, сооружений и коммуникаций на территории города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102. Все юридические и физические лица, производящие земляные и прочие работы, связанные с разрушением дорожных покрытий, тротуаров, газонов и других объектов, элементов городского хозяйства на территории города, получают разрешение на производство работ в соответствующих городских службах, определенные постановлением акимата города Актобе. Работы производятся в соответствии с требованиями порядка производства земляных и прочих работ, связанных с разрушением дорожных покрытий, тротуаров, газонов и других объектов, элементов городского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содержание законсервированного объекта строительства (долгостроя) возлагается на балансодержателя (заказчика-застройщика).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103. До начала производства работ по разрытию устанавливаются дорожные знаки в соответствии с согласованной схемой, ограждается место производства работ, на ограждениях вывешиваются таблички с наименованием и номером телефона организации, производящей работы. Ограждение при производстве работ вблизи проезжей части должно обеспечивать видимость для водителей и пешеходов, в темное время суток - и обозначаться красными сигнальными фонарями. Ограждение должно быть сплошным и надежно предотвращать попадание посторонних на стройплощадку. На направлениях массовых пешеходных потоков через траншеи следует устраивать мостки.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104. Организация, производящая вскрытые работы, восстанавливает нарушенные газоны, зеленые насаждения, асфальтовое покрытие в месте раскопа качественно и на всю ширину проезжей части или тротуара в месте раскопа.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105. Восстановление асфальто - бетонного покрытия производится сразу же после окончания работ и засыпки траншей.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106. Проведение работ при строительстве, ремонте, реконструкции коммуникаций по просроченным ордерам признается самовольным проведением земляных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107. Крышки люков, колодцев, расположенных на проезжей части улиц и тротуаров, в случае их повреждения или разрушения немедленно ограждаются и в течении одного дня восстанавливаются организациями, в ведении которых находятся подземные коммуникации. </w:t>
      </w:r>
    </w:p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Благоустройство жилых кварталов, микрорайонов,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участков индивидуальной застройки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108. В соответствии с санитарными и архитектурными нормами,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109. На территории жилых кварталов, микрорайонов, а также на придомовых территориях необходимо поддерживать следующий порядок: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содержать в исправном состоянии покрытия отмосток, тротуаров, пешеходных дорожек, внутриквартальных проездов и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самовольного строительства во дворах различного рода хозяйственных или вспомогательных построек (сараев, гаражей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загромождения придомовых территорий строительными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внешний вид.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110. Жилые, административные, производственные и общественные здания оборудуются домовыми знаками с подсветкой в темное время суток, а жилые, кроме того, указателями номеров подъездов и квартир. Домовые знаки необходимо содержать в чистоте и в исправном состоянии.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111. Собственники, владельцы участков индивидуальной застройки осуществляют благоустройство участков в соответствии с проектами благоустройства территорий и генеральным планом и уход за фасадами домов и изгородями, озеленяют лицевые части участков, не допускают на них свалок мусора, долгосрочного складирования строительных или иных материалов, устанавливают и содержат в порядке номерной знак дома (участка), а также знаки городской информации (аншлаги).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112. Полив зеленых насаждений на объектах озеленения производится в утреннее время не позднее 8-9 часов или в вечернее время после 18-19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113. Охрана и содержание зеленых насаждений на территориях предприятий, учреждений, организаций, а также на участках, закрепленных за ними, осуществляется этими предприятими, организациями, учреждениями.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114. Охрана и содержание внутриквартальных зеленых насаждений, на придомовых территориях в границах землепользования возлагается на собствеников жилищного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115. Физическим и юридическим лицам необходимо проводить комплекс агротехнических мер, в т.ч. полив газонов, деревьев, кустарников, проводить озеленение на закрепленной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116. Юридические и физические лица не должны допускать загрязнение территорий, занятых зелеными насаждениями, бытовыми и промышленными отходами, сточными водами, не допускать складирования на газонах и под зелеными насаждениями грязи, снега, а также скола льда с очищаемой площадки, удалять поломанные деревья и кустарники.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117. На площадях зеленых насаждений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ходить и лежать на газонах;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ломать деревья, кустарники, сучья и ветви, срывать листья и цветы;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разбивать палатки и разводить костры;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засорять газоны, цветники, дорожки и водоемы: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портить скульптуры, скамейки, ограды;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делать надписи, приклеивать к деревьям объявления, номерные знаки, всякого рода указатели, качели, веревки, сушить белье на ветвях;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ездить на велосипедах, мотоциклах и автомашинах, производить стоянку транспортных средств на газонах и других участках с зелеными насаждениями;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мыть автотранспортные средства, стирать белье, а также купать животных в водоемах, расположенных на территории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парковать автотранспортные средства на газонах;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пасти скот;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устраивать ледяные катки и снежные горки, за исключением мест, отведенных для этих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производить строительные и ремонтные работы без ограждений насаждений щитами, гарантирующими защиту их от повреждений;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устраивать свалки мусора, снега и 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сбрасывать снег с крыш на участках, имеющих зеленые насаждения, без принятия мер, обеспечивающих сохранность деревьев и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сжигать листву и мусор на территории общего пользования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118. Снос деревьев, кроме ценных пород деревьев, и кустарников в зоне индивидуальной застройки осуществляется собственником земельных участков самостоятельно за счет собственных средств. </w:t>
      </w:r>
    </w:p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10. Проведение аварийных работ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119. Аварии, возникающие в процессе эксплуатации или при проведении строительных работ на подземных и наземных коммуникациях, повлекшие за собой нарушение их нормальной работы или появление возможности угрозы здоровью и жизни граждан, являются чрезвычайными происшествиями и требуют принятия оперативных мер для восстановления их нормальной работы в кратчайшие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120. При возникновении аварии владелец инженерных коммуникаций и сооружений, эксплуатационная организация незамедлительно принимают меры по ликвидации аварии и устранению последствий. При этом должны обеспечиваться: безопасность людей и движения транспорта, а также сохранность расположенных рядом подземных и наземных сооружений, объектов инфраструктуры, зеленых насаждений.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121. Одновременно с направлением аварийной бригады к месту аварии эксплуатирующая организация сообщает о характере и месте аварии в организации, имеющие в районе аварии подземные и наземные сооружения, в службы общественного пассажирского транспорта, Управление дорожной полиции ДВД Актюбинской области, отдел жилищно-коммунального хозяйства, пассажирского транспорта и автомобильных дорог города Актобе и другие заинтересованные службы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122. Юридические и физические лица, имеющие в зоне аварии наземные или подземные коммуникации, по получении информации об авариях немедленно высылают на места своих представителей с исполнительными чертежами, которые должны указать расположение подведомственных им сооружений и инженерных коммуникаций на местности.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123. Владельцы, складирующие материалы или другие ценности вблизи места аварии, по первому требованию руководителя аварийных работ немедленно освобождают участок.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124. Если работы по ликвидации аварии требуют полного или частичного закрытия проезда, Управление дорожной полиции принимает оперативное решение о временном закрытии проезда, маршруте объезда транспорта и установлении совместно с владельцами поврежденных сетей срока ликвидации повреждения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125. Место производства аварийных работ исполнителями ограждается щитами или заставками установленного образца с устройством аварийного освещения и установкой красных габаритных фонарей.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126.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работ. </w:t>
      </w:r>
    </w:p>
    <w:bookmarkStart w:name="z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11. Содержание фасадов зданий и сооружений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127. Руководители предприятий и организаций, на балансе  которых находятся здания и сооружения, а также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 и другое), а также поддерживают в чистоте и исправном состоянии расположенные на фасадах информационные таблички, памятные доски и т.п.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128. Собственники и юридические лица, имеющие здания, строения и сооружения на праве хозяйственного ведения или оперативного управления, проводят работы по надлежащему содержанию зданий, строений, сооружений и иных объектов недвижимости на земельных участках, в том числе по проведению ремонта и реставрации фасадов принадлежащих им зданий и сооружений за счет собственных или привлеченных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129. В случае если в собственности юридических или физических лиц, в хозяйственном ведении или оперативном управлении юридических лиц находятся отдельные нежилые помещения в нежилых или жилых зданиях, то данным лицам необходимо принять долевое участие в ремонте и реставрации фасадов названных зданий пропорционально занимаемым площадям. При проведении планового сплошного ремонта и реставрации фасада здания или сооружения лица, принимающие в нем долевое участие, могут объединять средства, направляемые на эти цели, в размерах, пропорциональных занимаемым площадям.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130. Арендаторы зданий, помещений и сооружений несут обязательства по ремонту, реставрации и реконструкции фасадов зданий и сооружений в соответствии с условиями договора аренды.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131. 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по согласованию с отделом культуры и развития языков города Актобе. </w:t>
      </w:r>
    </w:p>
    <w:bookmarkStart w:name="z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12. Содержание наружного освещения и фонтанов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132. Освещение территорий города осуществляется энергоснабжающими организациями и предприятиями по договорам с собственниками (владельцами) территорий. Содержание и эксплуатация элементов наружного освещения осуществляется их собственниками (владельцами) за свой 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133. Размещение уличных фонарей, других источников наружного освещения в сочетании с застройкой и озеленением должно способствовать созданию безопасной среды, не создавать помех участникам дорожного движения. Особенно необходимо освещать пешеходные направления, прокладываемые через территории парков и жилых кварталов, пути движения школьников, инвалидов и пожилых людей.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134. Включение наружного освещения улиц, дорог, площадей, набережных и других освещаемых объектов производится при снижении уровня естественной освещенности, согласно технических условий.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135. Процент негорения светильников на площадях, магистралях и улицах, дворовых территориях не должен превышать 5 процентов от общей их численности на определенной территории. Металлические опоры, кронштейны и другие элементы устройств наружного освещения и контактной сети необходимо содержать в чистоте.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136.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- в течение суток с момента обнаружения.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137. Праздничная иллюминация главных улиц, площадей выполняется собственниками (владельцами) в соответствии с утвержденным акимом г. Актобе планом праздничного оформления.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138. Ответственность за состояние и эксплуатацию фонтанов возлагается на эксплуатирующую организацию.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139. Сроки включения фонтанов, режимы их работы, график промывки и очистки чаш, технологические перерывы и окончание работы определяются отделом жилищно-коммунального хозяйства, пассажирского транспорта и автомобильных дорог г. Актобе.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140. В период работы фонтанов очистка водной поверхности от мусора производится ежедневно. Эксплуатирующее предприятие организует содержание фонтанов в чистоте и в период их отключения. </w:t>
      </w:r>
    </w:p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13. Уполномоченные органы по контролю за состоянием благоустройства, санитарным содержанием, организацией уборки территории города Актобе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141. В соответствии с законодательством Республики Казахстан контроль за соблюдением настоящих Правил и принятие мер за нарушение Правил благоустройства территории города, а также за разрушение объектов городской инфрастуктуры в пределах своей компетенции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органы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органы государственного санитарно-эпидемиологического надзора. </w:t>
      </w:r>
    </w:p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14. Ответственность физических и юридических лиц за нарушение Правил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142. Физические и юридические лица, виновные в нарушении настоящих Правил, привлекаются к ответственности в соответствии с действующим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в Республике Казахстан.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