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779a" w14:textId="ce5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20 июля 2005 года N 165 "Об установлении карантинной зоны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5 от 22 января 2007 года. Зарегистрировано Департаментом юстиции Алматинской области 14 февраля 2007 года за N 1981. Утратило силу - Постановлением акимата Алматинской области от 18 сентября 2012 года N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18.09.2012 </w:t>
      </w:r>
      <w:r>
        <w:rPr>
          <w:rFonts w:ascii="Times New Roman"/>
          <w:b w:val="false"/>
          <w:i w:val="false"/>
          <w:color w:val="ff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нормативных правовых актах",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Алматинской области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зоны" (зарегистрированное в Реестре государственной регистрации нормативных правовых актов от 8 августа 2005 года N 1941 и опубликованное в газеты "Жетісу" N 100 от 6 сентября 2005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"244,5" заменить на цифры "251,004";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слова "областное территориальное управление Министерства сельского хозяйства Республики Казахстан" заменить словами "областная территориальная инспекция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области Тойбаева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истечению десяти календарных дней после дня его первого официального опубликования в печати.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от 22 января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постановление 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 N 165 от 20 июля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на территории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карантинной зоны по ликвидации карантинных объектов сельхозкультур на территории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5"/>
        <w:gridCol w:w="1399"/>
        <w:gridCol w:w="1202"/>
        <w:gridCol w:w="1376"/>
        <w:gridCol w:w="922"/>
        <w:gridCol w:w="1437"/>
        <w:gridCol w:w="1345"/>
        <w:gridCol w:w="1428"/>
        <w:gridCol w:w="1210"/>
        <w:gridCol w:w="1312"/>
      </w:tblGrid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карантинных объектов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щитовка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4269,21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251004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195200,7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44636,1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39,21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Н. Айтуганов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